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मसीह का प्रकाशितवाक्य - संख्या चार</w:t>
      </w:r>
    </w:p>
    <w:p>
      <w:pPr>
        <w:pStyle w:val="ArticleSubtitle"/>
        <w:jc w:val="left"/>
      </w:pPr>
      <w:r>
        <w:rPr>
          <w:rFonts w:ascii="Nirmala UI" w:hAnsi="Nirmala UI" w:eastAsia="Nirmala UI" w:cs="Nirmala UI"/>
        </w:rPr>
        <w:t>यशायाह चालीस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2023-10-23</w:t>
      </w:r>
    </w:p>
    <w:p>
      <w:pPr>
        <w:pStyle w:val="ArticleBody"/>
        <w:jc w:val="left"/>
      </w:pPr>
      <w:r>
        <w:rPr>
          <w:rFonts w:ascii="Nirmala UI" w:hAnsi="Nirmala UI" w:eastAsia="Nirmala UI" w:cs="Nirmala UI"/>
        </w:rPr>
        <w:t>यीशु मसीह के प्रकाशितवाक्य का जो संदेश अब अनमुद्रित किया जा रहा है, उसमें "सत्य" के रूप में अनूदित उस हिब्रानी शब्द की पहचान भी शामिल है, जो अन्य बातों के साथ-साथ मसीह के चरित्र को अल्फा और ओमेगा के रूप में निरूपित करता है। किसी बात का आरंभ उसी बात के अंत का प्रतिनिधित्व करता है—यह विचार पूरी बाइबल में व्याप्त है, और मसीह का चरित्र बाइबल में प्रकट है, क्योंकि वह वचन है। अल्फा और ओमेगा मसीह के चरित्र का वह तत्व है जिसकी पहचान स्वयं उन्होंने इस प्रमाण के रूप में कराई कि वे परमेश्वर हैं।</w:t>
      </w:r>
    </w:p>
    <w:p>
      <w:pPr>
        <w:pStyle w:val="ArticleBody"/>
        <w:jc w:val="left"/>
      </w:pPr>
      <w:r>
        <w:rPr>
          <w:rFonts w:ascii="Nirmala UI" w:hAnsi="Nirmala UI" w:eastAsia="Nirmala UI" w:cs="Nirmala UI"/>
        </w:rPr>
        <w:t>यशायाह का अध्याय चालीस एक भविष्योक्तिपूर्ण कथानक की शुरुआत को चिह्नित करता है, जो यशायाह की पुस्तक के अंत, अर्थात् अध्याय छियासठ, तक जारी रहता है। यह उस भेजे गए सांत्वनादाता की पहचान से आरम्भ होता है, जिसका वचन मसीह ने अपने चेलों को अपने प्रस्थान के कारण उन्हें सांत्वना देने के लिए दिया था; परंतु इस सांत्वनादाता का आगमन, जैसे सभी भविष्यवाणियाँ, अपनी सिद्ध पूर्ति अंतिम दिनों में पाता है। सांत्वनादाता के आगमन की यशायाह और यीशु द्वारा की गई यह पहचान 18 जुलाई, 2020 को घटित एक लाख चवालीस हज़ार के आंदोलन की निराशा की ओर संकेत करती है।</w:t>
      </w:r>
    </w:p>
    <w:p>
      <w:pPr>
        <w:pStyle w:val="ArticleScripture"/>
        <w:jc w:val="left"/>
      </w:pPr>
      <w:r>
        <w:rPr>
          <w:rFonts w:ascii="Nirmala UI" w:hAnsi="Nirmala UI" w:eastAsia="Nirmala UI" w:cs="Nirmala UI"/>
        </w:rPr>
        <w:t>तो भी मैं तुम्हें सत्य कहता हूँ: तुम्हारे लिये यह अच्छा है कि मैं चला जाऊँ; क्योंकि यदि मैं न जाऊँ, तो सांत्वनादाता तुम्हारे पास न आएगा; परन्तु यदि मैं जाऊँ, तो उसे तुम्हारे पास भेजूँगा। और जब वह आएगा, तो वह संसार को पाप, धर्म और न्याय के विषय में दोषी ठहराएगा। यूहन्ना 16:7, 8.</w:t>
      </w:r>
    </w:p>
    <w:p>
      <w:pPr>
        <w:pStyle w:val="ArticleBody"/>
        <w:jc w:val="left"/>
      </w:pPr>
      <w:r>
        <w:rPr>
          <w:rFonts w:ascii="Nirmala UI" w:hAnsi="Nirmala UI" w:eastAsia="Nirmala UI" w:cs="Nirmala UI"/>
        </w:rPr>
        <w:t>"पाप, धार्मिकता और न्याय" ये वे शब्द हैं जिनका उपयोग सांत्वनादाता संसार को "reprove" करने के लिए करेगा। "reprove" के रूप में अनुवादित शब्द में "विश्वास दिलाना" का अर्थ भी शामिल है। "पाप, धार्मिकता और न्याय" के तीन चरण उस हिब्रू शब्द का प्रतिनिधित्व करते हैं जिसका अनुवाद "सत्य" के रूप में किया जाता है। वह शब्द हिब्रू वर्णमाला के प्रथम, तेरहवें और अंतिम अक्षरों से बनाया गया था, और वह शब्द दर्शाता है कि सब कुछ का सृष्टिकर्ता प्रथम और अंतिम है, अल्फ़ा और ओमेगा। जब सांत्वनादाता निराश एक लाख चौवालीस हज़ार के पास आएगा, वह उन्हें, और फिर संसार को, यह विश्वास दिलाएगा कि परमेश्वर अल्फ़ा और ओमेगा है।</w:t>
      </w:r>
    </w:p>
    <w:p>
      <w:pPr>
        <w:pStyle w:val="ArticleScripture"/>
        <w:jc w:val="left"/>
      </w:pPr>
      <w:r>
        <w:rPr>
          <w:rFonts w:ascii="Nirmala UI" w:hAnsi="Nirmala UI" w:eastAsia="Nirmala UI" w:cs="Nirmala UI"/>
        </w:rPr>
        <w:t>सांत्वना दो, सांत्वना दो मेरी प्रजा को, तुम्हारा परमेश्वर कहता है। येरूशलेम से कोमलता से बोलो, और उससे पुकारकर कहो कि उसका संघर्ष समाप्त हो गया है, उसका अधर्म क्षमा किया गया है; क्योंकि उसने अपने सब पापों के लिए प्रभु के हाथ से दुगुना भोग लिया है। जंगल में पुकारने वाले की आवाज़: प्रभु का मार्ग तैयार करो, हमारे परमेश्वर के लिए मरुभूमि में एक राजमार्ग सीधा करो। हर घाटी ऊँची की जाएगी, और हर पहाड़ और टीला नीचा किया जाएगा; टेढ़े-मेढ़े सीधे किए जाएंगे, और ऊबड़-खाबड़ स्थान समतल किए जाएंगे। और प्रभु की महिमा प्रगट होगी, और सब प्राणी एक साथ उसे देखेंगे; क्योंकि यह प्रभु के मुख ने कहा है। यशायाह 40:1-5.</w:t>
      </w:r>
    </w:p>
    <w:p>
      <w:pPr>
        <w:pStyle w:val="ArticleBody"/>
        <w:jc w:val="left"/>
      </w:pPr>
      <w:r>
        <w:rPr>
          <w:rFonts w:ascii="Nirmala UI" w:hAnsi="Nirmala UI" w:eastAsia="Nirmala UI" w:cs="Nirmala UI"/>
        </w:rPr>
        <w:t>यह अंश उस अंतिम एलिय्याह-दूत के कार्य की पहचान कर रहा है, जिसका प्रतिरूप विलियम मिलर में, उससे पहले योहन बपतिस्मा देनेवाले में, और उससे पहले एलिय्याह में दिखाया गया था, और जिसे मलाकी ने वाचा के दूत के लिए मार्ग तैयार करनेवाले दूत के रूप में पहचाना था। अंतिम एलिय्याह आंदोलन में, जब प्रभु उन लोगों को बल देने के लिए सांत्वनाकर्ता भेजता है जो निराश हो गए हैं और विलंब के समय में प्रभु की प्रतीक्षा कर रहे हैं, तब "प्रभु की महिमा प्रगट होगी, और सब प्राणी उसे एक साथ देखेंगे।" प्रभु की "महिमा" उसका स्वभाव है, और यीशु मसीह का प्रकाशितवाक्य उसके स्वभाव के उस तत्त्व की मुहर-खोलना है जिसे "अल्फा और ओमेगा" के रूप में दर्शाया गया है। पहली पाँच आयतों की प्रस्तावना के बाद, "जंगल में पुकारनेवाले का शब्द" परमेश्वर से पूछता है, "मैं क्या पुकारूँ?"</w:t>
      </w:r>
    </w:p>
    <w:p>
      <w:pPr>
        <w:pStyle w:val="ArticleScripture"/>
        <w:jc w:val="left"/>
      </w:pPr>
      <w:r>
        <w:rPr>
          <w:rFonts w:ascii="Nirmala UI" w:hAnsi="Nirmala UI" w:eastAsia="Nirmala UI" w:cs="Nirmala UI"/>
        </w:rPr>
        <w:t>एक वाणी ने कहा, “पुकारो।” उसने कहा, “मैं क्या पुकारूँ?” “सब प्राणी घास हैं, और उनकी सारी शोभा मैदान के फूल के समान है। घास सूख जाती है, फूल मुरझा जाता है, क्योंकि यहोवा की श्वास उस पर बहती है; निश्चय ही लोग घास हैं। घास सूख जाती है, फूल मुरझा जाता है, पर हमारे परमेश्‍वर का वचन सदा स्थिर रहेगा।” यशायाह 40:6-8.</w:t>
      </w:r>
    </w:p>
    <w:p>
      <w:pPr>
        <w:pStyle w:val="ArticleBody"/>
        <w:jc w:val="left"/>
      </w:pPr>
      <w:r>
        <w:rPr>
          <w:rFonts w:ascii="Nirmala UI" w:hAnsi="Nirmala UI" w:eastAsia="Nirmala UI" w:cs="Nirmala UI"/>
        </w:rPr>
        <w:t>मसीह के चरित्र का वह संदेश, जिसे अल्फा और ओमेगा के रूप में दर्शाया गया है, इस्लाम के प्रतीकवाद के भीतर रखा गया है। यहेजकेल सैंतीस में मरी हुई हड्डियों की घाटी को पहले एकत्र किया जाता है, और फिर चारों पवनों के भविष्यसूचक संदेश से उसे जीवन दिया जाता है।</w:t>
      </w:r>
    </w:p>
    <w:p>
      <w:pPr>
        <w:pStyle w:val="ArticleScripture"/>
        <w:jc w:val="left"/>
      </w:pPr>
      <w:r>
        <w:rPr>
          <w:rFonts w:ascii="Nirmala UI" w:hAnsi="Nirmala UI" w:eastAsia="Nirmala UI" w:cs="Nirmala UI"/>
        </w:rPr>
        <w:t>स्वर्गदूत चारों हवाओं को थामे हुए हैं, जिन्हें एक क्रोधित घोड़े के रूप में दर्शाया गया है, जो बंधन तोड़कर छूटने और पूरी पृथ्वी पर दौड़ जाने को आतुर है, अपनी राह में विनाश और मृत्यु लेकर.</w:t>
      </w:r>
    </w:p>
    <w:p>
      <w:pPr>
        <w:pStyle w:val="ArticleScripture"/>
        <w:jc w:val="left"/>
      </w:pPr>
      <w:r>
        <w:rPr>
          <w:rFonts w:ascii="Nirmala UI" w:hAnsi="Nirmala UI" w:eastAsia="Nirmala UI" w:cs="Nirmala UI"/>
        </w:rPr>
        <w:t>"क्या हम अनन्त संसार की बिल्कुल कगार पर सोए रहें? क्या हम मंद, ठंडे और मृत रहें? ओह, काश कि हमारी कलीसियाओं में परमेश्वर की आत्मा और श्वास उसकी प्रजा में फूँकी जाए, ताकि वे अपने पैरों पर खड़े हों और जीएँ। हमें यह देखना चाहिए कि मार्ग संकीर्ण है, और द्वार संकरा। परन्तु जब हम उस संकरे द्वार से होकर गुजरते हैं, उसकी व्यापकता की कोई सीमा नहीं होती।" मैन्युस्क्रिप्ट रिलीज़, खंड 20, 217.</w:t>
      </w:r>
    </w:p>
    <w:p>
      <w:pPr>
        <w:pStyle w:val="ArticleBody"/>
        <w:jc w:val="left"/>
      </w:pPr>
      <w:r>
        <w:rPr>
          <w:rFonts w:ascii="Nirmala UI" w:hAnsi="Nirmala UI" w:eastAsia="Nirmala UI" w:cs="Nirmala UI"/>
        </w:rPr>
        <w:t>बाइबिल की भविष्यवाणी का क्रोधित घोड़ा इस्लाम है। क्रोधित घोड़े को उसके विनाशकारी कार्य करने से रोका जा रहा है, जैसा कि प्रकाशितवाक्य सात में चार स्वर्गदूतों द्वारा चार हवाओं को रोके रखने से दर्शाया गया है। जब तक एक लाख चवालीस हज़ार मुहरबंद न हो जाएँ, तब तक चार हवाओं को रोके रखा गया है।</w:t>
      </w:r>
    </w:p>
    <w:p>
      <w:pPr>
        <w:pStyle w:val="ArticleScripture"/>
        <w:jc w:val="left"/>
      </w:pPr>
      <w:r>
        <w:rPr>
          <w:rFonts w:ascii="Nirmala UI" w:hAnsi="Nirmala UI" w:eastAsia="Nirmala UI" w:cs="Nirmala UI"/>
        </w:rPr>
        <w:t>और इन बातों के बाद मैंने देखा कि चार स्वर्गदूत पृथ्वी के चारों कोनों पर खड़े थे; वे पृथ्वी की चारों दिशाओं की हवाओं को थामे हुए थे, ताकि न पृथ्वी पर, न समुद्र पर, और न किसी वृक्ष पर पवन बहे। और मैंने एक और स्वर्गदूत को पूर्व दिशा से उदय होते हुए देखा, जिसके पास जीवित परमेश्वर की मुहर थी; और उसने उन चार स्वर्गदूतों से, जिन्हें पृथ्वी और समुद्र को हानि पहुँचाने का अधिकार दिया गया था, ऊँचे स्वर से पुकारकर कहा, “जब तक हम अपने परमेश्वर के दासों के ललाटों पर मुहर न लगा दें, तब तक न पृथ्वी को, न समुद्र को, और न वृक्षों को हानि पहुँचाओ।” प्रकाशितवाक्य 7:1-3.</w:t>
      </w:r>
    </w:p>
    <w:p>
      <w:pPr>
        <w:pStyle w:val="ArticleBody"/>
        <w:jc w:val="left"/>
      </w:pPr>
      <w:r>
        <w:rPr>
          <w:rFonts w:ascii="Nirmala UI" w:hAnsi="Nirmala UI" w:eastAsia="Nirmala UI" w:cs="Nirmala UI"/>
        </w:rPr>
        <w:t>चारों हवाओं को रोके रखा जाना, यह दर्शाता है कि इस्लाम को तब तक रोके रखा जाएगा जब तक परमेश्वर के लोगों पर मुहर लगाने का कार्य पूरा नहीं हो जाता। प्रकाशितवाक्य में इस्लाम को सात तुरहियों में से अंतिम तीन तथा तीन विपत्तियों के रूप में दर्शाया गया है।</w:t>
      </w:r>
    </w:p>
    <w:p>
      <w:pPr>
        <w:pStyle w:val="ArticleScripture"/>
        <w:jc w:val="left"/>
      </w:pPr>
      <w:r>
        <w:rPr>
          <w:rFonts w:ascii="Nirmala UI" w:hAnsi="Nirmala UI" w:eastAsia="Nirmala UI" w:cs="Nirmala UI"/>
        </w:rPr>
        <w:t>और मैंने देखा, और एक स्वर्गदूत को आकाश के बीचोबीच उड़ते हुए सुना, जो उच्च स्वर में कह रहा था, हाय, हाय, हाय, पृथ्वी के निवासियों पर, उन अन्य तुरही-ध्वनियों के कारण जो तीन स्वर्गदूतों की हैं और जो अभी बजनी बाकी हैं! प्रकाशितवाक्य 8:13.</w:t>
      </w:r>
    </w:p>
    <w:p>
      <w:pPr>
        <w:pStyle w:val="ArticleBody"/>
        <w:jc w:val="left"/>
      </w:pPr>
      <w:r>
        <w:rPr>
          <w:rFonts w:ascii="Nirmala UI" w:hAnsi="Nirmala UI" w:eastAsia="Nirmala UI" w:cs="Nirmala UI"/>
        </w:rPr>
        <w:t>तीन विपत्ति की तुरहियों का परिचय देने के बाद, यूहन्ना अध्याय नौ में इस्लाम की विशेषताओं का वर्णन करता है। अध्याय नौ के चौथे पद में इस्लाम को एक आदेश दिया गया है, जो मोहम्मद के बाद पहले नेता अबू बक्र के इतिहास में पूरा हुआ।</w:t>
      </w:r>
    </w:p>
    <w:p>
      <w:pPr>
        <w:pStyle w:val="ArticleScripture"/>
        <w:jc w:val="left"/>
      </w:pPr>
      <w:r>
        <w:rPr>
          <w:rFonts w:ascii="Nirmala UI" w:hAnsi="Nirmala UI" w:eastAsia="Nirmala UI" w:cs="Nirmala UI"/>
        </w:rPr>
        <w:t>और उन्हें यह आज्ञा दी गई कि वे न पृथ्वी की घास को, न किसी हरियाली को, न किसी वृक्ष को हानि पहुँचाएँ; परन्तु केवल उन मनुष्यों को हानि पहुँचाएँ, जिनके माथों पर परमेश्वर की मुहर नहीं है। प्रकाशितवाक्य 9:4.</w:t>
      </w:r>
    </w:p>
    <w:p>
      <w:pPr>
        <w:pStyle w:val="ArticleBody"/>
        <w:jc w:val="left"/>
      </w:pPr>
      <w:r>
        <w:rPr>
          <w:rFonts w:ascii="Nirmala UI" w:hAnsi="Nirmala UI" w:eastAsia="Nirmala UI" w:cs="Nirmala UI"/>
        </w:rPr>
        <w:t>उरियाह स्मिथ ने अबूबेक्र और चौथे पद के बीच संबंध की पहचान की।</w:t>
      </w:r>
    </w:p>
    <w:p>
      <w:pPr>
        <w:pStyle w:val="ArticleScripture"/>
        <w:jc w:val="left"/>
      </w:pPr>
      <w:r>
        <w:rPr>
          <w:rFonts w:ascii="Nirmala UI" w:hAnsi="Nirmala UI" w:eastAsia="Nirmala UI" w:cs="Nirmala UI"/>
        </w:rPr>
        <w:t>मुहम्मद की मृत्यु के बाद, ईस्वी सन् 632 में नेतृत्व का उत्तराधिकार अबू बक्र को मिला; और जैसे ही उन्होंने अपना अधिकार और शासन भली-भांति स्थापित कर लिया, उन्होंने अरब कबीलों को एक परिपत्र भेजा, जिसमें से निम्नलिखित अंश है:</w:t>
      </w:r>
    </w:p>
    <w:p>
      <w:pPr>
        <w:pStyle w:val="ArticleScripture"/>
        <w:jc w:val="left"/>
      </w:pPr>
      <w:r>
        <w:rPr>
          <w:rFonts w:ascii="Nirmala UI" w:hAnsi="Nirmala UI" w:eastAsia="Nirmala UI" w:cs="Nirmala UI"/>
        </w:rPr>
        <w:t>'जब तुम प्रभु की लड़ाइयाँ लड़ो, तो मर्दों की तरह अपना कर्तव्य निभाओ, पीठ न फेरो; पर तुम्हारी विजय स्त्रियों और बच्चों के रक्त से कलंकित न हो। खजूर के पेड़ों को नष्ट मत करो, और किसी अनाज के खेत को मत जलाओ। फलों के पेड़ मत काटो, और पशुओं को कोई हानि मत पहुँचाओ, सिवाय उनके जिन्हें खाने के लिए मारो। जब तुम कोई वाचा या समझौता करो, तो उस पर अटल रहो, और अपने वचन के सच्चे रहो। और जब तुम जाओगे, तो तुम्हें कुछ धार्मिक व्यक्ति मिलेंगे जो मठों में एकांतवास करते हैं, और उसी रीति से परमेश्वर की सेवा करने का निश्चय रखते हैं; उन्हें छोड़ देना, न उन्हें मारना और न उनके मठों को नष्ट करना। और तुम्हें एक दूसरी किस्म के लोग भी मिलेंगे जो शैतान की सभा के हैं, जिनके सिरों का ऊपरी भाग मुंडा हुआ है; उनकी खोपड़ियाँ चीरने में तनिक भी संकोच न करना, और उन्हें कोई रियायत न देना, जब तक कि वे या तो मुसलमान न बन जाएँ या कर अदा न करें।' Uriah Smith, Daniel and the Revelation, 500.</w:t>
      </w:r>
    </w:p>
    <w:p>
      <w:pPr>
        <w:pStyle w:val="ArticleBody"/>
        <w:jc w:val="left"/>
      </w:pPr>
      <w:r>
        <w:rPr>
          <w:rFonts w:ascii="Nirmala UI" w:hAnsi="Nirmala UI" w:eastAsia="Nirmala UI" w:cs="Nirmala UI"/>
        </w:rPr>
        <w:t>उरियाह स्मिथ आगे चलकर मनुष्यों की दो श्रेणियाँ बताते हैं, जिनका भेद रोम के विरुद्ध युद्ध करने के लिए अबूबकर द्वारा भेजे गए इस्लामी योद्धाओं को करना था। एक श्रेणी वे कैथोलिक भिक्षुओं की बताते हैं, जो रविवार को उपासना करते थे; और दूसरी श्रेणी वे थे जो सातवें दिन उपासना करते थे। इस्लाम को केवल सूर्य-उपासकों पर आक्रमण करना था। हमारे विचार के लिए अधिक महत्वपूर्ण यह है कि मनुष्य, चाहे रविवार मानने वाले हों या विश्रामदिन मानने वाले, प्रतीकात्मक रूप से घास, हरे पौधों और पेड़ों के रूप में दर्शाए गए हैं। अध्याय सात में चार पवनों को घास पर बहने से रोका गया था, जब तक कि विश्रामदिन मानने वालों पर मुहर नहीं लगा दी गई।</w:t>
      </w:r>
    </w:p>
    <w:p>
      <w:pPr>
        <w:pStyle w:val="ArticleBody"/>
        <w:jc w:val="left"/>
      </w:pPr>
      <w:r>
        <w:rPr>
          <w:rFonts w:ascii="Nirmala UI" w:hAnsi="Nirmala UI" w:eastAsia="Nirmala UI" w:cs="Nirmala UI"/>
        </w:rPr>
        <w:t>एक लाख चवालीस हज़ार के आंदोलन का दूत परमेश्वर से पूछता है, "मैं क्या पुकारूँ?" उसे बताया गया कि उसका संदेश यह होना चाहिए कि परमेश्वर का वचन सदैव अटल रहता है, और उस संदेश को उस परिप्रेक्ष्य में रखा जाना था जिसमें हवा घास पर बहती है। जब सांत्वनादाता उन एक लाख चवालीस हज़ार के पास भेजा जाता है जो इस्लाम के बारे में की गई एक असफल भविष्यवाणी से निराश हो चुके हैं, और जो बाद में यह पहचान लेते हैं कि वे दस कुँवारियों के दृष्टांत के विलंब के समय में हैं, तब सांत्वनादाता उन्हें सूचित करता है कि जो संदेश उन्हें प्रस्तुत करना है, वह बाइबिल की भविष्यवाणी में इस्लाम की भूमिका का संदेश है। विलंब के समय के इतिहास में सांत्वनादाता का आगमन उन्हें स्थिर कर देता है।</w:t>
      </w:r>
    </w:p>
    <w:p>
      <w:pPr>
        <w:pStyle w:val="ArticleScripture"/>
        <w:jc w:val="left"/>
      </w:pPr>
      <w:r>
        <w:rPr>
          <w:rFonts w:ascii="Nirmala UI" w:hAnsi="Nirmala UI" w:eastAsia="Nirmala UI" w:cs="Nirmala UI"/>
        </w:rPr>
        <w:t>और उसने मुझसे कहा, हे मनुष्य-पुत्र, अपने पैरों पर खड़ा हो जा, और मैं तुझसे बात करूंगा। और जब वह मुझसे बोल रहा था, तब आत्मा मुझ में प्रवेश कर गई और उसने मुझे मेरे पैरों पर खड़ा कर दिया, तब मैंने उसकी बात सुनी जो मुझसे बोल रहा था। यहेजकेल 2:1, 2.</w:t>
      </w:r>
    </w:p>
    <w:p>
      <w:pPr>
        <w:pStyle w:val="ArticleBody"/>
        <w:jc w:val="left"/>
      </w:pPr>
      <w:r>
        <w:rPr>
          <w:rFonts w:ascii="Nirmala UI" w:hAnsi="Nirmala UI" w:eastAsia="Nirmala UI" w:cs="Nirmala UI"/>
        </w:rPr>
        <w:t>जब वे पुनर्जीवित होते हैं, तो वे खड़े हो जाते हैं।</w:t>
      </w:r>
    </w:p>
    <w:p>
      <w:pPr>
        <w:pStyle w:val="ArticleScripture"/>
        <w:jc w:val="left"/>
      </w:pPr>
      <w:r>
        <w:rPr>
          <w:rFonts w:ascii="Nirmala UI" w:hAnsi="Nirmala UI" w:eastAsia="Nirmala UI" w:cs="Nirmala UI"/>
        </w:rPr>
        <w:t>और सब लोग, कुल, भाषाएँ और राष्ट्र उनके मृत शरीरों को साढ़े तीन दिन तक देखेंगे, और उनके मृत शरीरों को कब्रों में रखे जाने नहीं देंगे। और पृथ्वी पर रहने वाले उन पर आनंदित होंगे, उत्सव मनाएँगे, और एक-दूसरे को उपहार भेजेंगे; क्योंकि इन दो भविष्यद्वक्ताओं ने पृथ्वी पर रहने वालों को सताया था। और साढ़े तीन दिन के बाद परमेश्वर की ओर से जीवन की आत्मा उनमें प्रवेश कर गई, और वे अपने पैरों पर खड़े हो गए; और जिन्होंने उन्हें देखा, उन पर बड़ा भय छा गया। प्रकाशितवाक्य 11:9-11.</w:t>
      </w:r>
    </w:p>
    <w:p>
      <w:pPr>
        <w:pStyle w:val="ArticleBody"/>
        <w:jc w:val="left"/>
      </w:pPr>
      <w:r>
        <w:rPr>
          <w:rFonts w:ascii="Nirmala UI" w:hAnsi="Nirmala UI" w:eastAsia="Nirmala UI" w:cs="Nirmala UI"/>
        </w:rPr>
        <w:t>खड़ा होने और फिर ध्वज के समान ऊपर उठाए जाने के ये दो चरण यहेजकेल ने अध्याय सैंतीस में भी दर्शाए हैं। यहेजकेल का पहला चरण, निराशा की घाटी में पड़ी मरी हुई सूखी हड्डियों के शरीर-अंगों को एकत्र करता है। यहेजकेल का दूसरा चरण चार पवनों का संदेश है, जो मुहरबंदी का संदेश है, जो इस्लाम का संदेश है।</w:t>
      </w:r>
    </w:p>
    <w:p>
      <w:pPr>
        <w:pStyle w:val="ArticleScripture"/>
        <w:jc w:val="left"/>
      </w:pPr>
      <w:r>
        <w:rPr>
          <w:rFonts w:ascii="Nirmala UI" w:hAnsi="Nirmala UI" w:eastAsia="Nirmala UI" w:cs="Nirmala UI"/>
        </w:rPr>
        <w:t>और उसने मुझसे कहा, हे मनुष्य का पुत्र, क्या ये हड्डियाँ जीवित हो सकती हैं? मैंने उत्तर दिया, हे प्रभु परमेश्वर, तू जानता है। फिर उसने मुझसे कहा, इन हड्डियों के विषय में भविष्यद्वाणी कर, और उनसे कह, हे सूखी हड्डियों, प्रभु का वचन सुनो। प्रभु परमेश्वर इन हड्डियों से यूँ कहता है: देखो, मैं तुम्हारे भीतर श्वास डालूँगा, और तुम जीवित हो जाओगे; और मैं तुम्हारे ऊपर स्नायु रखूँगा, और तुम पर मांस चढ़ाऊँगा, और तुम्हें ऊपर से त्वचा से ढक दूँगा, और तुम्हारे भीतर श्वास डालूँगा, और तुम जीवित हो जाओगे; और तुम जानोगे कि मैं ही प्रभु हूँ। सो मैंने जैसा मुझे आज्ञा दी गई, वैसा ही भविष्यद्वाणी की; और जब मैं भविष्यद्वाणी कर रहा था, तब एक ध्वनि हुई, और देखो, एक कंपन; और हड्डियाँ आपस में मिल गईं, हर हड्डी अपनी-अपनी हड्डी से। और मैंने देखा कि उन पर स्नायु और मांस चढ़ आया, और ऊपर से त्वचा ने उन्हें ढक लिया; पर उनमें श्वास नहीं थी। तब उसने मुझसे कहा, वायु से भविष्यद्वाणी कर, भविष्यद्वाणी कर, हे मनुष्य का पुत्र, और वायु से कह: प्रभु परमेश्वर यूँ कहता है: हे श्वास, चारों पवनों से आ, और इन मारे हुओं पर श्वास फूँक, कि वे जीवित हों। सो मैंने जैसा उसने मुझे आज्ञा दी वैसा ही भविष्यद्वाणी की, और श्वास उनमें आ गई, और वे जीवित हो उठे, और अपने पाँवों पर खड़े हो गए, एक अत्यन्त बड़ी सेना। यहेजकेल 37:3-10।</w:t>
      </w:r>
    </w:p>
    <w:p>
      <w:pPr>
        <w:pStyle w:val="ArticleBody"/>
        <w:jc w:val="left"/>
      </w:pPr>
      <w:r>
        <w:rPr>
          <w:rFonts w:ascii="Nirmala UI" w:hAnsi="Nirmala UI" w:eastAsia="Nirmala UI" w:cs="Nirmala UI"/>
        </w:rPr>
        <w:t>यशायाह के जिस खंड पर हम वर्तमान में विचार कर रहे हैं, उसमें जब सांत्वनादाता आता है, तो वे अपने पैरों पर खड़े होते हैं; फिर उन्हें एक ध्वज की तरह ऊँचे पर्वत पर उठा लिया जाता है और वे 'सुसमाचार' की घोषणा करते हैं, जो कि पिछली वर्षा, अर्थात तीसरे स्वर्गदूत का संदेश है।</w:t>
      </w:r>
    </w:p>
    <w:p>
      <w:pPr>
        <w:pStyle w:val="ArticleScripture"/>
        <w:jc w:val="left"/>
      </w:pPr>
      <w:r>
        <w:rPr>
          <w:rFonts w:ascii="Nirmala UI" w:hAnsi="Nirmala UI" w:eastAsia="Nirmala UI" w:cs="Nirmala UI"/>
        </w:rPr>
        <w:t>हे सिय्योन, जो शुभ समाचार सुनाती है, ऊँचे पर्वत पर चढ़; हे यरूशलेम, जो शुभ समाचार सुनाती है, अपनी वाणी बल से ऊँची कर; उसे ऊँचा कर, मत डर; यहूदा के नगरों से कह, “देखो, तुम्हारा परमेश्वर!” देखो, प्रभु यहोवा बल के साथ आता है, और उसकी भुजा उसके लिये शासन करेगी; देखो, उसका प्रतिफल उसके साथ है, और उसका प्रतिदान उसके आगे-आगे है। वह चरवाहे की तरह अपने झुंड को चराएगा; वह मेम्नों को अपनी भुजा में बटोरकर अपनी गोद में उठाएगा, और दूध पिलानेवाली भेड़ों को धीरे-धीरे ले चलेगा। किस ने जल को अपनी अंजलि में नापा है, और कर-बिस्तार से आकाश को नापा है, और नाप में पृथ्वी की धूल समेटी है, और तराजू में पहाड़ों को, और पलड़ों पर पहाड़ियों को तौला है? किस ने यहोवा के आत्मा को दिशा दी है, या उसके परामर्शदाता होकर उसे सिखाया है? उसने किस से परामर्श लिया, और किस ने उसे समझ दी, और उसे न्याय के मार्ग की शिक्षा दी, और उसे ज्ञान सिखाया, और उसे समझ का मार्ग दिखाया? देखो, जातियाँ बाल्टी की एक बूँद के समान हैं, और तराजू की धूल के समान मानी जाती हैं; देखो, वह द्वीपों को बहुत छोटी वस्तु के समान उठा लेता है। लेबानोन का वन भी जलाने के लिये पर्याप्त नहीं, न उसके पशु होमबलि के लिये पर्याप्त हैं। उसके सामने सब जातियाँ शून्य के समान हैं; वह उन्हें शून्य से भी कम और व्यर्थ ठहराता है। यशायाह 40:9-17.</w:t>
      </w:r>
    </w:p>
    <w:p>
      <w:pPr>
        <w:pStyle w:val="ArticleBody"/>
        <w:jc w:val="left"/>
      </w:pPr>
      <w:r>
        <w:rPr>
          <w:rFonts w:ascii="Nirmala UI" w:hAnsi="Nirmala UI" w:eastAsia="Nirmala UI" w:cs="Nirmala UI"/>
        </w:rPr>
        <w:t>जो अपनी कब्रों से निकल आए हैं, उन्हें एक ध्वज के रूप में ऊपर उठाया जाता है; और यशायाह के अनुसार, उन्हें ‘एक ऊँचे पर्वत’ पर ले जाया जाता है। वह ऊँचा पर्वत ही ध्वज है, और वह उन लोगों का प्रतिनिधित्व करता है जो प्रभु की प्रतीक्षा कर रहे थे, उस विलंब के समय के दौरान जो 18 जुलाई, 2020 की पहली निराशा से आरंभ हुआ था।</w:t>
      </w:r>
    </w:p>
    <w:p>
      <w:pPr>
        <w:pStyle w:val="ArticleScripture"/>
        <w:jc w:val="left"/>
      </w:pPr>
      <w:r>
        <w:rPr>
          <w:rFonts w:ascii="Nirmala UI" w:hAnsi="Nirmala UI" w:eastAsia="Nirmala UI" w:cs="Nirmala UI"/>
        </w:rPr>
        <w:t>एक की ताड़ना से हज़ार भागेंगे; पाँच की ताड़ना से तुम भागोगे, जब तक कि तुम पहाड़ की चोटी पर के एक संकेत-स्तंभ के समान और पहाड़ी पर के एक ध्वज के समान अकेले न रह जाओ। और इसलिए प्रभु प्रतीक्षा करेगा, कि वह तुम पर अनुग्रह कर सके; और इसलिए वह उठेगा, कि वह तुम पर दया करे; क्योंकि प्रभु न्याय का परमेश्वर है; धन्य हैं वे सब जो उसकी बाट जोहते हैं। यशायाह 30:17, 18.</w:t>
      </w:r>
    </w:p>
    <w:p>
      <w:pPr>
        <w:pStyle w:val="ArticleBody"/>
        <w:jc w:val="left"/>
      </w:pPr>
      <w:r>
        <w:rPr>
          <w:rFonts w:ascii="Nirmala UI" w:hAnsi="Nirmala UI" w:eastAsia="Nirmala UI" w:cs="Nirmala UI"/>
        </w:rPr>
        <w:t>प्रकाशितवाक्य 11 में ध्वज को स्वर्ग में ले जाया जाता है।</w:t>
      </w:r>
    </w:p>
    <w:p>
      <w:pPr>
        <w:pStyle w:val="ArticleScripture"/>
        <w:jc w:val="left"/>
      </w:pPr>
      <w:r>
        <w:rPr>
          <w:rFonts w:ascii="Nirmala UI" w:hAnsi="Nirmala UI" w:eastAsia="Nirmala UI" w:cs="Nirmala UI"/>
        </w:rPr>
        <w:t>और उन्होंने स्वर्ग से एक बड़ी आवाज़ सुनी, जो उनसे कहती थी, "यहाँ ऊपर आओ।" और वे एक बादल में होकर स्वर्ग में ऊपर उठ गए; और उनके शत्रुओं ने उन्हें देखा। और उसी घड़ी वहाँ बड़ा भूकंप आया, और नगर का दसवाँ भाग गिर पड़ा, और उस भूकंप में सात हज़ार मनुष्य मारे गए; और जो बाकी रह गए वे भयभीत हो गए, और स्वर्ग के परमेश्वर को महिमा दी। प्रकाशितवाक्य 11:12, 13.</w:t>
      </w:r>
    </w:p>
    <w:p>
      <w:pPr>
        <w:pStyle w:val="ArticleBody"/>
        <w:jc w:val="left"/>
      </w:pPr>
      <w:r>
        <w:rPr>
          <w:rFonts w:ascii="Nirmala UI" w:hAnsi="Nirmala UI" w:eastAsia="Nirmala UI" w:cs="Nirmala UI"/>
        </w:rPr>
        <w:t>प्रकाशितवाक्य अध्याय ग्यारह बताता है कि दो गवाह भूकम्प की उसी घड़ी स्वर्ग में उठा लिए जाते हैं। वह भूकम्प, जो इतिहास में फ्रांसीसी क्रांति द्वारा पूरा हुआ, रविवार के क़ानून के समय संयुक्त राज्य के उलट जाने का प्रतीक है। इसलिए पताका रविवार के क़ानून के समय उठाई जाती है, और तब वह पताका समस्त संसार को 'शुभ समाचार' की घोषणा करती है।</w:t>
      </w:r>
    </w:p>
    <w:p>
      <w:pPr>
        <w:pStyle w:val="ArticleScripture"/>
        <w:jc w:val="left"/>
      </w:pPr>
      <w:r>
        <w:rPr>
          <w:rFonts w:ascii="Nirmala UI" w:hAnsi="Nirmala UI" w:eastAsia="Nirmala UI" w:cs="Nirmala UI"/>
        </w:rPr>
        <w:t>हे जगत के सब निवासी और पृथ्वी पर रहनेवाले, जब वह पर्वतों पर पताका उठाए, तब देखो; और जब वह नरसिंगा फूँके, तब सुनो। यशायाह 18:3.</w:t>
      </w:r>
    </w:p>
    <w:p>
      <w:pPr>
        <w:pStyle w:val="ArticleBody"/>
        <w:jc w:val="left"/>
      </w:pPr>
      <w:r>
        <w:rPr>
          <w:rFonts w:ascii="Nirmala UI" w:hAnsi="Nirmala UI" w:eastAsia="Nirmala UI" w:cs="Nirmala UI"/>
        </w:rPr>
        <w:t>ध्वजवाहक 'तुरही' बजने पर 'शुभ समाचार' प्रस्तुत करेगा। प्रकाशितवाक्य की तुरहियों का अंतिम संदेश सातवीं तुरही है, जो तीसरी हाय है, जो कि इस्लाम है। यशायाह, यूहन्ना और यहेजकेल सभी अंतिम दिनों के विषय में बोल रहे हैं, और वे कभी एक-दूसरे का विरोध नहीं करते।</w:t>
      </w:r>
    </w:p>
    <w:p>
      <w:pPr>
        <w:pStyle w:val="ArticleBody"/>
        <w:jc w:val="left"/>
      </w:pPr>
      <w:r>
        <w:rPr>
          <w:rFonts w:ascii="Nirmala UI" w:hAnsi="Nirmala UI" w:eastAsia="Nirmala UI" w:cs="Nirmala UI"/>
        </w:rPr>
        <w:t>रविवार के कानून के समय परमेश्वर की मुहर परमेश्वर की प्रजा पर लगाई जाती है।</w:t>
      </w:r>
    </w:p>
    <w:p>
      <w:pPr>
        <w:pStyle w:val="ArticleScripture"/>
        <w:jc w:val="left"/>
      </w:pPr>
      <w:r>
        <w:rPr>
          <w:rFonts w:ascii="Nirmala UI" w:hAnsi="Nirmala UI" w:eastAsia="Nirmala UI" w:cs="Nirmala UI"/>
        </w:rPr>
        <w:t>जब तक हमारे चरित्र में एक भी दाग या मलिनता बनी हुई है, हममें से कोई भी कभी भी परमेश्वर की मुहर प्राप्त नहीं करेगा। हमारे चरित्र की खामियों को दूर करना, आत्मा के मंदिर को हर अशुद्धि से शुद्ध करना, यह हमारे ऊपर छोड़ा गया है। तब अंतिम वर्षा हम पर उसी प्रकार उतरेगी जैसे प्रारंभिक वर्षा पेन्तेकॉस्ट के दिन शिष्यों पर उतरी थी। ..</w:t>
      </w:r>
    </w:p>
    <w:p>
      <w:pPr>
        <w:pStyle w:val="ArticleScripture"/>
        <w:jc w:val="left"/>
      </w:pPr>
      <w:r>
        <w:rPr>
          <w:rFonts w:ascii="Nirmala UI" w:hAnsi="Nirmala UI" w:eastAsia="Nirmala UI" w:cs="Nirmala UI"/>
        </w:rPr>
        <w:t>भाइयो, तैयारी के इस महान कार्य में आप क्या कर रहे हैं? जो लोग संसार के साथ एक हो रहे हैं, वे सांसारिक साँचा ग्रहण कर रहे हैं और पशु के चिह्न के लिए तैयारी कर रहे हैं। जो अपने आप पर भरोसा नहीं करते, जो परमेश्वर के सामने स्वयं को नम्र करते हैं और सत्य का पालन करके अपनी आत्माओं को शुद्ध कर रहे हैं—ऐसे लोग स्वर्गीय साँचा ग्रहण कर रहे हैं और अपनी ललाटों पर परमेश्वर की मुहर के लिए तैयार हो रहे हैं। जब आदेश जारी होगा और छाप अंकित की जाएगी, तब उनका चरित्र सदा के लिए शुद्ध और निष्कलंक बना रहेगा। गवाहियाँ, खंड 5, 214-216.</w:t>
      </w:r>
    </w:p>
    <w:p>
      <w:pPr>
        <w:pStyle w:val="ArticleBody"/>
        <w:jc w:val="left"/>
      </w:pPr>
      <w:r>
        <w:rPr>
          <w:rFonts w:ascii="Nirmala UI" w:hAnsi="Nirmala UI" w:eastAsia="Nirmala UI" w:cs="Nirmala UI"/>
        </w:rPr>
        <w:t>यद्यपि फरमान रविवार के कानून के समय जारी होगा, जो लोग मुहर प्राप्त करेंगे, उन्हें मुहर के लिए तैयार चरित्र रविवार के कानून से पहले ही रखना होगा, क्योंकि रविवार का कानून वही संकट है जिसकी ओर परमेश्वर के वचन में वर्णित सभी संकट संकेत करते हैं। यह दस कुँवारियों के दृष्टांत में आधी रात का "संकट" या "पुकार" है।</w:t>
      </w:r>
    </w:p>
    <w:p>
      <w:pPr>
        <w:pStyle w:val="ArticleScripture"/>
        <w:jc w:val="left"/>
      </w:pPr>
      <w:r>
        <w:rPr>
          <w:rFonts w:ascii="Nirmala UI" w:hAnsi="Nirmala UI" w:eastAsia="Nirmala UI" w:cs="Nirmala UI"/>
        </w:rPr>
        <w:t>संकट में चरित्र प्रकट होता है। जब आधी रात को एक गंभीर स्वर ने घोषणा की, 'देखो, दूल्हा आ रहा है; उससे मिलने के लिए निकलो,' तो सोती हुई कुँवारी कन्याएँ अपनी नींद से जाग उठीं, और यह स्पष्ट हो गया कि किसने उस अवसर के लिए तैयारी कर रखी थी। दोनों ही समूह अचानक चकित रह गए, पर एक आपात स्थिति के लिए तैयार था और दूसरा बिना तैयारी के पाया गया। परिस्थितियाँ चरित्र को प्रकट करती हैं। आपात स्थितियाँ चरित्र का असली जौहर उजागर कर देती हैं। कोई अचानक और अप्रत्याशित विपत्ति, शोक या संकट, कोई अनपेक्षित बीमारी या वेदना—कुछ ऐसा जो आत्मा को मृत्यु के आमने-सामने ला खड़ा करे—चरित्र के सच्चे आंतरिक स्वरूप को उजागर कर देता है। तब यह प्रकट हो जाएगा कि परमेश्वर के वचन की प्रतिज्ञाओं पर कोई वास्तविक विश्वास है या नहीं। यह भी स्पष्ट हो जाएगा कि आत्मा अनुग्रह से संभाली जाती है या नहीं, कि दीपक के साथ पात्र में तेल है या नहीं।</w:t>
      </w:r>
    </w:p>
    <w:p>
      <w:pPr>
        <w:pStyle w:val="ArticleScripture"/>
        <w:jc w:val="left"/>
      </w:pPr>
      <w:r>
        <w:rPr>
          <w:rFonts w:ascii="Nirmala UI" w:hAnsi="Nirmala UI" w:eastAsia="Nirmala UI" w:cs="Nirmala UI"/>
        </w:rPr>
        <w:t>"परीक्षा के दिन सबके जीवन में आते हैं। परमेश्वर की परीक्षा और परख के समय हम अपना आचरण कैसे करते हैं? क्या हमारे दीपक बुझ जाते हैं? या क्या हम उन्हें अब भी जलाए रखते हैं? जो अनुग्रह और सत्य से परिपूर्ण है, उसके साथ अपने संबंध के द्वारा क्या हम हर संकट के लिए तैयार हैं? पाँच बुद्धिमान कन्याएँ अपना चरित्र पाँच मूर्ख कन्याओं को नहीं दे सकती थीं। चरित्र का निर्माण हमें स्वयं, व्यक्तिगत रूप से, करना होता है।" रिव्यू एंड हेराल्ड, 17 अक्टूबर, 1895.</w:t>
      </w:r>
    </w:p>
    <w:p>
      <w:pPr>
        <w:pStyle w:val="ArticleBody"/>
        <w:jc w:val="left"/>
      </w:pPr>
      <w:r>
        <w:rPr>
          <w:rFonts w:ascii="Nirmala UI" w:hAnsi="Nirmala UI" w:eastAsia="Nirmala UI" w:cs="Nirmala UI"/>
        </w:rPr>
        <w:t>बुद्धिमान कुंवारियों को पुकार उठने से पहले ही तेल चाहिए था, क्योंकि जब आधी रात का संकट आ जाता है, तब तेल प्राप्त करना बहुत देर हो चुकी होती है।</w:t>
      </w:r>
    </w:p>
    <w:p>
      <w:pPr>
        <w:pStyle w:val="ArticleScripture"/>
        <w:jc w:val="left"/>
      </w:pPr>
      <w:r>
        <w:rPr>
          <w:rFonts w:ascii="Nirmala UI" w:hAnsi="Nirmala UI" w:eastAsia="Nirmala UI" w:cs="Nirmala UI"/>
        </w:rPr>
        <w:t>निराशा, युद्ध और रक्तपात की एक भावना है, और वह भावना समय के बिल्कुल अंत तक बढ़ती जाएगी। जैसे ही परमेश्वर के लोग अपनी ललाट पर मुहरबंद किए जाते हैं,—यह कोई ऐसी मुहर या निशान नहीं है जिसे देखा जा सके, बल्कि सत्य में स्थिर हो जाना है—बौद्धिक और आत्मिक दोनों रूप से—ताकि वे डगमगा न सकें,—जैसे ही परमेश्वर के लोग मुहरबंद होकर उस कंपन के लिए तैयार हो जाएंगे, वह आ जाएगा। वास्तव में, यह पहले ही शुरू हो चुका है; परमेश्वर के न्याय अब भूमि पर हैं, ताकि हमें चेतावनी मिले, जिससे हम जान सकें कि क्या आने वाला है। Manuscript Releases, खंड 1, 249.</w:t>
      </w:r>
    </w:p>
    <w:p>
      <w:pPr>
        <w:pStyle w:val="ArticleBody"/>
        <w:jc w:val="left"/>
      </w:pPr>
      <w:r>
        <w:rPr>
          <w:rFonts w:ascii="Nirmala UI" w:hAnsi="Nirmala UI" w:eastAsia="Nirmala UI" w:cs="Nirmala UI"/>
        </w:rPr>
        <w:t>परमेश्वर की मुहर सत्य में स्थिर हो जाना है, बौद्धिक और आध्यात्मिक, दोनों रूपों में। उस मुहर को देखा नहीं जा सकता, पर ध्वज दिखाई देगा, क्योंकि दुनिया को चेतावनी देने का वही एकमात्र तरीका है। इसलिए, एक समय ऐसा होता है जब मुहर दिखाई नहीं देती; उसके बाद रविवार का कानून आता है, जब मुहर का दिखाई देना अनिवार्य होगा।</w:t>
      </w:r>
    </w:p>
    <w:p>
      <w:pPr>
        <w:pStyle w:val="ArticleScripture"/>
        <w:jc w:val="left"/>
      </w:pPr>
      <w:r>
        <w:rPr>
          <w:rFonts w:ascii="Nirmala UI" w:hAnsi="Nirmala UI" w:eastAsia="Nirmala UI" w:cs="Nirmala UI"/>
        </w:rPr>
        <w:t>"पवित्र आत्मा का कार्य यह है कि वह संसार को पाप, धर्म और न्याय के विषय में समझा दे। संसार को केवल तब ही चेताया जा सकता है जब वह उन लोगों को, जो सत्य पर विश्वास करते हैं, सत्य के द्वारा पवित्र किए हुए देखे—जो उच्च और पवित्र सिद्धांतों पर चलते हैं, और उच्च, उदात्त भाव से परमेश्वर की आज्ञाओं को मानने वालों और उन्हें अपने पैरों तले रौंदने वालों के बीच विभाजन की रेखा दिखाते हैं। आत्मा का पवित्रीकरण उन लोगों के बीच के अंतर को स्पष्ट करता है जिन पर परमेश्वर की मुहर है और जो एक झूठे विश्राम-दिवस को मानते हैं। जब परीक्षा आएगी, तब यह स्पष्ट दिखा दिया जाएगा कि पशु का चिन्ह क्या है। वह है रविवार का पालन करना। जो लोग सत्य सुन लेने के बाद भी इस दिन को पवित्र मानते रहते हैं, वे पाप के मनुष्य की मुहर लिए हुए हैं, जिसने समयों और व्यवस्थाओं को बदलने का विचार किया था।" बाइबल ट्रेनिंग स्कूल, 1 दिसंबर, 1903.</w:t>
      </w:r>
    </w:p>
    <w:p>
      <w:pPr>
        <w:pStyle w:val="ArticleBody"/>
        <w:jc w:val="left"/>
      </w:pPr>
      <w:r>
        <w:rPr>
          <w:rFonts w:ascii="Nirmala UI" w:hAnsi="Nirmala UI" w:eastAsia="Nirmala UI" w:cs="Nirmala UI"/>
        </w:rPr>
        <w:t>रविवार के कानून से पहले जिसे अवश्य प्राप्त किया जाना है, वह मुहर मसीह के चरित्र का पूर्ण विकास है, और वह देवदूतों के सिवा किसी को दिखाई नहीं देती। रविवार के कानून के समय जो मुहर दिखाई देती है, वह उन पर होती है जो सातवें दिन के सब्त का पालन करते हैं, क्योंकि वही परमेश्वर के लोगों की मुहर, अर्थात चिन्ह, है।</w:t>
      </w:r>
    </w:p>
    <w:p>
      <w:pPr>
        <w:pStyle w:val="ArticleScripture"/>
        <w:jc w:val="left"/>
      </w:pPr>
      <w:r>
        <w:rPr>
          <w:rFonts w:ascii="Nirmala UI" w:hAnsi="Nirmala UI" w:eastAsia="Nirmala UI" w:cs="Nirmala UI"/>
        </w:rPr>
        <w:t>तू इस्राएल की संतानों से भी कह, ‘निश्चय ही तुम मेरे सब्तों का पालन करोगे; क्योंकि यह तुम्हारी पीढ़ियों भर मेरे और तुम्हारे बीच एक चिन्ह है, ताकि तुम जानो कि मैं यहोवा हूँ जो तुम्हें पवित्र करता हूँ।’ निर्गमन 31:13.</w:t>
      </w:r>
    </w:p>
    <w:p>
      <w:pPr>
        <w:pStyle w:val="ArticleBody"/>
        <w:jc w:val="left"/>
      </w:pPr>
      <w:r>
        <w:rPr>
          <w:rFonts w:ascii="Nirmala UI" w:hAnsi="Nirmala UI" w:eastAsia="Nirmala UI" w:cs="Nirmala UI"/>
        </w:rPr>
        <w:t>एक लाख चवालीस हज़ार की मुहरबंदी 18 जुलाई, 2020 को शुरू हुई, और रविवार के कानून से पहले पूरी हो जानी चाहिए।</w:t>
      </w:r>
    </w:p>
    <w:p>
      <w:pPr>
        <w:pStyle w:val="ArticleScripture"/>
        <w:jc w:val="left"/>
      </w:pPr>
      <w:r>
        <w:rPr>
          <w:rFonts w:ascii="Nirmala UI" w:hAnsi="Nirmala UI" w:eastAsia="Nirmala UI" w:cs="Nirmala UI"/>
        </w:rPr>
        <w:t>हे जगत के सब निवासी और पृथ्वी पर रहनेवाले, जब वह पर्वतों पर पताका उठाए, तब देखो; और जब वह नरसिंगा फूँके, तब सुनो। यशायाह 18:3.</w:t>
      </w:r>
    </w:p>
    <w:p>
      <w:pPr>
        <w:pStyle w:val="ArticleBody"/>
        <w:jc w:val="left"/>
      </w:pPr>
      <w:r>
        <w:rPr>
          <w:rFonts w:ascii="Nirmala UI" w:hAnsi="Nirmala UI" w:eastAsia="Nirmala UI" w:cs="Nirmala UI"/>
        </w:rPr>
        <w:t>सात गरजें, जिन पर लगी मुहर अब खुल चुकी है, यह इंगित करती हैं कि एक लाख चवालीस हजार का इतिहास तीसरी विपत्ति की तुरही-चेतावनी के संदर्भ में रखे गए एक संदेश का प्रचार करने का कार्य है। बाइबल की भविष्यवाणी में इस्लाम की तुरही वही है, जिसे कब्र से उठाए गए ध्वजवाहक द्वारा बजाया जाता है।</w:t>
      </w:r>
    </w:p>
    <w:p>
      <w:pPr>
        <w:pStyle w:val="ArticleBody"/>
        <w:jc w:val="left"/>
      </w:pPr>
      <w:r>
        <w:rPr>
          <w:rFonts w:ascii="Nirmala UI" w:hAnsi="Nirmala UI" w:eastAsia="Nirmala UI" w:cs="Nirmala UI"/>
        </w:rPr>
        <w:t>हर सुधार-रेखा के चार मार्गचिह्न, जो 1840 से 1844 के इतिहास के चार मार्गचिह्नों के साथ मेल खाते हैं, यह सिद्ध करते हैं कि हर सुधार-रेखा के चारों चरणों में हमेशा एक ही विषय रहता है। एक लाख चवालीस हज़ार के इतिहास में पहला मार्गचिह्न, जिसका प्रतिनिधित्व 1840 से 1844 द्वारा किया गया था, 11 सितंबर, 2001 को संदेश का सशक्तिकरण था। वह मार्गचिह्न इस्लाम था। एक लाख चवालीस हज़ार के समानांतर इतिहास का दूसरा मार्गचिह्न 18 जुलाई, 2020 की निराशा था। वह मार्गचिह्न इस्लाम की एक भविष्यवाणी थी, जो समय के अनुप्रयोग से विकृत हो गई थी। तीसरा मार्गचिह्न, जो मध्यरात्रि की पुकार को चिह्नित करता है, इस्लाम की असफल भविष्यवाणी का सुधार है। यह सुधार समय के अनुप्रयोग के अस्वीकार का प्रतिनिधित्व करता है। चौथा मार्गचिह्न रविवार का क़ानून है, जहाँ ऊँचा उठाया गया ध्वज सातवीं तुरही फूँकता है, जो तीसरी विपत्ति है, अर्थात् इस्लाम।</w:t>
      </w:r>
    </w:p>
    <w:p>
      <w:pPr>
        <w:pStyle w:val="ArticleBody"/>
        <w:jc w:val="left"/>
      </w:pPr>
      <w:r>
        <w:rPr>
          <w:rFonts w:ascii="Nirmala UI" w:hAnsi="Nirmala UI" w:eastAsia="Nirmala UI" w:cs="Nirmala UI"/>
        </w:rPr>
        <w:t>यशायाह का अध्याय चालीस अगले छब्बीस अध्यायों के लिए प्रारम्भिक बिंदु की पहचान करता है। वह प्रारम्भिक बिंदु प्रकाशितवाक्य की पुस्तक के अध्याय ग्यारह में स्थित है, जब वे दो नबी, जिन्होंने लोगों को सताया था, फिर से जीवन में लाए जाते हैं। सांत्वनादाता उन्हें पुनर्जीवित करके खड़ा करता है, और उसके बाद उन्हें स्वर्ग में उठा लिया जाता है। यशायाह एलियाह संदेशवाहक की पहचान जंगल में पुकारने वाली आवाज़ के रूप में करता है। वह संदेशवाहक तब पूछता है कि उसका संदेश क्या होना चाहिए, और उसे भविष्यवाणी के प्रतीकों में बताया जाता है कि इस्लाम का संदेश एक तूरही की चेतावनी है, जिसे पताका घोषित करती है। फिर भी, अंत के दिनों में इस्लाम को चेतावनी की तूरही के रूप में प्रस्तुत करने का एकमात्र तरीका यह है कि अतीत के इस्लाम की पहचान की जाए। मिलेराइट्स जिस प्रकार इस्लाम की शुरुआत को समझते थे, और जैसा कि हबक्कूक के दो पवित्र चार्टों पर चित्रात्मक रूप से दिखाया गया है, उसी का उपयोग तीसरी विपत्ति के इस्लाम की पहचान करने के लिए किया जाना चाहिए।</w:t>
      </w:r>
    </w:p>
    <w:p>
      <w:pPr>
        <w:pStyle w:val="ArticleScripture"/>
        <w:jc w:val="left"/>
      </w:pPr>
      <w:r>
        <w:rPr>
          <w:rFonts w:ascii="Nirmala UI" w:hAnsi="Nirmala UI" w:eastAsia="Nirmala UI" w:cs="Nirmala UI"/>
        </w:rPr>
        <w:t>मैं प्रभु के दिन आत्मा में था, और अपने पीछे तुरही के समान एक बड़ी आवाज़ सुनी। प्रकाशितवाक्य 1:10.</w:t>
      </w:r>
    </w:p>
    <w:p>
      <w:pPr>
        <w:pStyle w:val="ArticleBody"/>
        <w:jc w:val="left"/>
      </w:pPr>
      <w:r>
        <w:rPr>
          <w:rFonts w:ascii="Nirmala UI" w:hAnsi="Nirmala UI" w:eastAsia="Nirmala UI" w:cs="Nirmala UI"/>
        </w:rPr>
        <w:t>प्रकाशितवाक्य में यूहन्ना ने अपने पीछे तुरही की ध्वनि जैसी एक आवाज़ सुनी, और यूहन्ना उन एक लाख चवालीस हज़ार का प्रतिनिधित्व करता है जो अतीत से आने वाली एक आवाज़ सुनते हैं। यूहन्ना के पीछे की वह आवाज़—जो अतीत की तुरही की ध्वनि का प्रतिनिधित्व करती है—अग्रदूतों की यह समझ है कि तुरहियाँ रविवार-आराधना के विरुद्ध परमेश्वर के न्याय थीं। पहली चार तुरहियाँ सन 321 में कॉन्स्टैनटाइन द्वारा पारित प्रथम रविवार क़ानून के प्रत्युत्तर में मूर्तिपूजक रोम के विरुद्ध लाई गईं। पाँचवीं और छठी तुरही, जो पहली और दूसरी विपत्ति हैं, सन 538 में ऑरलियन्स की परिषद में पापीय रोम द्वारा भी एक रविवार क़ानून पारित किए जाने के बाद उसके विरुद्ध परमेश्वर के न्याय का प्रतिनिधित्व करती हैं। तीसरी विपत्ति, जो इस्लाम से संबंधित है, तब आती है जब संयुक्त राज्य अमेरिका में रविवार का क़ानून पारित किया जाता है। तब ध्वज उठाया जाता है और इस्लाम की भविष्यवाणीगत भूमिका की पहचान करता है, जो इस्लाम की आरंभिक भूमिका पर आधारित है।</w:t>
      </w:r>
    </w:p>
    <w:p>
      <w:pPr>
        <w:pStyle w:val="ArticleBody"/>
        <w:jc w:val="left"/>
      </w:pPr>
      <w:r>
        <w:rPr>
          <w:rFonts w:ascii="Nirmala UI" w:hAnsi="Nirmala UI" w:eastAsia="Nirmala UI" w:cs="Nirmala UI"/>
        </w:rPr>
        <w:t>ध्वज द्वारा घोषित संदेश तभी स्थापित हो सकता है जब उस संदेश को अल्फा और ओमेगा के परिप्रेक्ष्य में रखा जाए। यशायाह के अध्याय चालीस में इस परिचय के बाद, परमेश्वर को अल्फा और ओमेगा के रूप में प्रस्तुत करने का सबसे सशक्त और सबसे प्रत्यक्ष बाइबिलीय निरूपण कई लगातार अध्यायों में सामने रखा गया है। वे अध्याय यीशु मसीह के प्रकाशितवाक्य का यशायाह द्वारा किया गया निरूपण हैं, जिसे "परमेश्वर ने" यीशु को "इसलिए दिया कि वह अपने दासों को वे बातें दिखाए जो शीघ्र ही होनेवाली हैं; और उसने उसे अपने दूत के द्वारा अपने दास यूहन्ना के पास भेजकर संकेतों में प्रकट किया," जिसने उसे "एक पुस्तक में लिखा, और" उसे "सात कलीसियाओं के पास भेज दिया।"</w:t>
      </w:r>
    </w:p>
    <w:p>
      <w:pPr>
        <w:pStyle w:val="ArticleBody"/>
        <w:jc w:val="left"/>
      </w:pPr>
      <w:r>
        <w:rPr>
          <w:rFonts w:ascii="Nirmala UI" w:hAnsi="Nirmala UI" w:eastAsia="Nirmala UI" w:cs="Nirmala UI"/>
        </w:rPr>
        <w:t>हम अगले लेख में यशायाह के निम्नलिखित अध्यायों पर विचार करेंगे।</w:t>
      </w:r>
    </w:p>
    <w:p>
      <w:pPr>
        <w:pStyle w:val="ArticleScripture"/>
        <w:jc w:val="left"/>
      </w:pPr>
      <w:r>
        <w:rPr>
          <w:rFonts w:ascii="Nirmala UI" w:hAnsi="Nirmala UI" w:eastAsia="Nirmala UI" w:cs="Nirmala UI"/>
        </w:rPr>
        <w:t>धन्य है वह जो पढ़ता है, और वे जो इस भविष्यवाणी के वचन सुनते हैं, और उसमें लिखी बातों का पालन करते हैं; क्योंकि समय निकट है। प्रकाशितवाक्य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मसीह का प्रकाशितवाक्य - संख्या चार</dc:title>
  <dc:subject>यशायाह चालीस</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