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रहस्योद्घाटन - संख्या पाँच</w:t>
      </w:r>
    </w:p>
    <w:p>
      <w:pPr>
        <w:pStyle w:val="ArticleSubtitle"/>
        <w:jc w:val="left"/>
      </w:pPr>
      <w:r>
        <w:rPr>
          <w:rFonts w:ascii="Nirmala UI" w:hAnsi="Nirmala UI" w:eastAsia="Nirmala UI" w:cs="Nirmala UI"/>
        </w:rPr>
        <w:t>यशायाह चालीस: सांत्वना दो, सांत्वना 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यशायाह 40 के पहले सत्रह पदों में, एक लाख चवालीस हजार को भविष्यसूचक रूप से साढ़े तीन दिनों के अंत में दिखाया गया है, जहाँ वे सड़कों पर मरे हुए पड़े थे, जबकि संसार आनन्द मना रहा था। सभी भविष्यद्वक्ता आपस में सहमत हैं, और वे जिन भविष्यसूचक घटनाओं को प्रस्तुत करते हैं, वे हमेशा अन्य भविष्यद्वक्ताओं से मेल खाती हैं, क्योंकि परमेश्वर अव्यवस्था के कर्ता नहीं हैं।</w:t>
      </w:r>
    </w:p>
    <w:p>
      <w:pPr>
        <w:pStyle w:val="ArticleScripture"/>
        <w:jc w:val="left"/>
      </w:pPr>
      <w:r>
        <w:rPr>
          <w:rFonts w:ascii="Nirmala UI" w:hAnsi="Nirmala UI" w:eastAsia="Nirmala UI" w:cs="Nirmala UI"/>
        </w:rPr>
        <w:t>और भविष्यद्वक्ताओं की आत्माएँ भविष्यद्वक्ताओं के अधीन रहती हैं। क्योंकि परमेश्वर अव्यवस्था का नहीं, परन्तु शांति का है; जैसा कि पवित्र जनों की सभी कलीसियाओं में है। 1 कुरिन्थियों 14:32, 33.</w:t>
      </w:r>
    </w:p>
    <w:p>
      <w:pPr>
        <w:pStyle w:val="ArticleBody"/>
        <w:jc w:val="left"/>
      </w:pPr>
      <w:r>
        <w:rPr>
          <w:rFonts w:ascii="Nirmala UI" w:hAnsi="Nirmala UI" w:eastAsia="Nirmala UI" w:cs="Nirmala UI"/>
        </w:rPr>
        <w:t>वह सांत्वनादाता, जिसे यीशु ने अपनी अनुपस्थिति में भेजने का वादा किया था, उसका संकेत यशायाह के अंतिम भविष्यवाणी-वृत्तांत का निर्माण करने वाले छब्बीस अध्यायों के सर्वप्रथम पद के बिल्कुल आरंभिक शब्दों में किया गया है: “सांत्वना दो, सांत्वना दो मेरे लोगों को, तुम्हारा परमेश्वर कहता है।” प्रथम उल्लेख का सिद्धान्त यह रेखांकित करता है कि आगे के ये छब्बीस अध्याय सांत्वनादाता के आगमन की सिद्ध और अंतिम पूर्ति के संदर्भ में समझे जाने चाहिए।</w:t>
      </w:r>
    </w:p>
    <w:p>
      <w:pPr>
        <w:pStyle w:val="ArticleScripture"/>
        <w:jc w:val="left"/>
      </w:pPr>
      <w:r>
        <w:rPr>
          <w:rFonts w:ascii="Nirmala UI" w:hAnsi="Nirmala UI" w:eastAsia="Nirmala UI" w:cs="Nirmala UI"/>
        </w:rPr>
        <w:t>और मैं पिता से प्रार्थना करूंगा, और वह तुम्हें एक और सहायक देगा, कि वह सदा तुम्हारे साथ रहे... परन्तु वह सहायक, जो पवित्र आत्मा है, जिसे पिता मेरे नाम में भेजेगा, वह तुम्हें सब बातें सिखाएगा और जो कुछ मैंने तुमसे कहा है, वह सब तुम्हें स्मरण कराएगा। यूहन्ना 14:16, 26.</w:t>
      </w:r>
    </w:p>
    <w:p>
      <w:pPr>
        <w:pStyle w:val="ArticleBody"/>
        <w:jc w:val="left"/>
      </w:pPr>
      <w:r>
        <w:rPr>
          <w:rFonts w:ascii="Nirmala UI" w:hAnsi="Nirmala UI" w:eastAsia="Nirmala UI" w:cs="Nirmala UI"/>
        </w:rPr>
        <w:t>मिलराइट इतिहास की मध्यरात्रि की पुकार एक लाख चवालीस हज़ार के इतिहास में पुनः दोहराई जाती है।</w:t>
      </w:r>
    </w:p>
    <w:p>
      <w:pPr>
        <w:pStyle w:val="ArticleScripture"/>
        <w:jc w:val="left"/>
      </w:pPr>
      <w:r>
        <w:rPr>
          <w:rFonts w:ascii="Nirmala UI" w:hAnsi="Nirmala UI" w:eastAsia="Nirmala UI" w:cs="Nirmala UI"/>
        </w:rPr>
        <w:t>सारा संसार दुष्टता में, छल और भ्रम में, मृत्यु की ठीक छाया में पड़ा है—सोया हुआ, सोया हुआ। उन्हें जगाने के लिए आत्मिक पीड़ा कौन अनुभव कर रहा है? कौन-सी आवाज़ उन तक पहुँच सकती है? मेरा मन भविष्य की ओर ले जाया गया, उस समय की ओर जब संकेत दिया जाएगा। ‘देखो, दूल्हा आ रहा है; उससे मिलने के लिए बाहर निकलो।’ परन्तु कुछ लोग अपनी दियों को फिर से भरने के लिए तेल लेने में देर कर चुके होंगे, और बहुत देर से वे पाएँगे कि जिस चरित्र का प्रतीक तेल है, वह किसी और को दिया नहीं जा सकता। रिव्यू एंड हेराल्ड, 11 फ़रवरी, 1896.</w:t>
      </w:r>
    </w:p>
    <w:p>
      <w:pPr>
        <w:pStyle w:val="ArticleBody"/>
        <w:jc w:val="left"/>
      </w:pPr>
      <w:r>
        <w:rPr>
          <w:rFonts w:ascii="Nirmala UI" w:hAnsi="Nirmala UI" w:eastAsia="Nirmala UI" w:cs="Nirmala UI"/>
        </w:rPr>
        <w:t>प्रश्न पूछा जाता है, "कौन-सी आवाज़" उन्हें "जगा" सकती है जो "सोए हुए" हैं? यशायाह के अध्याय चालीस में उन्हें जगाने वाली "आवाज़" वही "आवाज़" है जो "मरुभूमि" में "पुकारती" है।</w:t>
      </w:r>
    </w:p>
    <w:p>
      <w:pPr>
        <w:pStyle w:val="ArticleScripture"/>
        <w:jc w:val="left"/>
      </w:pPr>
      <w:r>
        <w:rPr>
          <w:rFonts w:ascii="Nirmala UI" w:hAnsi="Nirmala UI" w:eastAsia="Nirmala UI" w:cs="Nirmala UI"/>
        </w:rPr>
        <w:t>येरूशलेम से सांत्वना के वचन कहो, और उससे पुकारकर कहो कि उसका युद्ध समाप्त हो चुका है, कि उसका अधर्म क्षमा कर दिया गया है; क्योंकि उसके सब पापों के लिए उसने प्रभु के हाथ से दोगुना प्राप्त किया है। जंगल में "पुकारने" वाले का "स्वर". . .. यशायाह 40:2, 3.</w:t>
      </w:r>
    </w:p>
    <w:p>
      <w:pPr>
        <w:pStyle w:val="ArticleBody"/>
        <w:jc w:val="left"/>
      </w:pPr>
      <w:r>
        <w:rPr>
          <w:rFonts w:ascii="Nirmala UI" w:hAnsi="Nirmala UI" w:eastAsia="Nirmala UI" w:cs="Nirmala UI"/>
        </w:rPr>
        <w:t>मध्यरात्रि की पुकार का संदेश, अंतिम वर्षा का संदेश भी है।</w:t>
      </w:r>
    </w:p>
    <w:p>
      <w:pPr>
        <w:pStyle w:val="ArticleScripture"/>
        <w:jc w:val="left"/>
      </w:pPr>
      <w:r>
        <w:rPr>
          <w:rFonts w:ascii="Nirmala UI" w:hAnsi="Nirmala UI" w:eastAsia="Nirmala UI" w:cs="Nirmala UI"/>
        </w:rPr>
        <w:t>"आप प्रभु के आगमन को बहुत दूर मान रहे हैं। मैंने देखा कि अंतिम वर्षा [उतनी ही अचानक] आ रही थी जितनी आधी रात की पुकार, और दस गुना शक्ति के साथ।" Spalding and Magan, 5.</w:t>
      </w:r>
    </w:p>
    <w:p>
      <w:pPr>
        <w:pStyle w:val="ArticleBody"/>
        <w:jc w:val="left"/>
      </w:pPr>
      <w:r>
        <w:rPr>
          <w:rFonts w:ascii="Nirmala UI" w:hAnsi="Nirmala UI" w:eastAsia="Nirmala UI" w:cs="Nirmala UI"/>
        </w:rPr>
        <w:t>परमेश्वर के वचन में पाए जाने वाले अनेक प्रतीकों में से एक, जो पछाड़ी वर्षा के संदेश का प्रतिनिधित्व करता है, वह प्रतीक है जो शब्दों या वाक्यांशों के दोहराव से पहचाना जाता है। शब्दों या वाक्यांशों का दोहराव, अंतिम दिनों में आधी रात की पुकार, या पछाड़ी वर्षा के संदेश का प्रतीक है। 'सांत्वना दो' के दोहराव का प्रतीक, यशायाह अध्याय चालीस के आरंभ को ठहरने के समय में रखता है, जब दस कुँवारियों के दृष्टान्त की आधी रात की पुकार के रूप में चित्रित संदेश को पहचाना जाना है और फिर घोषित किया जाना है। उस समय, मसीह सोई हुई कुँवारियों को जगाने के लिए सांत्वनादाता को भेजता है, जिन्हें भविष्यवाणी में सोई हुई दिखाया गया है, और कुछ भविष्यसूचक खंडों में उन्हें मृत्यु की नींद सोई हुई बताया गया है। यशायाह चालीस का पहला पद, 18 जुलाई, 2020 की निराशा के 'बाद' साढ़े तीन सांकेतिक दिनों में भविष्यवाणी के अनुसार स्थित है, क्योंकि उसी समय सांत्वनादाता उन लोगों को जगाने के लिए भेजा जाता है जो सो रहे हैं। साढ़े तीन दिन मरुभूमि का प्रतीक हैं, और वहीं 'आवाज़' 'पुकारने' लगती है।</w:t>
      </w:r>
    </w:p>
    <w:p>
      <w:pPr>
        <w:pStyle w:val="ArticleBody"/>
        <w:jc w:val="left"/>
      </w:pPr>
      <w:r>
        <w:rPr>
          <w:rFonts w:ascii="Nirmala UI" w:hAnsi="Nirmala UI" w:eastAsia="Nirmala UI" w:cs="Nirmala UI"/>
        </w:rPr>
        <w:t>प्रकाशितवाक्य ग्यारह, यहेजकेल सैंतीस, मत्ती पच्चीस, और मिलराइटों का इतिहास (हर सुधार आंदोलन में पाए जाने वाले मिलराइट इतिहास के वही मार्गचिह्नों सहित), मिलकर सोई हुई कुँवारियों को जगाने की एक 'विशिष्ट प्रक्रिया' की पहचान करते हैं। यह प्रक्रिया निराशा के समय कुँवारियों के सो जाने से शुरू होती है। निराशा से जो विलंब का समय आरंभ हुआ, अंततः उसी को विलंब का समय माना गया। विलंब के समय का अंतिम भाग मध्यरात्रि की पुकार के संदेश का विकास है। जब यह संदेश स्थापित हो जाता है, तब इसे उसके चरम—अर्थात न्याय—तक प्रचारित किया जाता है।</w:t>
      </w:r>
    </w:p>
    <w:p>
      <w:pPr>
        <w:pStyle w:val="ArticleBody"/>
        <w:jc w:val="left"/>
      </w:pPr>
      <w:r>
        <w:rPr>
          <w:rFonts w:ascii="Nirmala UI" w:hAnsi="Nirmala UI" w:eastAsia="Nirmala UI" w:cs="Nirmala UI"/>
        </w:rPr>
        <w:t>यशायाह में 'आवाज़' के रूप में प्रस्तुत दूत ने पूछा कि जो संदेश प्रचारित किया जाना था, वह क्या था। उसे प्रतीकात्मक भाषा में इस्लाम का संदेश प्रस्तुत करने को कहा गया। इस्लाम का भविष्यसूचक संदेश शीघ्र आने वाले रविवार के कानून से अलग नहीं किया जा सकता, क्योंकि इस्लाम एक तुरही-सत्ता है, और प्रकाशितवाक्य की सात तुरहियाँ उन सत्ताओं पर परमेश्वर के न्याय का प्रतिनिधित्व करती हैं जो रविवार के कानून पारित करती हैं। वे शक्तियाँ थीं: 321 में मूर्तिपूजक रोम, जो अजगर का प्रतीक है; 538 में पापाई रोम, जो पशु का प्रतीक है; और संयुक्त राज्य अमेरिका में शीघ्र आने वाला रविवार का कानून, जो झूठे भविष्यद्वक्ता का प्रतीक है।</w:t>
      </w:r>
    </w:p>
    <w:p>
      <w:pPr>
        <w:pStyle w:val="ArticleBody"/>
        <w:jc w:val="left"/>
      </w:pPr>
      <w:r>
        <w:rPr>
          <w:rFonts w:ascii="Nirmala UI" w:hAnsi="Nirmala UI" w:eastAsia="Nirmala UI" w:cs="Nirmala UI"/>
        </w:rPr>
        <w:t>मरुभूमि में पुकारने वाली उस 'आवाज़' को कौन-सा संदेश प्रचार करना था, इसकी पहचान के साथ यह प्रतिज्ञा भी जुड़ी हुई थी कि परमेश्वर का वचन कभी असफल नहीं होता। यह 'प्रतिज्ञा और आश्वासन' कि परमेश्वर का वचन कभी असफल नहीं होता, उसी भविष्यद्वाणी-संदर्भ में स्थित है, जिसमें हबक्कूक अध्याय दो, पद तीन में यह कहा गया है: 'अंत में वह बोलेगा और झूठ न बोलेगा; चाहे वह विलंब करे, उसकी प्रतीक्षा करो, क्योंकि वह निश्चय आएगा, विलंब न करेगा।' इस्लाम का संदेश कभी असफल नहीं होगा; वह निश्चय ही आएगा। यशायाह अध्याय चालीस का अंतिम पद उन लोगों को संबोधित करता है जो हबक्कूक में दर्शन की प्रतीक्षा करते हैं।</w:t>
      </w:r>
    </w:p>
    <w:p>
      <w:pPr>
        <w:pStyle w:val="ArticleScripture"/>
        <w:jc w:val="left"/>
      </w:pPr>
      <w:r>
        <w:rPr>
          <w:rFonts w:ascii="Nirmala UI" w:hAnsi="Nirmala UI" w:eastAsia="Nirmala UI" w:cs="Nirmala UI"/>
        </w:rPr>
        <w:t>परन्तु जो प्रभु की प्रतीक्षा करते हैं, वे अपना बल नया कर लेंगे; वे उकाबों के समान पंख लगाकर ऊपर उठेंगे; वे दौड़ेंगे और थकेंगे नहीं; वे चलेंगे और मूर्छित नहीं होंगे। यशायाह 40:31.</w:t>
      </w:r>
    </w:p>
    <w:p>
      <w:pPr>
        <w:pStyle w:val="ArticleBody"/>
        <w:jc w:val="left"/>
      </w:pPr>
      <w:r>
        <w:rPr>
          <w:rFonts w:ascii="Nirmala UI" w:hAnsi="Nirmala UI" w:eastAsia="Nirmala UI" w:cs="Nirmala UI"/>
        </w:rPr>
        <w:t>सात गर्जनाओं का "छिपा हुआ इतिहास", जिसकी मुहर अब खोली जा रही है, तीन मार्गचिन्हों की पहचान करता है, जो एक निराशा से शुरू होकर निराशा पर ही समाप्त होते हैं। उस प्रतीकात्मक इतिहास में तीन मार्गचिन्ह हैं, जो दो समयावधियों से अलग होते हैं। एक निराशा प्रतीक्षा काल की शुरुआत करती है। प्रतीक्षा काल, मध्यरात्रि की पुकार के सुधारे हुए संदेश और भविष्यवाणी तक ले जाता है। मध्यरात्रि की पुकार का संदेश, उसी संदेश के प्रचार की एक अवधि आरंभ करता है, जो दूसरी निराशा तक ले जाती है, जिसे न्याय के रूप में दर्शाया गया है। समय की दो अवधियों से पृथक वे तीन चरण, "अल्फा" और "ओमेगा" का प्रतिनिधित्व करते हैं, जैसा कि इब्रानी शब्द "सत्य" में रचा गया है।</w:t>
      </w:r>
    </w:p>
    <w:p>
      <w:pPr>
        <w:pStyle w:val="ArticleBody"/>
        <w:jc w:val="left"/>
      </w:pPr>
      <w:r>
        <w:rPr>
          <w:rFonts w:ascii="Nirmala UI" w:hAnsi="Nirmala UI" w:eastAsia="Nirmala UI" w:cs="Nirmala UI"/>
        </w:rPr>
        <w:t>यहेजकेल सैंतीस में, यहेजकेल भी यशायाह चालीस के 'स्वर' का प्रतिनिधित्व करता है। यशायाह चालीस में वह स्वर पूछता है, 'मैं क्या पुकारूँ?' फिर यहेजकेल सैंतीस के पद सात में उसने 'जैसी उसे आज्ञा दी गई थी, वैसी ही भविष्यद्वाणी की'।</w:t>
      </w:r>
    </w:p>
    <w:p>
      <w:pPr>
        <w:pStyle w:val="ArticleScripture"/>
        <w:jc w:val="left"/>
      </w:pPr>
      <w:r>
        <w:rPr>
          <w:rFonts w:ascii="Nirmala UI" w:hAnsi="Nirmala UI" w:eastAsia="Nirmala UI" w:cs="Nirmala UI"/>
        </w:rPr>
        <w:t>तब मैंने जैसा मुझे आज्ञा दी गई थी, वैसा ही भविष्यद्वाणी की; और जैसे ही मैं भविष्यद्वाणी कर रहा था, एक आवाज़ हुई, और देखो, एक हलचल हुई, और हड्डियाँ आपस में, हड्डी से हड्डी, मिल गईं। और जब मैं देख रहा था, तो उन पर स्नायु और मांस चढ़ आया, और ऊपर से चमड़ी ने उन्हें ढक लिया; परन्तु उनमें श्वास नहीं थी। यहेजकेल 37:7, 8.</w:t>
      </w:r>
    </w:p>
    <w:p>
      <w:pPr>
        <w:pStyle w:val="ArticleBody"/>
        <w:jc w:val="left"/>
      </w:pPr>
      <w:r>
        <w:rPr>
          <w:rFonts w:ascii="Nirmala UI" w:hAnsi="Nirmala UI" w:eastAsia="Nirmala UI" w:cs="Nirmala UI"/>
        </w:rPr>
        <w:t>यहेजकेल की पहली भविष्यवाणी ने हड्डियों और मांस को एक साथ कर दिया, पर वे अभी जीवित नहीं थे। "तो," यहेजकेल ने "जैसा कि उसे" "आदेश दिया गया था" दूसरी बार भविष्यवाणी की। दूसरी भविष्यवाणी ने शरीरों को जीवन दे दिया। इन दोनों भविष्यवाणियों का प्रतिरूप आदम की सृष्टि में दिखता है।</w:t>
      </w:r>
    </w:p>
    <w:p>
      <w:pPr>
        <w:pStyle w:val="ArticleScripture"/>
        <w:jc w:val="left"/>
      </w:pPr>
      <w:r>
        <w:rPr>
          <w:rFonts w:ascii="Nirmala UI" w:hAnsi="Nirmala UI" w:eastAsia="Nirmala UI" w:cs="Nirmala UI"/>
        </w:rPr>
        <w:t>और यहोवा परमेश्वर ने भूमि की धूल से मनुष्य को रचा, और उसके नथुनों में जीवन का श्वास फूँका; और मनुष्य जीवात्मा बन गया। उत्पत्ति 2:7.</w:t>
      </w:r>
    </w:p>
    <w:p>
      <w:pPr>
        <w:pStyle w:val="ArticleBody"/>
        <w:jc w:val="left"/>
      </w:pPr>
      <w:r>
        <w:rPr>
          <w:rFonts w:ascii="Nirmala UI" w:hAnsi="Nirmala UI" w:eastAsia="Nirmala UI" w:cs="Nirmala UI"/>
        </w:rPr>
        <w:t>मृत और सूखी हड्डियों को जीवन देने की दो-चरणीय प्रक्रिया का पहला उल्लेख आदम की रचना में मिलता है, और इस प्रकार यह रेखांकित होता है कि परमेश्वर का भविष्यसूचक वचन उसकी सृजनात्मक शक्ति भी है। परमेश्वर ने पहले आदम को "गठित" किया, और यहेजकेल की पहली भविष्यवाणी ने हड्डियों और शरीरों को एक साथ कर दिया; फिर परमेश्वर ने "उसकी नासिकाओं में जीवन का श्वास फूँका, और मनुष्य जीवित प्राणी बन गया।"</w:t>
      </w:r>
    </w:p>
    <w:p>
      <w:pPr>
        <w:pStyle w:val="ArticleBody"/>
        <w:jc w:val="left"/>
      </w:pPr>
      <w:r>
        <w:rPr>
          <w:rFonts w:ascii="Nirmala UI" w:hAnsi="Nirmala UI" w:eastAsia="Nirmala UI" w:cs="Nirmala UI"/>
        </w:rPr>
        <w:t>यहेजकेल की दूसरी भविष्यद्वाणी ‘वायु’ की ओर निर्देशित थी, हड्डियों की ओर नहीं, क्योंकि उसे कहा गया था कि वायु से कहो: “हे श्वास, चारों पवनों से आ और इन मारे गए लोगों पर श्वास फूँक, ताकि वे जीवित हो जाएँ।” यहेजकेल की दूसरी भविष्यद्वाणी, जो मृत देहों को जीवित कर उन्हें एक शक्तिशाली सेना बना देती है, मृत देहों के प्रति नहीं, बल्कि वायु के प्रति निर्देशित थी। यह वायु को देहों पर श्वास फूँकने की आज्ञा थी। परमेश्वर के वचन में ‘श्वास’ शब्द का प्रथम उल्लेख आदम की सृष्टि में होता है, और वहाँ उसे ‘जीवन की श्वास’ कहा गया है, और जो मृत देहों में जीवन लाती है, वह चारों पवनों से आती है।</w:t>
      </w:r>
    </w:p>
    <w:p>
      <w:pPr>
        <w:pStyle w:val="ArticleScripture"/>
        <w:jc w:val="left"/>
      </w:pPr>
      <w:r>
        <w:rPr>
          <w:rFonts w:ascii="Nirmala UI" w:hAnsi="Nirmala UI" w:eastAsia="Nirmala UI" w:cs="Nirmala UI"/>
        </w:rPr>
        <w:t>देवदूत चारों पवनों को थामे हुए हैं; इन पवनों को एक क्रोधित घोड़े के रूप में दर्शाया गया है, जो बंधन तोड़कर समूची पृथ्वी पर दौड़ पड़ने को आतुर है और अपने मार्ग में विनाश और मृत्यु फैलाता चलता है.</w:t>
      </w:r>
    </w:p>
    <w:p>
      <w:pPr>
        <w:pStyle w:val="ArticleScripture"/>
        <w:jc w:val="left"/>
      </w:pPr>
      <w:r>
        <w:rPr>
          <w:rFonts w:ascii="Nirmala UI" w:hAnsi="Nirmala UI" w:eastAsia="Nirmala UI" w:cs="Nirmala UI"/>
        </w:rPr>
        <w:t>"क्या हम शाश्वत जगत की ठीक दहलीज़ पर सोए रहें? क्या हम निष्क्रिय, ठंडे और निर्जीव बने रहें? काश हमारी कलीसियाओं में परमेश्वर की आत्मा और श्वास उसकी प्रजा में फूँकी जाए, ताकि वे अपने पैरों पर खड़े हों और जीवित हो जाएँ।" पांडुलिपि प्रकाशन, खंड 20, 217.</w:t>
      </w:r>
    </w:p>
    <w:p>
      <w:pPr>
        <w:pStyle w:val="ArticleBody"/>
        <w:jc w:val="left"/>
      </w:pPr>
      <w:r>
        <w:rPr>
          <w:rFonts w:ascii="Nirmala UI" w:hAnsi="Nirmala UI" w:eastAsia="Nirmala UI" w:cs="Nirmala UI"/>
        </w:rPr>
        <w:t>यहाँ दो प्रश्न हैं—क्या हम सोएँगे, और क्या हम मृत होंगे? ...एक ही भविष्यसूचक स्थिति के लिए दो शब्द। स्वर्गदूतों द्वारा रोकी जा रही चार पवनों का संदेश वह संदेश है जो परमेश्वर की श्वास को मृतकों में प्रवेश कराता है और उन्हें खड़ा होकर जीवित कर देता है। चार पवनों का संदेश इस्लाम के क्रोधित घोड़े का संदेश है। प्रकाशितवाक्य की पुस्तक में चार पवनों का संदेश, मुद्रांकन का संदेश है। प्रकाशितवाक्य सात, पद एक से तीन का मुद्रांकन संदेश यह बताता है कि चार पवनें तब तक रोकी जाती हैं, जब तक परमेश्वर के दासों पर मुहर नहीं लगा दी जाती।</w:t>
      </w:r>
    </w:p>
    <w:p>
      <w:pPr>
        <w:pStyle w:val="ArticleScripture"/>
        <w:jc w:val="left"/>
      </w:pPr>
      <w:r>
        <w:rPr>
          <w:rFonts w:ascii="Nirmala UI" w:hAnsi="Nirmala UI" w:eastAsia="Nirmala UI" w:cs="Nirmala UI"/>
        </w:rPr>
        <w:t>और इन बातों के बाद मैंने देखा कि पृथ्वी के चारों कोनों पर चार स्वर्गदूत खड़े हैं, जो पृथ्वी की चारों पवनों को रोके हुए हैं, ताकि कोई पवन न पृथ्वी पर चले, न समुद्र पर, न किसी वृक्ष पर। और मैंने पूर्व दिशा से ऊपर उठते हुए एक और स्वर्गदूत को देखा, जिसके पास जीवित परमेश्वर की मुहर थी; उसने ऊँची आवाज़ में उन चारों स्वर्गदूतों से पुकारकर कहा, जिन्हें पृथ्वी और समुद्र को हानि पहुँचाने का अधिकार दिया गया था, ‘जब तक हम अपने परमेश्वर के दासों के माथों पर मुहर न लगा दें, तब तक न पृथ्वी को, न समुद्र को, न वृक्षों को हानि पहुँचाओ।’ प्रकाशितवाक्य 7:1-3.</w:t>
      </w:r>
    </w:p>
    <w:p>
      <w:pPr>
        <w:pStyle w:val="ArticleBody"/>
        <w:jc w:val="left"/>
      </w:pPr>
      <w:r>
        <w:rPr>
          <w:rFonts w:ascii="Nirmala UI" w:hAnsi="Nirmala UI" w:eastAsia="Nirmala UI" w:cs="Nirmala UI"/>
        </w:rPr>
        <w:t>यहेजकेल की दूसरी भविष्यवाणी पवन को संबोधित थी, और पवन द्वारा देहों को दिया गया जीवन चारों पवनों के संदेश से आया था। यहेजकेल अध्याय सैंतीस के पद आठ से दस में, जहाँ शब्द "wind" या "breath" के रूप में आता है, हर बार वही इब्रानी शब्द है। परमेश्वर ने आदम में जीवन का श्वास फूँका, और यहेजकेल में जीवन का श्वास चारों पवनों से आने वाले एक लाख चवालीस हजार की मुहरबंदी के संदेश के रूप में है। वह संदेश, पहले संदेश द्वारा मृत्यु की घाटी में एकत्र की गई देहों को, परमेश्वर की सृजनात्मक शक्ति पहुँचाता है। चारों पवनों का संदेश, रविवार के क़ानून के कारण संयुक्त राज्य अमेरिका पर न्याय लाने वाले इस्लाम का संदेश है। यह आधी रात की पुकार का संदेश है।</w:t>
      </w:r>
    </w:p>
    <w:p>
      <w:pPr>
        <w:pStyle w:val="ArticleBody"/>
        <w:jc w:val="left"/>
      </w:pPr>
      <w:r>
        <w:rPr>
          <w:rFonts w:ascii="Nirmala UI" w:hAnsi="Nirmala UI" w:eastAsia="Nirmala UI" w:cs="Nirmala UI"/>
        </w:rPr>
        <w:t>सात गर्जनों का गुप्त इतिहास एक निराशा से शुरू होता है, जिससे प्रतीक्षा का समय आरंभ होता है। प्रकाशितवाक्य 11 में, जब 18 जुलाई, 2020 को दो नबी मारे गए, तब प्रतीक्षा का समय शुरू हुआ। जब प्रभु ने यहेजकेल से पूछा कि सड़क पर जो दो गवाह मृत पड़े हैं, क्या वे जीवित हो सकते हैं, उस समय यहेजकेल मृतकों में था।</w:t>
      </w:r>
    </w:p>
    <w:p>
      <w:pPr>
        <w:pStyle w:val="ArticleScripture"/>
        <w:jc w:val="left"/>
      </w:pPr>
      <w:r>
        <w:rPr>
          <w:rFonts w:ascii="Nirmala UI" w:hAnsi="Nirmala UI" w:eastAsia="Nirmala UI" w:cs="Nirmala UI"/>
        </w:rPr>
        <w:t>प्रभु का हाथ मुझ पर था, और उसने मुझे प्रभु की आत्मा में बाहर ले जाकर हड्डियों से भरी हुई एक घाटी के बीच में उतार दिया; और उसने मुझे उनके चारों ओर से होकर ले गया; और देखो, उस खुली घाटी में बहुत-सी हड्डियाँ थीं; और देखो, वे बहुत सूखी थीं। और उसने मुझसे कहा, हे मनुष्य-पुत्र, क्या ये हड्डियाँ जीवित हो सकती हैं? तब मैंने उत्तर दिया, हे प्रभु परमेश्वर, तू ही जानता है। यहेजकेल 37:1-3.</w:t>
      </w:r>
    </w:p>
    <w:p>
      <w:pPr>
        <w:pStyle w:val="ArticleBody"/>
        <w:jc w:val="left"/>
      </w:pPr>
      <w:r>
        <w:rPr>
          <w:rFonts w:ascii="Nirmala UI" w:hAnsi="Nirmala UI" w:eastAsia="Nirmala UI" w:cs="Nirmala UI"/>
        </w:rPr>
        <w:t>सातवें पद में, जब यहेजकेल दो भविष्यवाणियों में से पहली देता है, तब संदेश बस इतना था, "हे सूखी हड्डियों, प्रभु का वचन सुनो।" प्रकाशितवाक्य में यूहन्ना लिखता है, "धन्य हैं वे जो इस पुस्तक की भविष्यवाणी के वचनों को सुनते हैं।" यहेजकेल मरी हुई सूखी हड्डियों को धन्य के रूप में प्रस्तुत करता है—अर्थात वे जो यहेजकेल की यह आज्ञा सुनते हैं कि प्रभु का वचन सुनो; और उसका वचन सत्य है। यहेजकेल के दूसरे अध्याय में, उन लोगों का अनुभव वर्णित है जो परमेश्वर का वचन सुनते हैं।</w:t>
      </w:r>
    </w:p>
    <w:p>
      <w:pPr>
        <w:pStyle w:val="ArticleScripture"/>
        <w:jc w:val="left"/>
      </w:pPr>
      <w:r>
        <w:rPr>
          <w:rFonts w:ascii="Nirmala UI" w:hAnsi="Nirmala UI" w:eastAsia="Nirmala UI" w:cs="Nirmala UI"/>
        </w:rPr>
        <w:t>और उसने मुझ से कहा, “हे मनुष्य-पुत्र, अपने पाँवों पर खड़ा हो जा, और मैं तुझ से बात करूँगा।” और जब वह मुझ से कह रहा था, तब आत्मा मुझ में समा गई और उसने मुझे मेरे पाँवों पर खड़ा कर दिया, कि मैंने उसे सुना जो मुझ से कह रहा था। यहेजकेल 2:1, 2.</w:t>
      </w:r>
    </w:p>
    <w:p>
      <w:pPr>
        <w:pStyle w:val="ArticleBody"/>
        <w:jc w:val="left"/>
      </w:pPr>
      <w:r>
        <w:rPr>
          <w:rFonts w:ascii="Nirmala UI" w:hAnsi="Nirmala UI" w:eastAsia="Nirmala UI" w:cs="Nirmala UI"/>
        </w:rPr>
        <w:t>प्रकाशितवाक्य ग्यारह में, जब मृतदेह प्रभु के वचन को सुनते हैं, तो सांत्वनादाता उनमें प्रवेश करता है और वे अपने पैरों पर खड़े हो जाते हैं। उन्हें उनके पैरों पर खड़ा करने वाला सांत्वनादाता ही है।</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गई, और वे अपने पैरों पर खड़े हो गए; और जिन्होंने उन्हें देखा, उन पर बड़ा भय छा गया। प्रकाशितवाक्य 11:11.</w:t>
      </w:r>
    </w:p>
    <w:p>
      <w:pPr>
        <w:pStyle w:val="ArticleBody"/>
        <w:jc w:val="left"/>
      </w:pPr>
      <w:r>
        <w:rPr>
          <w:rFonts w:ascii="Nirmala UI" w:hAnsi="Nirmala UI" w:eastAsia="Nirmala UI" w:cs="Nirmala UI"/>
        </w:rPr>
        <w:t>मृतकों का उठ खड़ा होना दो-चरणीय प्रक्रिया का पहला चरण है, जो उन्हें उनकी कब्रों से निकालकर उस ध्वज में बदल देता है जिसे रविवार के कानून के न्याय के समय ऊँचा उठाया जाता है। जब वे अध्याय ग्यारह में खड़े होते हैं, तो जो उन्हें देखते हैं उन पर "भीषण भय" छा जाता है।</w:t>
      </w:r>
    </w:p>
    <w:p>
      <w:pPr>
        <w:pStyle w:val="ArticleScripture"/>
        <w:jc w:val="left"/>
      </w:pPr>
      <w:r>
        <w:rPr>
          <w:rFonts w:ascii="Nirmala UI" w:hAnsi="Nirmala UI" w:eastAsia="Nirmala UI" w:cs="Nirmala UI"/>
        </w:rPr>
        <w:t>और भय के मारे वह अपने दुर्ग की ओर भाग जाएगा, और उसके प्रधान ध्वज से भयभीत होंगे, यहोवा यह कहता है, जिसकी आग सिय्योन में है, और जिसकी भट्ठी यरूशलेम में है। यशायाह 31:9.</w:t>
      </w:r>
    </w:p>
    <w:p>
      <w:pPr>
        <w:pStyle w:val="ArticleBody"/>
        <w:jc w:val="left"/>
      </w:pPr>
      <w:r>
        <w:rPr>
          <w:rFonts w:ascii="Nirmala UI" w:hAnsi="Nirmala UI" w:eastAsia="Nirmala UI" w:cs="Nirmala UI"/>
        </w:rPr>
        <w:t>मिलरवादी इतिहास का 'आधी रात की पुकार' संदेश, दूसरे स्वर्गदूत के संदेश का दूसरा भाग था। दूसरे स्वर्गदूत के संदेश ने मिलरवादियों को उन कलीसियाओं से अलग कर दिया, जिन्हें तब 'बाबेल की बेटियाँ' के रूप में पहचाना गया था, और विश्वासयोग्य लोगों को बाहर बुलाया गया कि वे आकर मिलरवादियों के साथ खड़े हों। उस संदेश द्वारा विश्वासियों की एक 'देह' गठित हुई, और फिर दूसरा कदम 'आधी रात की पुकार' का संदेश था, जिसने दूसरे संदेश के साथ जुड़कर उसे और सामर्थ्य दी। तब मिलरवादी एक शक्तिशाली सेना बन गए, जिसने उस संदेश को ज्वार की लहर की तरह सारे देश में फैला दिया। वह दो-चरणीय प्रक्रिया ही प्रकाशितवाक्य अध्याय अठारह की दो आवाज़ें हैं, और यही प्रक्रिया यहेजकेल में मृत सूखी हड्डियों के पुनरुत्थान की भी है, जिन्हें प्रकाशितवाक्य अध्याय ग्यारह की सड़क पर मार डाला गया था।</w:t>
      </w:r>
    </w:p>
    <w:p>
      <w:pPr>
        <w:pStyle w:val="ArticleScripture"/>
        <w:jc w:val="left"/>
      </w:pPr>
      <w:r>
        <w:rPr>
          <w:rFonts w:ascii="Nirmala UI" w:hAnsi="Nirmala UI" w:eastAsia="Nirmala UI" w:cs="Nirmala UI"/>
        </w:rPr>
        <w:t>स्वर्ग से आए उस शक्तिशाली स्वर्गदूत की सहायता के लिए स्वर्गदूत भेजे गए, और मैंने ऐसी आवाज़ें सुनीं जो हर ओर गूँजती प्रतीत होती थीं: "हे मेरे लोगों, उससे बाहर निकल आओ, ताकि तुम उसके पापों के भागीदार न बनो, और उसकी विपत्तियों में से कुछ न पाओ; क्योंकि उसके पाप स्वर्ग तक पहुँच गए हैं, और परमेश्वर ने उसके अधर्मों को स्मरण किया है।" यह संदेश तीसरे संदेश का मानो एक पूरक प्रतीत हुआ और उससे जुड़ गया, जैसे 1844 में "मध्यरात्रि की पुकार" दूसरे स्वर्गदूत के संदेश से जुड़ गई थी। आध्यात्मिक वरदान, खंड 1, पृष्ठ 195, 196.</w:t>
      </w:r>
    </w:p>
    <w:p>
      <w:pPr>
        <w:pStyle w:val="ArticleBody"/>
        <w:jc w:val="left"/>
      </w:pPr>
      <w:r>
        <w:rPr>
          <w:rFonts w:ascii="Nirmala UI" w:hAnsi="Nirmala UI" w:eastAsia="Nirmala UI" w:cs="Nirmala UI"/>
        </w:rPr>
        <w:t>सात गर्जनाओं के गुप्त इतिहास का पहला मार्गचिह्न वह निराशा है, जो प्रतीक्षा के समय की शुरुआत करती है। प्रतीक्षा का समय एक ऐसा कालखंड है जिसे साढ़े तीन दिनों के रूप में दर्शाया गया है, जो वन्य प्रदेश का प्रतीक है। वन्य प्रदेश में चालीस वर्षों की भटकन के अंत में, यहोशू एक शक्तिशाली सेना को लेकर प्रतिज्ञात देश में ले गया। साढ़े तीन दिनों के अंत में, यहेजकेल को मृत्यु की तराई में ले जाया जाता है, और उसे यह आज्ञा देने को कहा जाता है कि मृत देहें "प्रभु का वचन सुनें।" यहेजकेल जंगल में पुकारने वाली एक "आवाज़" है। प्रभु का वचन सुनने की आज्ञा शरीर के अंगों को एकत्र कर देती है, पर वे अभी जीवित नहीं हैं, वे अभी सेना नहीं बने हैं, उन पर अभी मुहर नहीं लगी है। "प्रभु का वचन", जिसे यहेजकेल अध्याय दो में बोलता है, यह दर्शाता है कि जब सान्त्वनाकारक आता है, तो परमेश्वर की प्रजा खड़ी हो जाती है, और उसी समय वे प्रभु का वचन सुनते हैं। मसीह ने प्रतिज्ञा की थी कि वह सान्त्वनाकारक को भेजेगा, सड़क पर उनकी हत्या किए जाने के साढ़े तीन दिन बाद।</w:t>
      </w:r>
    </w:p>
    <w:p>
      <w:pPr>
        <w:pStyle w:val="ArticleBody"/>
        <w:jc w:val="left"/>
      </w:pPr>
      <w:r>
        <w:rPr>
          <w:rFonts w:ascii="Nirmala UI" w:hAnsi="Nirmala UI" w:eastAsia="Nirmala UI" w:cs="Nirmala UI"/>
        </w:rPr>
        <w:t>एक बार जब वे खड़े हो जाते हैं, तो "जो अभी तक जीवित नहीं हैं" वे शरीर दूसरी भविष्यवाणी प्राप्त करेंगे। यशायाह में "जंगल में पुकारने वाली आवाज़" पूछती है कि उसे कौन-सी भविष्यवाणी पुकारनी है? यहेजकेल और यशायाह चालीस में "आवाज़"—दोनों को जो "संदेश" सुनाने की आज्ञा दी गई है, वह इस्लाम का संदेश है। जब वह भविष्यवाणी सुना दी जाती है, तो "आदम" एक शक्तिशाली सेना के रूप में जीवित हो उठता है। फिर जीवित दो गवाह शीघ्र आने वाले रविवार के क़ानून के पारित होने के कारण संयुक्त राज्य अमेरिका पर इस्लाम के न्याय का संदेश घोषित करते हैं। रविवार के क़ानून का न्याय सात गर्जनाओं के गुप्त इतिहास का तीसरा मार्गचिह्न है। जब यह पूरा होता है, तो उस सेना को स्वर्ग की ओर एक ध्वज के रूप में ऊँचा उठाया जाता है, और उसका चित्रण प्रकाशितवाक्य अध्याय चौदह में किया गया है।</w:t>
      </w:r>
    </w:p>
    <w:p>
      <w:pPr>
        <w:pStyle w:val="ArticleScripture"/>
        <w:jc w:val="left"/>
      </w:pPr>
      <w:r>
        <w:rPr>
          <w:rFonts w:ascii="Nirmala UI" w:hAnsi="Nirmala UI" w:eastAsia="Nirmala UI" w:cs="Nirmala UI"/>
        </w:rPr>
        <w:t>मुझे पहले, दूसरे और तीसरे स्वर्गदूतों के संदेशों का अनुभव हुआ है। स्वर्गदूतों को आकाश के मध्य उड़ते हुए दर्शाया गया है, वे संसार को चेतावनी का संदेश सुना रहे हैं, और यह संदेश पृथ्वी के इतिहास के अंतिम दिनों में रहने वाले लोगों पर सीधा प्रभाव डालता है। इन स्वर्गदूतों की आवाज़ कोई नहीं सुनता, क्योंकि वे एक प्रतीक हैं जो परमेश्वर के उन लोगों का प्रतिनिधित्व करते हैं जो स्वर्गीय ब्रह्मांड के साथ सामंजस्य में कार्य कर रहे हैं। पुरुष और स्त्रियाँ, जो परमेश्वर की आत्मा से प्रबुद्ध और सत्य द्वारा पवित्र किए गए हैं, तीनों संदेशों को उनके क्रम में घोषित करते हैं। चयनित संदेश, पुस्तक 2, 387.</w:t>
      </w:r>
    </w:p>
    <w:p>
      <w:pPr>
        <w:pStyle w:val="ArticleBody"/>
        <w:jc w:val="left"/>
      </w:pPr>
      <w:r>
        <w:rPr>
          <w:rFonts w:ascii="Nirmala UI" w:hAnsi="Nirmala UI" w:eastAsia="Nirmala UI" w:cs="Nirmala UI"/>
        </w:rPr>
        <w:t>ऊँचा उठाया गया ध्वज वह तीसरा स्वर्गदूत है जो स्वर्ग के मध्य में उड़ रहा है और मानवजाति को पशु का चिह्न स्वीकार करने के विरुद्ध चेतावनी दे रहा है। वह शक्तिशाली सेना उस संदेश को संसार के सामने प्रस्तुत करती रहती है, जब तक मीकाएल खड़ा नहीं होता और मानव का अनुग्रहकाल समाप्त नहीं हो जाता।</w:t>
      </w:r>
    </w:p>
    <w:p>
      <w:pPr>
        <w:pStyle w:val="ArticleBody"/>
        <w:jc w:val="left"/>
      </w:pPr>
      <w:r>
        <w:rPr>
          <w:rFonts w:ascii="Nirmala UI" w:hAnsi="Nirmala UI" w:eastAsia="Nirmala UI" w:cs="Nirmala UI"/>
        </w:rPr>
        <w:t>हम इन विचारों को अगले लेख में जारी रखेंगे।</w:t>
      </w:r>
    </w:p>
    <w:p>
      <w:pPr>
        <w:pStyle w:val="ArticleScripture"/>
        <w:jc w:val="left"/>
      </w:pPr>
      <w:r>
        <w:rPr>
          <w:rFonts w:ascii="Nirmala UI" w:hAnsi="Nirmala UI" w:eastAsia="Nirmala UI" w:cs="Nirmala UI"/>
        </w:rPr>
        <w:t>और आधी रात को एक पुकार हुई: देखो, दूल्हा आ रहा है; उससे मिलने के लिए बाहर निकलो। मत्ती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रहस्योद्घाटन - संख्या पाँच</dc:title>
  <dc:subject>यशायाह चालीस: सांत्वना दो, सांत्वना दो</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