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प्रकाशितवाक्य - संख्या सात</w:t>
      </w:r>
    </w:p>
    <w:p>
      <w:pPr>
        <w:pStyle w:val="ArticleSubtitle"/>
        <w:jc w:val="left"/>
      </w:pPr>
      <w:r>
        <w:rPr>
          <w:rFonts w:ascii="Nirmala UI" w:hAnsi="Nirmala UI" w:eastAsia="Nirmala UI" w:cs="Nirmala UI"/>
        </w:rPr>
        <w:t>तीसरा हाय और सातवें राज्य का उदय: रविवार के कानून का भविष्यसूचक महत्व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2023-10-29</w:t>
      </w:r>
    </w:p>
    <w:p>
      <w:pPr>
        <w:pStyle w:val="ArticleBody"/>
        <w:jc w:val="left"/>
      </w:pPr>
      <w:r>
        <w:rPr>
          <w:rFonts w:ascii="Nirmala UI" w:hAnsi="Nirmala UI" w:eastAsia="Nirmala UI" w:cs="Nirmala UI"/>
        </w:rPr>
        <w:t>प्रकाशितवाक्य के ग्यारहवें अध्याय में, दो गवाह उसी "घड़ी" में एक ध्वज के रूप में स्वर्ग में उठा लिए जाते हैं, जब नगर का "दसवाँ भाग" गिर पड़ता है। उसी घड़ी "दूसरी विपत्ति बीत गई; देखो, तीसरी विपत्ति शीघ्र आती है।" इस्लाम सातवीं तुरही और तीसरी विपत्ति है जो "रविवार का कानून" के "भूकंप" की "घड़ी" में आती है।</w:t>
      </w:r>
    </w:p>
    <w:p>
      <w:pPr>
        <w:pStyle w:val="ArticleScripture"/>
        <w:jc w:val="left"/>
      </w:pPr>
      <w:r>
        <w:rPr>
          <w:rFonts w:ascii="Nirmala UI" w:hAnsi="Nirmala UI" w:eastAsia="Nirmala UI" w:cs="Nirmala UI"/>
        </w:rPr>
        <w:t>और उन्होंने स्वर्ग से एक बड़ा स्वर सुना, जो उनसे कह रहा था, 'इधर ऊपर आओ।' और वे बादल में होकर स्वर्ग पर चढ़ गए; और उनके शत्रु उन्हें देखते रहे। और उसी घड़ी वहाँ बड़ा भूकम्प आया, और नगर का दसवाँ भाग गिर पड़ा, और उस भूकम्प में सात हज़ार लोग मारे गए; और जो बचे थे वे भयभीत हुए और उन्होंने स्वर्ग के परमेश्वर को महिमा दी। दूसरा हाय बीत गया; देखो, तीसरा हाय शीघ्र आ रहा है। और सातवें स्वर्गदूत ने तुरही फूंकी; और स्वर्ग में महान स्वर हुए, जो कहते थे, 'इस संसार के राज्य हमारे प्रभु और उसके मसीह के राज्य हो गए हैं, और वह युगानुयुग राज्य करेगा।' और चौबीस प्राचीन, जो परमेश्वर के सामने अपने आसनों पर बैठे थे, अपने मुख के बल गिर पड़े और परमेश्वर की आराधना की, कहते हुए, 'हे सर्वशक्तिमान प्रभु परमेश्वर, जो है, जो था, और जो आने वाला है, हम तेरा धन्यवाद करते हैं, क्योंकि तूने अपना महान सामर्थ्य ग्रहण किया है और राज्य करना आरम्भ किया है।' और जातियाँ क्रोधित हुईं, और तेरा क्रोध आ पहुँचा है, और मृतकों के न्याय का समय आ गया है कि वे न्याय किए जाएँ, और कि तू अपने दास भविष्यद्वक्ताओं को, और पवित्र लोगों को, और तेरे नाम से डरने वालों को, छोटे और बड़े, प्रतिफल दे, और जो पृथ्वी का नाश करते हैं, उन्हें नाश करे। और स्वर्ग में परमेश्वर का मन्दिर खुल गया, और उसके मन्दिर में उसकी वाचा का सन्दूक दिखाई दिया; और बिजली की चमकें, और आवाज़ें, और गर्जन, और भूकम्प, और बड़े-बड़े ओले पड़े। प्रकाशितवाक्य 11:12-19।</w:t>
      </w:r>
    </w:p>
    <w:p>
      <w:pPr>
        <w:pStyle w:val="ArticleBody"/>
        <w:jc w:val="left"/>
      </w:pPr>
      <w:r>
        <w:rPr>
          <w:rFonts w:ascii="Nirmala UI" w:hAnsi="Nirmala UI" w:eastAsia="Nirmala UI" w:cs="Nirmala UI"/>
        </w:rPr>
        <w:t>दो गवाह एक बादल में स्वर्ग में उठा लिए जाते हैं, जो भविष्यसूचक रूप से स्वर्गदूतों के एक समूह का प्रतिनिधित्व करता है। जैसा कि इन लेखों में पहले उद्धृत किया गया है और हबक्कूक की तालिकाओं में पाया जाता है, सिस्टर वाइट बताती हैं कि जब प्रथम, द्वितीय और तृतीय स्वर्गदूत के रूप में प्रस्तुत व्यक्तिगत संदेश भविष्यवाणी के इतिहास में प्रवेश करते हैं, तो उन्हें एक-एक स्वर्गदूत के रूप में चित्रित किया जाता है; परन्तु मध्यरात्रि की पुकार का संदेश अनेक स्वर्गदूतों द्वारा दर्शाया गया है। स्वर्गदूतों की एक सेना द्वारा मध्यरात्रि की पुकार का संदेश घोषित करते हुए दो गवाह स्वर्ग में उठा लिए जाते हैं; इस प्रकार वे 'बादल में' ले जाए जाते हैं।</w:t>
      </w:r>
    </w:p>
    <w:p>
      <w:pPr>
        <w:pStyle w:val="ArticleScripture"/>
        <w:jc w:val="left"/>
      </w:pPr>
      <w:r>
        <w:rPr>
          <w:rFonts w:ascii="Nirmala UI" w:hAnsi="Nirmala UI" w:eastAsia="Nirmala UI" w:cs="Nirmala UI"/>
        </w:rPr>
        <w:t>"दूसरे स्वर्गदूत के संदेश के समापन के निकट, मैंने स्वर्ग से आने वाली एक महान ज्योति को परमेश्वर के लोगों पर चमकते हुए देखा। इस प्रकाश की किरणें सूर्य के समान उज्ज्वल प्रतीत होती थीं। और मैंने स्वर्गदूतों की आवाज़ें सुनीं जो पुकार रही थीं, 'देखो, दूल्हा आ रहा है; उससे मिलने के लिए बाहर जाओ!'"</w:t>
      </w:r>
    </w:p>
    <w:p>
      <w:pPr>
        <w:pStyle w:val="ArticleScripture"/>
        <w:jc w:val="left"/>
      </w:pPr>
      <w:r>
        <w:rPr>
          <w:rFonts w:ascii="Nirmala UI" w:hAnsi="Nirmala UI" w:eastAsia="Nirmala UI" w:cs="Nirmala UI"/>
        </w:rPr>
        <w:t>"यह वह मध्यरात्रि का आह्वान था, जो दूसरे स्वर्गदूत के संदेश को सामर्थ देने वाला था। निरुत्साहित संतों को जागृत करने और उनके आगे के महान कार्य के लिए उन्हें तैयार करने हेतु स्वर्ग से स्वर्गदूत भेजे गए। सबसे प्रतिभाशाली लोग इस संदेश को सबसे पहले प्राप्त करने वाले नहीं थे। स्वर्गदूत दीन और समर्पित जनों के पास भेजे गए, और उन्हें यह पुकार लगाने के लिए विवश किया, 'देखो, दूल्हा आ रहा है; उससे मिलने के लिए बाहर निकलो!' जिन्हें यह पुकार सौंपी गई थी, उन्होंने शीघ्रता की, और पवित्र आत्मा की शक्ति से संदेश घोषित किया, और अपने निरुत्साहित भाइयों को जागृत किया। यह कार्य मनुष्यों की बुद्धि और शिक्षा पर आधारित नहीं था, बल्कि परमेश्वर की शक्ति पर; और उसके संत जिन्होंने यह पुकार सुनी, वे इसका विरोध नहीं कर सके। सबसे आत्मिक लोगों ने यह संदेश पहले प्राप्त किया, और जो पहले इस कार्य में अग्रणी थे, वे इसे प्राप्त करने और इस पुकार को और प्रबल करने में सबसे अंत में आए, 'देखो, दूल्हा आ रहा है; उससे मिलने के लिए बाहर निकलो!'" प्रारंभिक लेखन, 238.</w:t>
      </w:r>
    </w:p>
    <w:p>
      <w:pPr>
        <w:pStyle w:val="ArticleBody"/>
        <w:jc w:val="left"/>
      </w:pPr>
      <w:r>
        <w:rPr>
          <w:rFonts w:ascii="Nirmala UI" w:hAnsi="Nirmala UI" w:eastAsia="Nirmala UI" w:cs="Nirmala UI"/>
        </w:rPr>
        <w:t>भूकंप के समय, जो नगर के दसवें भाग को नष्ट कर देता है, सात हजार लोग मार दिए जाते हैं। भूकंप संयुक्त राज्य अमेरिका में रविवार का क़ानून है। भविष्यवाणी में एक नगर एक राज्य होता है, और संयुक्त राज्य अमेरिका प्रकाशितवाक्य 17 के दस राजाओं के राज्य का दसवां हिस्सा है। संयुक्त राज्य अमेरिका रविवार के क़ानून के भूकंप में उखाड़ फेंका जाता है और बाइबल की भविष्यवाणी का छठा राज्य रहना बंद कर देता है, और फिर दस राजाओं में प्रधान राजा, अर्थात बाइबल की भविष्यवाणी का सातवां राज्य, बन जाता है, जो अपना राज्य पापसी को देने पर सहमत होगा, जो आठवां है और सात में से है।</w:t>
      </w:r>
    </w:p>
    <w:p>
      <w:pPr>
        <w:pStyle w:val="ArticleScripture"/>
        <w:jc w:val="left"/>
      </w:pPr>
      <w:r>
        <w:rPr>
          <w:rFonts w:ascii="Nirmala UI" w:hAnsi="Nirmala UI" w:eastAsia="Nirmala UI" w:cs="Nirmala UI"/>
        </w:rPr>
        <w:t>और जो दस सींग तूने देखे, वे दस राजा हैं, जिन्होंने अभी तक कोई राज्य नहीं पाया है; परन्तु वे उस पशु के साथ एक घड़ी के लिये राजाओं के समान अधिकार पाएँगे। इनका एक ही मन है, और वे अपना अधिकार और सामर्थ्य उस पशु को दे देंगे। ये मेम्ने से युद्ध करेंगे, और मेम्ना उन्हें पराजित करेगा; क्योंकि वह प्रभुओं का प्रभु और राजाओं का राजा है; और जो उसके साथ हैं, वे बुलाए हुए, चुने हुए और विश्वासयोग्य हैं। और उसने मुझसे कहा, जो जल तूने देखा, जहाँ वह वेश्या बैठती है, वे तो लोग, भीड़ें, जातियाँ और भाषाएँ हैं। और जो दस सींग तूने उस पशु पर देखे, वे उस वेश्या से घृणा करेंगे, और उसे उजाड़ और नग्न कर देंगे, और उसका मांस खाएँगे, और उसे आग से जला देंगे। क्योंकि परमेश्वर ने अपनी इच्छा पूरी करने के लिये उनके मन में यह बात डाल दी है कि वे एक मत हों, और अपना राज्य उस पशु को दे दें, जब तक कि परमेश्वर के वचन पूरे न हो जाएँ। और जो स्त्री तूने देखी, वह वह महान नगर है, जो पृथ्वी के राजाओं पर राज्य करती है। प्रकाशितवाक्य 17:12-18.</w:t>
      </w:r>
    </w:p>
    <w:p>
      <w:pPr>
        <w:pStyle w:val="ArticleBody"/>
        <w:jc w:val="left"/>
      </w:pPr>
      <w:r>
        <w:rPr>
          <w:rFonts w:ascii="Nirmala UI" w:hAnsi="Nirmala UI" w:eastAsia="Nirmala UI" w:cs="Nirmala UI"/>
        </w:rPr>
        <w:t>संयुक्त राष्ट्र के दस राजा "सहमत" होते हैं कि वे "दे" दें अपना विश्वव्यापी "राज्य उस पशु को." उनके पास "एक मन" है, जैसे उन्होंने भजन संहिता तिरासी में "एक ही सम्मति से मिलकर परामर्श किया"। आहाब दस गोत्रों का राजा था, जिसने यशायाह तेईस में टायर की वेश्या के साथ व्यभिचार का अवैध संबंध किया। आहाब और ईज़ेबेल का अवैध संबंध, एलियाह के समय में (जिसका प्रतिनिधित्व यूहन्ना बपतिस्मा देनेवाले के रूप में हुआ), हेरोद और हेरोदियास के अवैध संबंध का प्रतिरूप था। हेरोद रोमी साम्राज्य का प्रतिनिधि था, और दानिय्येल सात में रोमी साम्राज्य दस सींगों से युक्त है। उन दस सींगों का प्रतिरूप आहाब के दस गोत्रों के राज्य द्वारा दिखाया गया, और दोनों ही संयुक्त राष्ट्र के दस राजाओं के लिए साक्षी प्रदान करते हैं। इन अवैध संबंधों में राज्य का प्रतिनिधित्व करते हुए, आहाब और हेरोद की भूमिका थी कि वे टायर की वेश्या के लिए विधर्मियों के उत्पीड़न को अंजाम दें, जो प्रतीकात्मक सत्तर वर्षों के अंत में अपने गीत गाती है।</w:t>
      </w:r>
    </w:p>
    <w:p>
      <w:pPr>
        <w:pStyle w:val="ArticleScripture"/>
        <w:jc w:val="left"/>
      </w:pPr>
      <w:r>
        <w:rPr>
          <w:rFonts w:ascii="Nirmala UI" w:hAnsi="Nirmala UI" w:eastAsia="Nirmala UI" w:cs="Nirmala UI"/>
        </w:rPr>
        <w:t>"राजाओं, शासकों और राज्यपालों ने अपने ऊपर मसीह-विरोधी की छाप लगा ली है, और उनका चित्रण उस अजगर के रूप में किया गया है जो पवित्र जनों—जो परमेश्वर की आज्ञाओं का पालन करते हैं और जिनके पास यीशु का विश्वास है—के विरुद्ध युद्ध करने जाता है।" मंत्रियों के लिए गवाहियाँ, 38.</w:t>
      </w:r>
    </w:p>
    <w:p>
      <w:pPr>
        <w:pStyle w:val="ArticleBody"/>
        <w:jc w:val="left"/>
      </w:pPr>
      <w:r>
        <w:rPr>
          <w:rFonts w:ascii="Nirmala UI" w:hAnsi="Nirmala UI" w:eastAsia="Nirmala UI" w:cs="Nirmala UI"/>
        </w:rPr>
        <w:t>रविवार के कानून के समय पृथ्वी का पशु बाइबल की भविष्यवाणी के छठे राज्य के रूप में शासन करना बंद कर देता है, क्योंकि उसने अभी-अभी ईज़ेबेल के साथ व्यभिचार किया है, और फिर संयुक्त राष्ट्र का नेतृत्व संभाल लेता है। इसके बाद वह समूचे विश्व को पशु की एक विश्वव्यापी प्रतिमा स्थापित करने के लिए मजबूर करता है, जैसा कि उन्होंने अपने राष्ट्र में रविवार के कानून के समय पहले ही कर लिया था।</w:t>
      </w:r>
    </w:p>
    <w:p>
      <w:pPr>
        <w:pStyle w:val="ArticleScripture"/>
        <w:jc w:val="left"/>
      </w:pPr>
      <w:r>
        <w:rPr>
          <w:rFonts w:ascii="Nirmala UI" w:hAnsi="Nirmala UI" w:eastAsia="Nirmala UI" w:cs="Nirmala UI"/>
        </w:rPr>
        <w:t>और वह उन चमत्कारों के द्वारा, जिन्हें करने की उसे पशु के सामने सामर्थ्य दी गई थी, पृथ्वी पर रहने वालों को धोखा देता है; और पृथ्वी पर रहने वालों से कहता है कि वे उस पशु की एक मूर्ति बनाएं, जिसे तलवार से घाव लगा था, फिर भी वह जीवित रहा। और उसे यह सामर्थ्य दी गई कि वह पशु की उस मूर्ति में प्राण डाले, ताकि पशु की मूर्ति बोल भी उठे, और जितने लोग पशु की मूर्ति की पूजा न करें, उन सबको मरवा दे। और वह छोटे-बड़े, धनी-निर्धन, स्वतंत्र और दास सबको उनके दाहिने हाथ पर या उनके माथे पर एक चिह्न लगवा देता है; और कोई मनुष्य खरीद-बिक्री न कर सके, सिवाय उसके जिसके पास वह चिह्न हो, या पशु का नाम, या उसके नाम की संख्या। प्रकाशित वाक्य 13:14-17।</w:t>
      </w:r>
    </w:p>
    <w:p>
      <w:pPr>
        <w:pStyle w:val="ArticleBody"/>
        <w:jc w:val="left"/>
      </w:pPr>
      <w:r>
        <w:rPr>
          <w:rFonts w:ascii="Nirmala UI" w:hAnsi="Nirmala UI" w:eastAsia="Nirmala UI" w:cs="Nirmala UI"/>
        </w:rPr>
        <w:t>आहाब, हेरोद, रोमन साम्राज्य के दस राजा और संयुक्त राष्ट्र के दस राजा उस अजगर का प्रतिनिधित्व करते हैं जो संतों के विरुद्ध युद्ध करने निकलता है, क्योंकि जिन्हें ईज़ेबेल विधर्मी ठहराती है, उनका उत्पीड़न करने का काम हमेशा ईज़ेबेल का प्रेमी ही करता है।</w:t>
      </w:r>
    </w:p>
    <w:p>
      <w:pPr>
        <w:pStyle w:val="ArticleScripture"/>
        <w:jc w:val="left"/>
      </w:pPr>
      <w:r>
        <w:rPr>
          <w:rFonts w:ascii="Nirmala UI" w:hAnsi="Nirmala UI" w:eastAsia="Nirmala UI" w:cs="Nirmala UI"/>
        </w:rPr>
        <w:t>"इस प्रकार, जबकि ड्रैगन मुख्य रूप से शैतान का प्रतिनिधित्व करता है, यह, द्वितीयक अर्थ में, मूर्तिपूजक रोम का भी प्रतीक है।" महान विवाद, 439.</w:t>
      </w:r>
    </w:p>
    <w:p>
      <w:pPr>
        <w:pStyle w:val="ArticleBody"/>
        <w:jc w:val="left"/>
      </w:pPr>
      <w:r>
        <w:rPr>
          <w:rFonts w:ascii="Nirmala UI" w:hAnsi="Nirmala UI" w:eastAsia="Nirmala UI" w:cs="Nirmala UI"/>
        </w:rPr>
        <w:t>रविवार के कानून के भूकंप के समय "सात हज़ार" पुरुष "मारे जाते हैं।" दानिय्येल अध्याय ग्यारह, पद इकतालीस में, "बहुत से गिरा दिए जाते हैं।" जब रविवार का कानून आता है, जो लोग गिरा दिए जाते हैं, वे संकट के लिए तैयार नहीं हुए लौदीकियाई सेवेंथ-डे एडवेंटिस्ट हैं। "सात हज़ार" की संख्या परमेश्वर की प्रजा के शेष जन का प्रतिनिधित्व करती है। कर्मेल पर्वत पर आए संकट के समय, जो रविवार के कानून के संकट का प्रतिनिधित्व करता है, परमेश्वर ने एलिय्याह से कहा कि "इस्राएल में सात हज़ार" ऐसे थे जिन्होंने बाल के आगे घुटना नहीं टेका था। प्रेरित पौलुस इस पर टिप्पणी करता है।</w:t>
      </w:r>
    </w:p>
    <w:p>
      <w:pPr>
        <w:pStyle w:val="ArticleScripture"/>
        <w:jc w:val="left"/>
      </w:pPr>
      <w:r>
        <w:rPr>
          <w:rFonts w:ascii="Nirmala UI" w:hAnsi="Nirmala UI" w:eastAsia="Nirmala UI" w:cs="Nirmala UI"/>
        </w:rPr>
        <w:t>तो मैं कहता हूँ, क्या परमेश्वर ने अपनी प्रजा को तज दिया है? कदापि नहीं। क्योंकि मैं भी एक इस्राएली हूँ, अब्राहम की संतान से, बिन्यामीन के गोत्र का। परमेश्वर ने अपनी उस प्रजा को नहीं तज दिया जिसे वह पहले से जानता था। क्या तुम नहीं जानते कि पवित्र शास्त्र एलिय्याह के विषय में क्या कहता है? कि वह इस्राएल के विरुद्ध परमेश्वर से विनती करता है, कहता है, 'हे प्रभु, उन्होंने तेरे भविष्यद्वक्ताओं को मार डाला है, और तेरी वेदियों को गिरा दिया है; और मैं अकेला रह गया हूँ, और वे मेरे प्राण चाहते हैं।' परन्तु उसे परमेश्वर का उत्तर क्या है? 'मैंने अपने लिए सात हज़ार पुरुष रख छोड़े हैं, जिन्होंने बाल की मूर्ति के आगे घुटना नहीं टेका।' वैसे ही, इस समय भी अनुग्रह के चुनाव के अनुसार एक अवशेष बना है। रोमियों 11:1-5.</w:t>
      </w:r>
    </w:p>
    <w:p>
      <w:pPr>
        <w:pStyle w:val="ArticleBody"/>
        <w:jc w:val="left"/>
      </w:pPr>
      <w:r>
        <w:rPr>
          <w:rFonts w:ascii="Nirmala UI" w:hAnsi="Nirmala UI" w:eastAsia="Nirmala UI" w:cs="Nirmala UI"/>
        </w:rPr>
        <w:t>‘सात हजार’ शब्द परमेश्वर की प्रजा के एक शेष भाग का प्रतिनिधित्व करता है, परन्तु जिस संदर्भ में यह प्रतीकात्मक पहचान दी गई है, उसे भी ध्यान में रखना चाहिए। रविवार के कानून के भूकंप में जो पुरुष धराशायी होते हैं, वे अविश्वासी सातवें दिन के एडवेंटिस्टों का शेष भाग हैं, जिन्हें वहीं उसी समय आधुनिक आध्यात्मिक बाबुल बन्दी बना लेता है। प्राचीन शाब्दिक इस्राएल के भविष्यसूचक इतिहास में, जब बाबुल ने यरूशलेम को तीन बार में से दूसरी बार उजाड़ा, तब ‘देश के’ ‘पराक्रमी’ ‘सात हजार’ पुरुषों का एक शेष भाग बन्दी बनाकर ले जाया गया।</w:t>
      </w:r>
    </w:p>
    <w:p>
      <w:pPr>
        <w:pStyle w:val="ArticleScripture"/>
        <w:jc w:val="left"/>
      </w:pPr>
      <w:r>
        <w:rPr>
          <w:rFonts w:ascii="Nirmala UI" w:hAnsi="Nirmala UI" w:eastAsia="Nirmala UI" w:cs="Nirmala UI"/>
        </w:rPr>
        <w:t>और वह यहोयाकीन को, राजा की माता को, राजा की पत्नियों को, उसके अधिकारियों को, और देश के पराक्रमी जनों को ले गया—इन सबको वह यरूशलेम से बाबेल को बंदी बनाकर ले गया। और सब पराक्रमी पुरुष, सात हजार; और कारीगर और लोहार, एक हजार—जो सब बलवान और युद्ध के योग्य थे—उन्हें भी बाबेल के राजा बाबेल को बंदी बनाकर ले गया। और बाबेल के राजा ने उसके स्थान पर उसके पिता के भाई मतन्याह को राजा बनाया, और उसका नाम बदलकर सिदकिय्याह रखा। 2 राजा 24:15-17.</w:t>
      </w:r>
    </w:p>
    <w:p>
      <w:pPr>
        <w:pStyle w:val="ArticleBody"/>
        <w:jc w:val="left"/>
      </w:pPr>
      <w:r>
        <w:rPr>
          <w:rFonts w:ascii="Nirmala UI" w:hAnsi="Nirmala UI" w:eastAsia="Nirmala UI" w:cs="Nirmala UI"/>
        </w:rPr>
        <w:t>जैसे ही यरूशलेम के शक्तिशाली पुरुष रविवार के कानून के भूकम्प में परास्त कर दिए जाते हैं, "तीसरा हाय शीघ्र आता है। और सातवें स्वर्गदूत ने तुरही फूंकी।" तीसरा हाय वही सातवीं तुरही है जिसे सातवां स्वर्गदूत बजाता है। "रविवार के कानून" के "भूकम्प" की उस "घड़ी" में—इस्लाम प्रहार करता है!</w:t>
      </w:r>
    </w:p>
    <w:p>
      <w:pPr>
        <w:pStyle w:val="ArticleBody"/>
        <w:jc w:val="left"/>
      </w:pPr>
      <w:r>
        <w:rPr>
          <w:rFonts w:ascii="Nirmala UI" w:hAnsi="Nirmala UI" w:eastAsia="Nirmala UI" w:cs="Nirmala UI"/>
        </w:rPr>
        <w:t>पहली और दूसरी विपत्तियों में इस्लाम की एक प्रमुख विशेषता यह ऐतिहासिक तथ्य था कि जिस काल में उन्होंने अपनी भविष्यसूचक भूमिका निभाई, उस समय उनकी युद्ध-रणनीति इतिहास में प्रचलित सामान्य युद्ध-युक्तियों से भिन्न थी। उनकी युद्ध-रणनीति अचानक और अप्रत्याशित प्रहार करना थी। "assassin" शब्द उस ऐतिहासिक काल के इस्लामी योद्धाओं की प्रथाओं से निकला है। उनके हमले द्वितीय विश्व युद्ध के जापानी कामिकाज़े जैसे थे। लक्ष्य की हत्या करते समय वे यह मानकर चलते थे कि वे स्वयं मारे जाएंगे। इसी कारण, मृत्यु के भय को दबाने में मदद के लिए, आक्रमण से पहले हशीश का नशा करके स्वयं को मृत्यु के लिए तैयार करना योद्धाओं की एक सामान्य प्रथा थी। जब वे अपने पीड़ितों पर वार करते, तो वह अचानक और अप्रत्याशित होता था, और वांछित मानसिक अवस्था के लिए हशीश पर उनकी निर्भरता, गुप्त हमले के साथ मिलकर, "assassin" शब्द का व्युत्पत्तिगत आधार बनी, क्योंकि उसका हशीश शब्द से संबंध था।</w:t>
      </w:r>
    </w:p>
    <w:p>
      <w:pPr>
        <w:pStyle w:val="ArticleBody"/>
        <w:jc w:val="left"/>
      </w:pPr>
      <w:r>
        <w:rPr>
          <w:rFonts w:ascii="Nirmala UI" w:hAnsi="Nirmala UI" w:eastAsia="Nirmala UI" w:cs="Nirmala UI"/>
        </w:rPr>
        <w:t>तीसरी विपत्ति और सातवीं तुरही "शीघ्र आती हैं."</w:t>
      </w:r>
    </w:p>
    <w:p>
      <w:pPr>
        <w:pStyle w:val="ArticleBody"/>
        <w:jc w:val="left"/>
      </w:pPr>
      <w:r>
        <w:rPr>
          <w:rFonts w:ascii="Nirmala UI" w:hAnsi="Nirmala UI" w:eastAsia="Nirmala UI" w:cs="Nirmala UI"/>
        </w:rPr>
        <w:t>इसी प्रकार, 22 अक्टूबर, 1844 को वाचा का दूत "अचानक" अपने मंदिर में आया। बहन व्हाइट ने वाचा के दूत के आगमन की "अचानकता" को परिभाषित करते हुए यह दर्शाया कि उसका आना "अप्रत्याशित" था। इसलिए 22 अक्टूबर, 1844 को जो चारों "आगमन" पूरे हुए, वे अप्रत्याशित और अचानक थे।</w:t>
      </w:r>
    </w:p>
    <w:p>
      <w:pPr>
        <w:pStyle w:val="ArticleScripture"/>
        <w:jc w:val="left"/>
      </w:pPr>
      <w:r>
        <w:rPr>
          <w:rFonts w:ascii="Nirmala UI" w:hAnsi="Nirmala UI" w:eastAsia="Nirmala UI" w:cs="Nirmala UI"/>
        </w:rPr>
        <w:t>हमारे महायाजक के रूप में मसीह का परमपवित्र स्थान में आना, पवित्रस्थान की शुद्धि के लिए, जिसे दानिय्येल 8:14 में प्रकट किया गया है; मनुष्य के पुत्र का प्राचीनकालीन के पास आना, जैसा कि दानिय्येल 7:13 में प्रस्तुत किया गया है; और मलाकी द्वारा पूर्वकथित प्रभु का अपने मंदिर में आना, ये सब एक ही घटना के वर्णन हैं; और इसे वर के विवाह में आने से भी दर्शाया गया है, जैसा कि मत्ती 25 में दस कुँवारियों के दृष्टान्त में मसीह ने वर्णित किया है। महान संघर्ष, 426.</w:t>
      </w:r>
    </w:p>
    <w:p>
      <w:pPr>
        <w:pStyle w:val="ArticleBody"/>
        <w:jc w:val="left"/>
      </w:pPr>
      <w:r>
        <w:rPr>
          <w:rFonts w:ascii="Nirmala UI" w:hAnsi="Nirmala UI" w:eastAsia="Nirmala UI" w:cs="Nirmala UI"/>
        </w:rPr>
        <w:t>दस कुंवारियों का दृष्टान्त अक्षरशः दोहराया जाता है; अतः 22 अक्टूबर, 1844 को जो चारों "आगमन" पूरे हुए थे, वे अक्षरशः फिर उस भूकम्प के समय पूरे होने हैं—जो कि रविवार का कानून है। कुंवारियों के दृष्टान्त पर टिप्पणी करते हुए, सिस्टर वाइट उस गवाही में जोड़ती हैं जो रविवार के कानून के भूकम्प में प्रतीकित आकस्मिकता और अप्रत्याशितता को पहचानती है; यही मध्यरात्रि की पुकार की पूर्ण पूर्ति है।</w:t>
      </w:r>
    </w:p>
    <w:p>
      <w:pPr>
        <w:pStyle w:val="ArticleScripture"/>
        <w:jc w:val="left"/>
      </w:pPr>
      <w:r>
        <w:rPr>
          <w:rFonts w:ascii="Nirmala UI" w:hAnsi="Nirmala UI" w:eastAsia="Nirmala UI" w:cs="Nirmala UI"/>
        </w:rPr>
        <w:t>संकट में चरित्र प्रकट होता है। जब आधी रात को गंभीर स्वर ने घोषणा की, 'देखो, दूल्हा आ रहा है; उससे मिलने निकलो,' तो सोती हुई कुँवारी कन्याएँ नींद से जाग उठीं, और यह स्पष्ट हो गया कि किसने उस घटना के लिए तैयारी की थी। दोनों दल असावधान पकड़े गए, पर एक आपात स्थिति के लिए तैयार था और दूसरा अप्रस्तुत पाया गया। परिस्थितियाँ चरित्र को प्रकट करती हैं। आपात स्थितियाँ चरित्र का खरापन प्रकट करती हैं। कोई अचानक और अप्रत्याशित विपत्ति, शोक या संकट, कोई अनपेक्षित बीमारी या पीड़ा—कुछ ऐसा जो आत्मा को मृत्यु के आमने-सामने ला खड़ा करे—चरित्र का असल स्वरूप उजागर कर देगा। तब यह प्रकट हो जाएगा कि परमेश्वर के वचन की प्रतिज्ञाओं में कोई वास्तविक विश्वास है या नहीं। यह भी प्रकट हो जाएगा कि आत्मा अनुग्रह से संभाली जा रही है या नहीं, कि दीपक के साथ पात्र में तेल है या नहीं।</w:t>
      </w:r>
    </w:p>
    <w:p>
      <w:pPr>
        <w:pStyle w:val="ArticleScripture"/>
        <w:jc w:val="left"/>
      </w:pPr>
      <w:r>
        <w:rPr>
          <w:rFonts w:ascii="Nirmala UI" w:hAnsi="Nirmala UI" w:eastAsia="Nirmala UI" w:cs="Nirmala UI"/>
        </w:rPr>
        <w:t>परीक्षा का समय सब पर आता है। परमेश्वर की परीक्षा और परख के समय हमारा आचरण कैसा होता है? क्या हमारे दीपक बुझ जाते हैं, या हम उन्हें अब भी जलाए रखते हैं? जो कृपा और सत्य से परिपूर्ण है, उसके साथ अपने संबंध के द्वारा क्या हम हर संकट के लिए तैयार हैं? पाँच बुद्धिमान कुंवारियाँ अपना चरित्र पाँच मूर्ख कुंवारियों को नहीं दे सकती थीं। चरित्र का निर्माण हमें व्यक्तिगत रूप से करना पड़ता है। Review and Herald, 17 अक्टूबर, 1895.</w:t>
      </w:r>
    </w:p>
    <w:p>
      <w:pPr>
        <w:pStyle w:val="ArticleBody"/>
        <w:jc w:val="left"/>
      </w:pPr>
      <w:r>
        <w:rPr>
          <w:rFonts w:ascii="Nirmala UI" w:hAnsi="Nirmala UI" w:eastAsia="Nirmala UI" w:cs="Nirmala UI"/>
        </w:rPr>
        <w:t>रविवार के कानून के भूकंप के समय, संयुक्त राज्य अमेरिका बाइबल की भविष्यवाणी का छठा राज्य रहना बंद कर देता है। संकट के लिए तैयारी नहीं करने वाले सात हज़ार लाओदीकियाई एडवेंटिस्टों का अवशेष, ऐसा चरित्र प्रकट करेगा जो पशु के चिह्न के लिए तैयार है। तब इस्लाम अचानक और अप्रत्याशित रूप से आ जाता है, क्योंकि 'तीसरी विपत्ति शीघ्र आती है' जब 'सातवाँ स्वर्गदूत' ध्वनि करता है!</w:t>
      </w:r>
    </w:p>
    <w:p>
      <w:pPr>
        <w:pStyle w:val="ArticleBody"/>
        <w:jc w:val="left"/>
      </w:pPr>
      <w:r>
        <w:rPr>
          <w:rFonts w:ascii="Nirmala UI" w:hAnsi="Nirmala UI" w:eastAsia="Nirmala UI" w:cs="Nirmala UI"/>
        </w:rPr>
        <w:t>वे चार 'आगमन' जो 22 अक्टूबर, 1844 को सभी पूरे हुए थे, फिर से दोहराए जाते हैं। पहला आगमन दानिय्येल आठ, पद चौदह की पूर्ति में न्याय के उद्घाटन को चिह्नित किया। उसने पहले स्वर्गदूत के उस संदेश की पुष्टि की जिसने घोषणा की थी कि उसके न्याय की "घड़ी" आ गई है। वह पूर्ति भूकंप की "घड़ी" का प्रतीक है, जो रविवार के कानून के साथ शुरू होती है, और वही "घड़ी" है जब इस्लाम रविवार के कानून के पारित होने के कारण संयुक्त राज्य अमेरिका पर "उसका न्याय" लाता है।</w:t>
      </w:r>
    </w:p>
    <w:p>
      <w:pPr>
        <w:pStyle w:val="ArticleBody"/>
        <w:jc w:val="left"/>
      </w:pPr>
      <w:r>
        <w:rPr>
          <w:rFonts w:ascii="Nirmala UI" w:hAnsi="Nirmala UI" w:eastAsia="Nirmala UI" w:cs="Nirmala UI"/>
        </w:rPr>
        <w:t>मलाकी अध्याय तीन में वाचा का दूत उस मंदिर में अचानक आया, जिसे उसने 1798 से 1844 तक छियालिस वर्षों में स्थापित किया था, ताकि मिलेराइट इतिहास के "लेवियों" के साथ वाचा में प्रवेश कर सके। रविवार के कानून के भूकंप के समय, वाचा का दूत अचानक आता है, ताकि वह पुनर्जीवित हुई मृत सूखी हड्डियों के मंदिर में प्रवेश करे और एक लाख चवालीस हज़ार के इतिहास के "लेवियों" के साथ वाचा में प्रवेश करे।</w:t>
      </w:r>
    </w:p>
    <w:p>
      <w:pPr>
        <w:pStyle w:val="ArticleBody"/>
        <w:jc w:val="left"/>
      </w:pPr>
      <w:r>
        <w:rPr>
          <w:rFonts w:ascii="Nirmala UI" w:hAnsi="Nirmala UI" w:eastAsia="Nirmala UI" w:cs="Nirmala UI"/>
        </w:rPr>
        <w:t>रविवार के क़ानून के भूकंप के समय मनुष्य का पुत्र पिता के पास एक राज्य ग्रहण करने के लिए आता है, दानिय्येल अध्याय सात, पद तेरह की पूर्ति में, जैसे वह 22 अक्टूबर, 1844 को आया था; क्योंकि भूकंप की 'घड़ी' में 'स्वर्ग में आवाज़ें' होती हैं, जो यह घोषणा करती हैं कि 'इस संसार के राज्य हमारे प्रभु और उसके मसीह के राज्य हो गए हैं; और वह युगानुयुग राज्य करेगा।' और वे चौबीस प्राचीन, जो अपने आसनों पर परमेश्वर के सामने बैठे थे, अपने मुख के बल गिर पड़े और परमेश्वर की आराधना की, कहते हुए, 'हे सर्वशक्तिमान प्रभु परमेश्वर, जो है, और जो था, और जो आने वाला है, हम तेरा धन्यवाद करते हैं; क्योंकि तू ने अपनी बड़ी शक्ति ले ली है और राज्य किया है।'</w:t>
      </w:r>
    </w:p>
    <w:p>
      <w:pPr>
        <w:pStyle w:val="ArticleBody"/>
        <w:jc w:val="left"/>
      </w:pPr>
      <w:r>
        <w:rPr>
          <w:rFonts w:ascii="Nirmala UI" w:hAnsi="Nirmala UI" w:eastAsia="Nirmala UI" w:cs="Nirmala UI"/>
        </w:rPr>
        <w:t>भूकम्प की घड़ी में, जब उसका न्याय आ चुका होता है, और वे दो गवाह—जो पहले ही उस सड़क से, जहाँ उनकी हत्या की गई थी, जिलाए जा चुके हैं—उठ खड़े होते हैं। तब, एक शक्तिशाली सेना के समान, उन्हें स्वर्ग में उठा लिया जाता है, जबकि सात हज़ार लाओदिकियाई एडवेंटिस्टों का जो शेष है, वे धराशायी कर दिए जाते हैं। बुद्धिमान गेहूँ वहीं उसी समय मूर्ख जंगली घास से अलग कर दिया गया है। तब मसीह अपना राज्य ग्रहण करते हैं और सातवीं तुरही बजती है, जो तीसरी "हाय" भी है, जो अचानक और अप्रत्याशित रूप से आ पहुँचती है, और तब "जातियाँ" "क्रोधित होती हैं, और तेरा क्रोध आ पहुँचता है।"</w:t>
      </w:r>
    </w:p>
    <w:p>
      <w:pPr>
        <w:pStyle w:val="ArticleBody"/>
        <w:jc w:val="left"/>
      </w:pPr>
      <w:r>
        <w:rPr>
          <w:rFonts w:ascii="Nirmala UI" w:hAnsi="Nirmala UI" w:eastAsia="Nirmala UI" w:cs="Nirmala UI"/>
        </w:rPr>
        <w:t>राष्ट्रों को क्रोधित करना इस्लाम की भविष्यसूचक भूमिका है, और यह भूकंप की घड़ी से शुरू होकर उस समय तक चलता रहता है जब मानव परीक्षाकाल समाप्त हो जाता है और अंतिम सात विपत्तियाँ आती हैं—जिसे इन शब्दों में व्यक्त किया गया है: “तेरा क्रोध आ गया है।” संयुक्त राज्य अमेरिका में रविवार के कानून और परीक्षाकाल के समापन (जहाँ परमेश्वर का क्रोध अंतिम सात विपत्तियों में प्रकट होता है) के बीच—तीसरी हाय, जो इस्लाम का प्रतीक है; सातवीं तुरही, जो इस्लाम का प्रतीक है; और राष्ट्रों को क्रोधित करना, जो इस्लाम का प्रतीक है—ये तीन प्रतीकात्मक साक्षी यह सिद्ध करते हैं कि मध्यरात्रि की पुकार का संदेश रविवार के कानून के समय इस्लाम के आगमन की पूर्ति है।</w:t>
      </w:r>
    </w:p>
    <w:p>
      <w:pPr>
        <w:pStyle w:val="ArticleBody"/>
        <w:jc w:val="left"/>
      </w:pPr>
      <w:r>
        <w:rPr>
          <w:rFonts w:ascii="Nirmala UI" w:hAnsi="Nirmala UI" w:eastAsia="Nirmala UI" w:cs="Nirmala UI"/>
        </w:rPr>
        <w:t>शुरुआत में मिलेराइट आंदोलन की तरह, ‘आधी रात की पुकार’ का संदेश एक असफल भविष्यवाणी का सुधार था। मिलेराइट इतिहास में विफलता उस घटना की थी, जिसके घटित होने की भविष्यवाणी की गई थी। मिलेराइट इतिहास की शुरुआत में, फिलाडेल्फियाइयों ने अपनी असफल भविष्यवाणी प्रस्तुत की, क्योंकि परमेश्वर ने 1843 के चार्ट में एक गलती को अपने हाथ से ढँक रखा था।</w:t>
      </w:r>
    </w:p>
    <w:p>
      <w:pPr>
        <w:pStyle w:val="ArticleBody"/>
        <w:jc w:val="left"/>
      </w:pPr>
      <w:r>
        <w:rPr>
          <w:rFonts w:ascii="Nirmala UI" w:hAnsi="Nirmala UI" w:eastAsia="Nirmala UI" w:cs="Nirmala UI"/>
        </w:rPr>
        <w:t>फ्यूचर फॉर अमेरिका के अंत में लाओदीकियाई आंदोलन में, ईश्वर ने उस गलती को कभी नहीं ढका। यह मानवीय हाथ ही थे जिन्होंने उस सत्य को ढक दिया कि भविष्यवाणी के अनुप्रयोग में समय का उपयोग अब नहीं किया जाना था। मानवीय हाथ मानवीय कार्यों के प्रतीक हैं।</w:t>
      </w:r>
    </w:p>
    <w:p>
      <w:pPr>
        <w:pStyle w:val="ArticleBody"/>
        <w:jc w:val="left"/>
      </w:pPr>
      <w:r>
        <w:rPr>
          <w:rFonts w:ascii="Nirmala UI" w:hAnsi="Nirmala UI" w:eastAsia="Nirmala UI" w:cs="Nirmala UI"/>
        </w:rPr>
        <w:t>एक लाख चवालीस हजार के अंतिम आंदोलन में, समय-निर्धारण करना पाप था, क्योंकि भविष्यवाणी के समय का प्रयोग अब आगे नहीं किया जाना था। समय के इस पापपूर्ण प्रयोग का प्रतीक मूसा द्वारा अपने पुत्र का खतना करने की परमेश्वर की आज्ञा की अवहेलना करना था, और इसका प्रतीक ऊज़ा द्वारा इस आज्ञा की अवहेलना करना भी था कि केवल याजक ही सन्दूक को संभाल सकते थे। इन पापपूर्ण कर्मों या उपेक्षाओं में से किसी का भी परमेश्वर की प्रजा द्वारा किया जाना प्रभु की इच्छा नहीं था। पाप की केवल एक ही परिभाषा है, और वह है व्यवस्था का उल्लंघन। मूसा ने खतना संबंधी परमेश्वर की व्यवस्था का उल्लंघन किया, ऊज़ा ने पवित्रस्थान संबंधी परमेश्वर की व्यवस्था का उल्लंघन किया, और इस आंदोलन ने परमेश्वर की भविष्यवाणी-संबंधी व्यवस्था का उल्लंघन किया। प्राचीन इस्राएल को परमेश्वर की व्यवस्था का संरक्षक बनाया गया था, और एडवेंट आंदोलन को उसके आरंभ और अंत दोनों में परमेश्वर की भविष्यवाणी-संबंधी सत्यों का भी संरक्षक बनाया गया।</w:t>
      </w:r>
    </w:p>
    <w:p>
      <w:pPr>
        <w:pStyle w:val="ArticleBody"/>
        <w:jc w:val="left"/>
      </w:pPr>
      <w:r>
        <w:rPr>
          <w:rFonts w:ascii="Nirmala UI" w:hAnsi="Nirmala UI" w:eastAsia="Nirmala UI" w:cs="Nirmala UI"/>
        </w:rPr>
        <w:t>अपनी व्याकुलता में सिप्पोरा ने तुरंत स्वयं उनके पुत्र का खतना कर दिया; इस प्रकार वह उस पश्चात्ताप का प्रतीक बनी, जिसे इस आंदोलन में शामिल लोगों को संदेश के साथ समय-निर्धारण को जोड़ने की पापपूर्ण निष्क्रियता के लिए तुरंत प्रदर्शित करना था। दाऊद भी इसी प्रकार उज्जाह के कृत्य पर गहन पश्चात्ताप प्रकट करता है। यदि आंदोलन यह तर्क दे कि 18 जुलाई, 2020 की भविष्यवाणी में समय-निर्धारण किसी न किसी रूप में सही था, कि वह किसी तरह परमेश्वर की इच्छा थी, तो यह तर्क देने के बराबर है कि मूसा और सिप्पोरा को वास्तव में परमेश्वर की स्पष्ट आज्ञाओं का पालन करने की आवश्यकता नहीं थी, और परमेश्वर को सचमुच इस बात की परवाह नहीं थी कि उज्जाह ने सन्दूक को छुआ या नहीं। 18 जुलाई, 2020 एक झूठी भविष्यवाणी थी, और जो बात असत्य थी, वह समय का तत्व था।</w:t>
      </w:r>
    </w:p>
    <w:p>
      <w:pPr>
        <w:pStyle w:val="ArticleBody"/>
        <w:jc w:val="left"/>
      </w:pPr>
      <w:r>
        <w:rPr>
          <w:rFonts w:ascii="Nirmala UI" w:hAnsi="Nirmala UI" w:eastAsia="Nirmala UI" w:cs="Nirmala UI"/>
        </w:rPr>
        <w:t>इन सत्यों पर अगले लेख में और विस्तार से चर्चा की जाएगी।</w:t>
      </w:r>
    </w:p>
    <w:p>
      <w:pPr>
        <w:pStyle w:val="ArticleScripture"/>
        <w:jc w:val="left"/>
      </w:pPr>
      <w:r>
        <w:rPr>
          <w:rFonts w:ascii="Nirmala UI" w:hAnsi="Nirmala UI" w:eastAsia="Nirmala UI" w:cs="Nirmala UI"/>
        </w:rPr>
        <w:t>"प्रभु ने मुझे दिखाया है कि तीसरे स्वर्गदूत का संदेश आगे जाना चाहिए, और प्रभु की बिखरी हुई संतान को सुनाया जाना चाहिए, और यह कि इसे समय पर निर्भर नहीं किया जाना चाहिए; क्योंकि समय फिर कभी कसौटी नहीं होगा। मैंने देखा कि कुछ लोग समय का प्रचार करने से उत्पन्न एक भ्रामक उत्साह पा रहे थे; कि तीसरे स्वर्गदूत का संदेश समय से भी अधिक शक्तिशाली था। मैंने देखा कि यह संदेश अपने ही आधार पर ठहर सकता है, और इसे सुदृढ़ करने के लिए समय की आवश्यकता नहीं है, और यह महान सामर्थ्य से आगे बढ़ेगा, अपना कार्य करेगा, और धर्म में उसे संक्षेप किया जाएगा." अनुभव और दृष्टियाँ,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प्रकाशितवाक्य - संख्या सात</dc:title>
  <dc:subject>तीसरा हाय और सातवें राज्य का उदय: रविवार के कानून का भविष्यसूचक महत्व</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