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क्रमांक आठ</w:t>
      </w:r>
    </w:p>
    <w:p>
      <w:pPr>
        <w:pStyle w:val="ArticleSubtitle"/>
        <w:jc w:val="left"/>
      </w:pPr>
      <w:r>
        <w:rPr>
          <w:rFonts w:ascii="Nirmala UI" w:hAnsi="Nirmala UI" w:eastAsia="Nirmala UI" w:cs="Nirmala UI"/>
        </w:rPr>
        <w:t>एक राष्ट्र का जन्म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शुरुआत में आधी रात की पुकार का संदेश अन्वेषण न्याय के उद्घाटन पर समाप्त हुआ, और आधी रात की पुकार का संदेश दण्डात्मक न्याय के उद्घाटन पर समाप्त होता है। इस्लाम की तीसरी विपत्ति, रविवार के क़ानून को पारित करने के कारण संयुक्त राज्य पर न्याय लाती है, और यह नागरिक उत्पीड़क शक्ति के दबाव में अपने-अपने रविवार के क़ानून को स्वीकार करने के कारण समूचे संसार पर निरंतर और बढ़ते हुए न्यायिक दण्ड का प्रतिनिधित्व करती है; इस शक्ति का प्रतिनिधित्व उन दस राजाओं द्वारा किया गया है जिन्होंने टायर की वेश्या यज़ेबेल के साथ व्यभिचार किया है।</w:t>
      </w:r>
    </w:p>
    <w:p>
      <w:pPr>
        <w:pStyle w:val="ArticleScripture"/>
        <w:jc w:val="left"/>
      </w:pPr>
      <w:r>
        <w:rPr>
          <w:rFonts w:ascii="Nirmala UI" w:hAnsi="Nirmala UI" w:eastAsia="Nirmala UI" w:cs="Nirmala UI"/>
        </w:rPr>
        <w:t>"जब अमेरिका, जो धार्मिक स्वतंत्रता की भूमि है, पापसी के साथ मिलकर अंतरात्मा पर दबाव डालेगा और लोगों को झूठे सब्त का आदर करने के लिए बाध्य करेगा, तब समस्त विश्व के हर देश के लोग उसके उदाहरण का अनुसरण करने के लिए प्रेरित किए जाएंगे।" टेस्टिमोनीज़, खंड 6, 18.</w:t>
      </w:r>
    </w:p>
    <w:p>
      <w:pPr>
        <w:pStyle w:val="ArticleBody"/>
        <w:jc w:val="left"/>
      </w:pPr>
      <w:r>
        <w:rPr>
          <w:rFonts w:ascii="Nirmala UI" w:hAnsi="Nirmala UI" w:eastAsia="Nirmala UI" w:cs="Nirmala UI"/>
        </w:rPr>
        <w:t>महान विवाद में रविवार के कानून की लड़ाई तब पूरी तरह छिड़ जाती है। शैतान तब मसीह का रूप धरकर प्रकट होता है।</w:t>
      </w:r>
    </w:p>
    <w:p>
      <w:pPr>
        <w:pStyle w:val="ArticleScripture"/>
        <w:jc w:val="left"/>
      </w:pPr>
      <w:r>
        <w:rPr>
          <w:rFonts w:ascii="Nirmala UI" w:hAnsi="Nirmala UI" w:eastAsia="Nirmala UI" w:cs="Nirmala UI"/>
        </w:rPr>
        <w:t>"परमेश्वर की व्यवस्था का उल्लंघन करते हुए पोपशाही की संस्था को लागू करने वाले ऐसे अध्यादेश द्वारा हमारा राष्ट्र धार्मिकता से अपना नाता पूरी तरह तोड़ देगा। जब प्रोटेस्टेंटवाद खाई के पार अपना हाथ बढ़ाकर रोमी शक्ति का हाथ थामेगा, जब वह गर्त के ऊपर से हाथ बढ़ाकर स्पिरिचुअलिज़्म के साथ हाथ मिलाएगा, जब इस तिहरे संघ के प्रभाव में हमारा देश एक प्रोटेस्टेंट और गणतांत्रिक सरकार के रूप में अपने संविधान के प्रत्येक सिद्धांत का परित्याग कर देगा और पोपशाही के असत्य और भ्रमों के प्रसार के लिए प्रावधान करेगा, तब हम जान सकते हैं कि शैतान के अद्भुत कार्य करने का समय आ गया है और अंत निकट है।" Testimonies, खंड 5, 451.</w:t>
      </w:r>
    </w:p>
    <w:p>
      <w:pPr>
        <w:pStyle w:val="ArticleBody"/>
        <w:jc w:val="left"/>
      </w:pPr>
      <w:r>
        <w:rPr>
          <w:rFonts w:ascii="Nirmala UI" w:hAnsi="Nirmala UI" w:eastAsia="Nirmala UI" w:cs="Nirmala UI"/>
        </w:rPr>
        <w:t>राष्ट्रीय धर्मत्याग के बाद राष्ट्रीय विनाश आता है।</w:t>
      </w:r>
    </w:p>
    <w:p>
      <w:pPr>
        <w:pStyle w:val="ArticleScripture"/>
        <w:jc w:val="left"/>
      </w:pPr>
      <w:r>
        <w:rPr>
          <w:rFonts w:ascii="Nirmala UI" w:hAnsi="Nirmala UI" w:eastAsia="Nirmala UI" w:cs="Nirmala UI"/>
        </w:rPr>
        <w:t>संयुक्त राज्य अमेरिका के लोग विशेष रूप से अनुग्रहित रहे हैं; परन्तु जब वे धार्मिक स्वतंत्रता पर प्रतिबंध लगाएंगे, प्रोटेस्टेंटवाद का परित्याग करेंगे, और पोपवाद को समर्थन देंगे, तो उनके अपराध का परिमाण पूर्ण हो जाएगा, और 'राष्ट्रीय धर्मत्याग' स्वर्ग के अभिलेखों में दर्ज किया जाएगा। इस धर्मत्याग का परिणाम राष्ट्रीय विनाश होगा। Review and Herald, 2 मई, 1893.</w:t>
      </w:r>
    </w:p>
    <w:p>
      <w:pPr>
        <w:pStyle w:val="ArticleBody"/>
        <w:jc w:val="left"/>
      </w:pPr>
      <w:r>
        <w:rPr>
          <w:rFonts w:ascii="Nirmala UI" w:hAnsi="Nirmala UI" w:eastAsia="Nirmala UI" w:cs="Nirmala UI"/>
        </w:rPr>
        <w:t>मूर्ख लाओदीकियाई एडवेंटिस्ट पोप की सत्ता के साथ हाथ मिला लेते हैं और परास्त हो जाते हैं, जबकि मसीह का अन्य झुंड, जो अभी भी बाबुल में है, पोप की सत्ता की पकड़ से बच निकलता है।</w:t>
      </w:r>
    </w:p>
    <w:p>
      <w:pPr>
        <w:pStyle w:val="ArticleScripture"/>
        <w:jc w:val="left"/>
      </w:pPr>
      <w:r>
        <w:rPr>
          <w:rFonts w:ascii="Nirmala UI" w:hAnsi="Nirmala UI" w:eastAsia="Nirmala UI" w:cs="Nirmala UI"/>
        </w:rPr>
        <w:t>वह महिमामय देश में भी प्रवेश करेगा, और अनेक देश उलट दिए जाएंगे; परन्तु ये उसके हाथ से बच निकलेंगे, अर्थात एदोम, और मोआब, और अम्मोनियों के प्रमुख। दानियेल 11:41.</w:t>
      </w:r>
    </w:p>
    <w:p>
      <w:pPr>
        <w:pStyle w:val="ArticleBody"/>
        <w:jc w:val="left"/>
      </w:pPr>
      <w:r>
        <w:rPr>
          <w:rFonts w:ascii="Nirmala UI" w:hAnsi="Nirmala UI" w:eastAsia="Nirmala UI" w:cs="Nirmala UI"/>
        </w:rPr>
        <w:t>इस्लाम अचानक संयुक्त राज्य अमेरिका पर हमला कर देता है, जब सातवीं तुरही रविवार के कानून के पारित होने के कारण न्याय की विपत्ति लाती है।</w:t>
      </w:r>
    </w:p>
    <w:p>
      <w:pPr>
        <w:pStyle w:val="ArticleScripture"/>
        <w:jc w:val="left"/>
      </w:pPr>
      <w:r>
        <w:rPr>
          <w:rFonts w:ascii="Nirmala UI" w:hAnsi="Nirmala UI" w:eastAsia="Nirmala UI" w:cs="Nirmala UI"/>
        </w:rPr>
        <w:t>और मैंने देखा, और स्वर्ग के बीचोंबीच उड़ते हुए एक स्वर्गदूत को सुना, जो ऊँचे स्वर में कह रहा था: हाय, हाय, हाय, पृथ्वी के निवासियों पर, उन तीन स्वर्गदूतों की तुरहियों की शेष ध्वनियों के कारण, जो अभी बजनी बाकी हैं! प्रकाशितवाक्य 8:13.</w:t>
      </w:r>
    </w:p>
    <w:p>
      <w:pPr>
        <w:pStyle w:val="ArticleBody"/>
        <w:jc w:val="left"/>
      </w:pPr>
      <w:r>
        <w:rPr>
          <w:rFonts w:ascii="Nirmala UI" w:hAnsi="Nirmala UI" w:eastAsia="Nirmala UI" w:cs="Nirmala UI"/>
        </w:rPr>
        <w:t>प्रकाशितवाक्य अध्याय ग्यारह में दो गवाहों का प्रतिनिधित्व करने वाला चिह्न, फिर यूहन्ना द्वारा प्रकाशितवाक्य अध्याय बारह में सूर्य से वस्त्र पहने हुई एक स्त्री के रूप में चित्रित किया गया है, और उसे भविष्यसूचक तौर पर आरंभ और अंत के प्रतीकवाद के साथ भी दर्शाया गया है।</w:t>
      </w:r>
    </w:p>
    <w:p>
      <w:pPr>
        <w:pStyle w:val="ArticleScripture"/>
        <w:jc w:val="left"/>
      </w:pPr>
      <w:r>
        <w:rPr>
          <w:rFonts w:ascii="Nirmala UI" w:hAnsi="Nirmala UI" w:eastAsia="Nirmala UI" w:cs="Nirmala UI"/>
        </w:rPr>
        <w:t>और स्वर्ग में एक बड़ा चिन्ह प्रकट हुआ: एक स्त्री, जो सूर्य से आवृत थी, और उसके पैरों के नीचे चंद्रमा था, और उसके सिर पर बारह तारों का मुकुट था। और वह गर्भवती होकर चिल्ला रही थी, प्रसव-वेदना से पीड़ित और जन्म देने के लिए तड़प रही थी। और स्वर्ग में एक और चिन्ह प्रकट हुआ: देखो, एक बड़ा लाल अजगर, जिसके सात सिर और दस सींग थे, और उसके सिरों पर सात मुकुट थे। और उसकी पूँछ ने स्वर्ग के तारों के तिहाई भाग को खींचकर उन्हें पृथ्वी पर गिरा दिया; और वह अजगर उस स्त्री के सामने खड़ा हो गया जो जन्म देने को तैयार थी, ताकि जैसे ही उसका बच्चा जन्मे, वह उसे निगल जाए। और उसने एक पुत्र जन्मा, जो लोहे की छड़ी से सब जातियों पर राज्य करने वाला था; और उसका बालक परमेश्वर के पास और उसके सिंहासन के पास उठा लिया गया। प्रकाशितवाक्य 12:1-5.</w:t>
      </w:r>
    </w:p>
    <w:p>
      <w:pPr>
        <w:pStyle w:val="ArticleBody"/>
        <w:jc w:val="left"/>
      </w:pPr>
      <w:r>
        <w:rPr>
          <w:rFonts w:ascii="Nirmala UI" w:hAnsi="Nirmala UI" w:eastAsia="Nirmala UI" w:cs="Nirmala UI"/>
        </w:rPr>
        <w:t>वह चंद्रमा पर खड़ी है, और सूर्य को परिधान किए हुए है। चंद्रमा सूर्य का प्रतिबिंब है, और इसलिए भविष्यसूचक रूप से सूर्य का प्रतीक है। उसके मुकुट में जो बारह तारे हैं, वे प्राचीन इस्राएल की शुरुआत में उसके बारह गोत्रों का प्रतिनिधित्व करते हैं, जो प्राचीन इस्राएल के अंत में बारह चेलों का प्रतीक हैं। जो बारह तारे प्राचीन इस्राएल के अंत में बारह चेले हैं, वही आधुनिक इस्राएल की शुरुआत में बारह प्रेरित भी हैं। इस प्रकार वे आधुनिक इस्राएल के अंत में एक लाख चवालीस हजार का प्रतीक हैं, जो चेले और प्रेरित हैं। उस इतिहास की शुरुआत में, जिसमें चेले प्राचीन इस्राएल के अंत का और प्रेरित आधुनिक इस्राएल की शुरुआत का प्रतिनिधित्व करते हैं, वह स्त्री, जो कलीसिया है, मसीह को गर्भ में धारण किए हुए थी। वह वही "पुरुष शिशु" है, जो अपनी मृत्यु और पुनरुत्थान के बाद परमेश्वर के पास उठा लिया जाएगा।</w:t>
      </w:r>
    </w:p>
    <w:p>
      <w:pPr>
        <w:pStyle w:val="ArticleBody"/>
        <w:jc w:val="left"/>
      </w:pPr>
      <w:r>
        <w:rPr>
          <w:rFonts w:ascii="Nirmala UI" w:hAnsi="Nirmala UI" w:eastAsia="Nirmala UI" w:cs="Nirmala UI"/>
        </w:rPr>
        <w:t>अतः वह स्त्री एक लाख चवालीस हज़ार के जन्म का भी प्रतीक है, जो मृत्यु की घाटी से पुनर्जीवित किए जाने के बाद स्वर्ग में चढ़ते हैं। जब वे स्वर्ग में होंगे, तब वह एक और बालक को भी जन्म देगी, जो उस दूसरे झुंड का प्रतिनिधित्व करता है, जो रविवार के कानून के समय बाबुल से बाहर आता है।</w:t>
      </w:r>
    </w:p>
    <w:p>
      <w:pPr>
        <w:pStyle w:val="ArticleScripture"/>
        <w:jc w:val="left"/>
      </w:pPr>
      <w:r>
        <w:rPr>
          <w:rFonts w:ascii="Nirmala UI" w:hAnsi="Nirmala UI" w:eastAsia="Nirmala UI" w:cs="Nirmala UI"/>
        </w:rPr>
        <w:t>प्रसव पीड़ा होने से पहले ही उसने जन्म दिया; दर्द आने से पहले ही उसने एक पुत्र को जन्म दे दिया। ऐसी बात किसने सुनी है? ऐसी बातें किसने देखी हैं? क्या धरती एक ही दिन में जन्म दे सकती है? या क्या एक साथ ही कोई राष्ट्र जन्म ले सकता है? क्योंकि ज्यों ही सिय्योन को प्रसव पीड़ा हुई, उसने अपनी सन्तान को जन्म दे दिया। क्या मैं प्रसव तक लाकर जन्म न कराऊँ? प्रभु कहता है। क्या मैं जन्म कराऊँ और गर्भ को बंद कर दूँ? तेरा परमेश्वर कहता है। यशायाह 66:7-9.</w:t>
      </w:r>
    </w:p>
    <w:p>
      <w:pPr>
        <w:pStyle w:val="ArticleBody"/>
        <w:jc w:val="left"/>
      </w:pPr>
      <w:r>
        <w:rPr>
          <w:rFonts w:ascii="Nirmala UI" w:hAnsi="Nirmala UI" w:eastAsia="Nirmala UI" w:cs="Nirmala UI"/>
        </w:rPr>
        <w:t>पृथ्वी के पशु के शासन के समय, एक राष्ट्र एक ही क्षण में जन्म लेता है। वह राष्ट्र एक लाख चवालीस हजार है, क्योंकि वे वे लोग हैं जो मसीह के चरित्र को पूर्णतः प्रतिबिंबित करते हैं। वे 'पुरुष बालक' यीशु द्वारा प्रतीकित हैं। वे यशायाह का 'पुरुष बालक' हैं, जो स्त्री के प्रसव पीड़ा में जाने से पहले ही जन्म लेता है। वे सूखी पड़ी मृत हड्डियाँ, जिन पर संसार ने तब उल्लास मनाया था जब उन्हें अथाह कुंड से निकले पशु ने मार डाला था, यरूशलेम में सांत्वना पाएँगी, और तब वे उस स्त्री के साथ आनन्दित होंगी जो 'पुरुष बालक' को जन्म देती है। वह प्रसव पीड़ा में जाने से पहले ही उन्हें जन्म दे देती है, और फिर वह प्रसव करती है और अपने अन्य 'बच्चों' को जन्म देती है; उसी समय अन्यजातियाँ तीसरे स्वर्गदूत के संदेश का प्रत्युत्तर बहती नदी की तरह देती हैं, क्योंकि वह संदेश ज्वारीय लहर की भाँति देश भर में छा जाता है। वे एक बड़े संकट में जन्म लेते हैं, जो उसकी प्रसव-पीड़ा का प्रतिनिधित्व करता है। प्रकाशितवाक्य बारह की स्त्री मूल रूप से जुड़वाँ बच्चों को जन्म देती है। पहिलौठे एक लाख चवालीस हजार हैं, जिन्हें पहिलौठे फल के रूप में पहचाना गया है; और अन्यजातियाँ ग्रीष्मकालीन फसल के महासंग्रह के रूप में।</w:t>
      </w:r>
    </w:p>
    <w:p>
      <w:pPr>
        <w:pStyle w:val="ArticleScripture"/>
        <w:jc w:val="left"/>
      </w:pPr>
      <w:r>
        <w:rPr>
          <w:rFonts w:ascii="Nirmala UI" w:hAnsi="Nirmala UI" w:eastAsia="Nirmala UI" w:cs="Nirmala UI"/>
        </w:rPr>
        <w:t>यरूशलेम के साथ आनन्द करो, और उसके साथ मगन हो, हे उसके सब प्रेमियों; उसके साथ अत्यन्त हर्षित हो, हे सब जो उसके लिये विलाप करते हो; ताकि तुम दूध पीकर उसकी सान्त्वनाओं के स्तनों से तृप्त हो; ताकि तुम दुहकर उसकी महिमा की बहुतायत से आनन्दित हो। क्योंकि प्रभु यों कहता है: देखो, मैं उसके लिये शान्ति को नदी के समान फैला दूँगा, और अन्यजातियों की महिमा को बहती हुई धारा के समान; तब तुम दूध पियोगे, तुम उसके कूल्हे पर उठाए जाओगे, और उसके घुटनों पर दुलराए जाओगे। जैसे कोई माता अपने पुत्र को सान्त्वना देती है, वैसे ही मैं तुम्हें सान्त्वना दूँगा; और तुम यरूशलेम में सान्त्वना पाओगे। और जब तुम यह देखोगे, तब तुम्हारा हृदय आनन्दित होगा, और तुम्हारी हड्डियाँ वनस्पति के समान फले-फूलेंगी; और प्रभु का हाथ उसके दासों की ओर प्रगट होगा, और उसके शत्रुओं के विरुद्ध उसका रोष प्रगट होगा। यशायाह 66:10-14.</w:t>
      </w:r>
    </w:p>
    <w:p>
      <w:pPr>
        <w:pStyle w:val="ArticleBody"/>
        <w:jc w:val="left"/>
      </w:pPr>
      <w:r>
        <w:rPr>
          <w:rFonts w:ascii="Nirmala UI" w:hAnsi="Nirmala UI" w:eastAsia="Nirmala UI" w:cs="Nirmala UI"/>
        </w:rPr>
        <w:t>जो यरूशलेम के लिए 'शोक' करते हैं, वे वही हैं जो उसके भीतर किए गए घृणित कर्मों पर आहें भरते और रोते हैं, और वे मुहरबंद हैं—उन पर यह मुहर रविवार के कानून से पहले ही लग जाती है। हम अब 'कलीसिया के लिए समापन कार्य' में हैं, जो एक लाख चवालीस हज़ार पर मुहर लगाए जाने के अंतिम क्षण हैं।</w:t>
      </w:r>
    </w:p>
    <w:p>
      <w:pPr>
        <w:pStyle w:val="ArticleScripture"/>
        <w:jc w:val="left"/>
      </w:pPr>
      <w:r>
        <w:rPr>
          <w:rFonts w:ascii="Nirmala UI" w:hAnsi="Nirmala UI" w:eastAsia="Nirmala UI" w:cs="Nirmala UI"/>
        </w:rPr>
        <w:t>परमेश्वर की सच्ची प्रजा, जिसके हृदय में प्रभु के कार्य की भावना और आत्माओं के उद्धार की चिन्ता होती है, पाप को सदैव उसके वास्तविक, पापपूर्ण स्वरूप में देखेगी। वह हमेशा उन पापों से निष्ठापूर्वक और स्पष्ट रीति से निपटने के पक्ष में रहेगी, जो सहज ही परमेश्वर की प्रजा को घेर लेते हैं। विशेषकर कलीसिया के लिए समापन के कार्य में, उस मुहरबन्दी के समय में जब एक लाख चवालीस हज़ार परमेश्वर के सिंहासन के सामने निर्दोष खड़े होंगे, वह परमेश्वर के नामधारी लोगों की बुराइयों को सबसे गहराई से महसूस करेगी। यह बात भविष्यद्वक्ता के उस चित्रण द्वारा बलपूर्वक प्रकट की गई है, जिसमें अन्तिम कार्य को ऐसे पुरुषों की छवि से दिखाया गया है जिन-जिन के हाथ में वध का हथियार था। उनमें से एक मनुष्य सन का वस्त्र पहने हुए था, और उसकी कमर पर लेखक का दवात था। ‘और प्रभु ने उससे कहा, नगर के बीच से, यरूशलेम के बीच से होकर निकल, और उन पुरुषों के माथों पर एक चिन्ह कर जो उसके बीच में किए जा रहे सब घृणित कामों के कारण आहें भरते और विलाप करते हैं।’ टेस्टिमोनीज़, खंड 3, 266.</w:t>
      </w:r>
    </w:p>
    <w:p>
      <w:pPr>
        <w:pStyle w:val="ArticleBody"/>
        <w:jc w:val="left"/>
      </w:pPr>
      <w:r>
        <w:rPr>
          <w:rFonts w:ascii="Nirmala UI" w:hAnsi="Nirmala UI" w:eastAsia="Nirmala UI" w:cs="Nirmala UI"/>
        </w:rPr>
        <w:t>जो "आह भरते और विलाप करते" हैं, उन पर मुहर लगा दी जाती है, इससे पहले कि वध के हथियारों से लैस विनाशकारी स्वर्गदूत कलीसिया, जिसे यरूशलेम के रूप में दर्शाया गया है, से होकर गुजरें।</w:t>
      </w:r>
    </w:p>
    <w:p>
      <w:pPr>
        <w:pStyle w:val="ArticleScripture"/>
        <w:jc w:val="left"/>
      </w:pPr>
      <w:r>
        <w:rPr>
          <w:rFonts w:ascii="Nirmala UI" w:hAnsi="Nirmala UI" w:eastAsia="Nirmala UI" w:cs="Nirmala UI"/>
        </w:rPr>
        <w:t>आदेश यह है: 'नगर के मध्य से, यरूशलेम के मध्य से होकर निकलो, और उन मनुष्यों के माथों पर एक चिह्न लगा दो जो वहां के बीच किए जा रहे सब घृणित कर्मों के कारण आहें भरते और विलाप करते हैं।' ये आहें भरने और विलाप करने वाले लोग जीवन के वचन का प्रचार करते रहे थे; उन्होंने ताड़ना दी, परामर्श दिया, और विनती की थी। परमेश्वर का अपमान करते आ रहे कुछ लोगों ने पश्चाताप किया और उसके सम्मुख अपने हृदयों को दीन किया। परन्तु प्रभु की महिमा इस्राएल से प्रस्थान कर चुकी थी; यद्यपि बहुत से लोग अब भी धर्म के बाहरी रूपों को निभाते रहे, पर उसकी शक्ति और उपस्थिति का अभाव था।</w:t>
      </w:r>
    </w:p>
    <w:p>
      <w:pPr>
        <w:pStyle w:val="ArticleScripture"/>
        <w:jc w:val="left"/>
      </w:pPr>
      <w:r>
        <w:rPr>
          <w:rFonts w:ascii="Nirmala UI" w:hAnsi="Nirmala UI" w:eastAsia="Nirmala UI" w:cs="Nirmala UI"/>
        </w:rPr>
        <w:t>जब उसका क्रोध न्याय के रूप में प्रकट होगा, तब मसीह के ये विनम्र, समर्पित अनुयायी अपनी आत्मिक पीड़ा के कारण शेष संसार से अलग पहचाने जाएंगे, जो विलाप और रोने, फटकार और चेतावनियों के रूप में प्रकट होती है। जबकि अन्य लोग विद्यमान बुराई पर परदा डालने का प्रयास करते हैं और सर्वत्र फैली भारी दुष्टता को उचित ठहराते हैं, जो लोग परमेश्वर की महिमा के लिए उत्साह और आत्माओं के प्रति प्रेम रखते हैं, वे किसी की कृपा पाने के लिए चुप नहीं रहेंगे। उनकी धर्मी आत्माएँ अधर्मियों के अपवित्र कामों और वार्तालाप से दिन-प्रतिदिन व्यथित रहती हैं। वे अधर्म की उफनती बाढ़ को रोकने में असमर्थ हैं, और इसलिए शोक और आशंका से भर जाते हैं। वे परमेश्वर के सामने विलाप करते हैं, यह देखकर कि जिनके घरों में बड़ा प्रकाश रहा है, उन्हीं में धर्म का अपमान हो रहा है। वे विलाप करते हैं और अपनी आत्माओं को दीन करते हैं क्योंकि कलीसिया में घमंड, लोभ, स्वार्थ, और लगभग हर प्रकार की छल-कपट विद्यमान है। परमेश्वर की आत्मा, जो फटकार के लिए प्रेरित करती है, पांव तले रौंदी जाती है, जबकि शैतान के सेवक जय मनाते हैं। परमेश्वर का अपमान होता है, सत्य निष्प्रभावी कर दिया जाता है।</w:t>
      </w:r>
    </w:p>
    <w:p>
      <w:pPr>
        <w:pStyle w:val="ArticleScripture"/>
        <w:jc w:val="left"/>
      </w:pPr>
      <w:r>
        <w:rPr>
          <w:rFonts w:ascii="Nirmala UI" w:hAnsi="Nirmala UI" w:eastAsia="Nirmala UI" w:cs="Nirmala UI"/>
        </w:rPr>
        <w:t>जो लोग अपने आत्मिक पतन पर दुखित नहीं होते, और न दूसरों के पापों पर शोक करते हैं, वे परमेश्वर की मुहर से वंचित रहेंगे। प्रभु अपने दूतों को—जिनके हाथों में वध करने के हथियार हैं—आज्ञा देता है: 'उसके पीछे नगर में होकर जाओ, और मारो; न किसी को बख्शना, न दया करना; बूढ़ों और जवानों—कुमारियों, छोटे बच्चों और स्त्रियों—सबको पूरी तरह मार डालो; पर जिस किसी के ऊपर चिह्न हो, उसके निकट मत जाना; और मेरे पवित्रस्थान से आरंभ करना। तब वे उस गृह के सामने जो वृद्ध पुरुष थे, उनसे आरंभ करने लगे।'</w:t>
      </w:r>
    </w:p>
    <w:p>
      <w:pPr>
        <w:pStyle w:val="ArticleScripture"/>
        <w:jc w:val="left"/>
      </w:pPr>
      <w:r>
        <w:rPr>
          <w:rFonts w:ascii="Nirmala UI" w:hAnsi="Nirmala UI" w:eastAsia="Nirmala UI" w:cs="Nirmala UI"/>
        </w:rPr>
        <w:t>यहाँ हम देखते हैं कि कलीसिया—प्रभु का पवित्रस्थान—सबसे पहले परमेश्वर के क्रोध का प्रहार महसूस करने वाली थी। प्राचीन पुरुष, वे जिन्हें परमेश्वर ने बड़ा प्रकाश दिया था और जो लोगों के आत्मिक हितों के प्रहरी के रूप में खड़े रहे थे, उन्होंने अपने सौंपे गए भरोसे के साथ विश्वासघात किया था। उन्होंने यह मत अपना लिया था कि हमें पहले के दिनों की तरह चमत्कारों और परमेश्वर की शक्ति के विशिष्ट प्रगटीकरण की खोज नहीं करनी चाहिए। समय बदल गया है। ये बातें उनके अविश्वास को और दृढ़ करती हैं, और वे कहते हैं: प्रभु न तो भलाई करेगा और न ही बुराई करेगा। वह इतना दयालु है कि अपने लोगों पर न्याय का दंड देने नहीं आएगा। इस प्रकार 'शांति और सुरक्षा' का नारा उन लोगों के मुख से निकलता है जो फिर कभी अपनी आवाज़ को तुरही की तरह ऊँचा नहीं उठाएँगे ताकि परमेश्वर के लोगों को उनके अपराध और याकूब के घराने को उनके पाप दिखा सकें। ये गूँगे कुत्ते जो भौंकते नहीं थे, वही एक अपमानित परमेश्वर के न्यायोचित प्रतिशोध को अनुभव करते हैं। पुरुष, कुमारियाँ और छोटे बच्चे सब एक साथ नाश हो जाते हैं।" Testimonies, volume 5, 210, 211.</w:t>
      </w:r>
    </w:p>
    <w:p>
      <w:pPr>
        <w:pStyle w:val="ArticleBody"/>
        <w:jc w:val="left"/>
      </w:pPr>
      <w:r>
        <w:rPr>
          <w:rFonts w:ascii="Nirmala UI" w:hAnsi="Nirmala UI" w:eastAsia="Nirmala UI" w:cs="Nirmala UI"/>
        </w:rPr>
        <w:t>यशायाह अध्याय चालीस दोहराव के प्रतीक का उपयोग करके आरंभ होता है, जो ‘आधी रात की पुकार’ संदेश का एक भविष्यसूचक चिन्ह है; यह दूसरा संदेश है, जो बाबुल के पतन के संदेश के साथ संयुक्त हो जाता है। भविष्यसूचक रूप से व्यक्त किए जाने पर बाबुल का पतन दोहराया जाता है। वाक्यांश है: ‘बाबुल गिर गया है, गिर गया है’।</w:t>
      </w:r>
    </w:p>
    <w:p>
      <w:pPr>
        <w:pStyle w:val="ArticleScripture"/>
        <w:jc w:val="left"/>
      </w:pPr>
      <w:r>
        <w:rPr>
          <w:rFonts w:ascii="Nirmala UI" w:hAnsi="Nirmala UI" w:eastAsia="Nirmala UI" w:cs="Nirmala UI"/>
        </w:rPr>
        <w:t>और उसके पीछे एक और स्वर्गदूत आया, यह कहता हुआ, बाबुल गिर गया, गिर गया, वह महान नगर, क्योंकि उसने सब जातियों को अपने व्यभिचार के कोप की दाख-मदिरा पिला दी है। प्रकाशितवाक्य 14:8.</w:t>
      </w:r>
    </w:p>
    <w:p>
      <w:pPr>
        <w:pStyle w:val="ArticleBody"/>
        <w:jc w:val="left"/>
      </w:pPr>
      <w:r>
        <w:rPr>
          <w:rFonts w:ascii="Nirmala UI" w:hAnsi="Nirmala UI" w:eastAsia="Nirmala UI" w:cs="Nirmala UI"/>
        </w:rPr>
        <w:t>वास्तविक बाबुल के दो बाइबिलीय पतन हैं, और आध्यात्मिक बाबुल के भी दो बाइबिलीय पतन हैं। ये मिलकर चार ऐतिहासिक साक्ष्य प्रस्तुत करते हैं, जो बाबुल के पतन की भविष्यसूचक विशेषताओं की पहचान करते हैं।</w:t>
      </w:r>
    </w:p>
    <w:p>
      <w:pPr>
        <w:pStyle w:val="ArticleScripture"/>
        <w:jc w:val="left"/>
      </w:pPr>
      <w:r>
        <w:rPr>
          <w:rFonts w:ascii="Nirmala UI" w:hAnsi="Nirmala UI" w:eastAsia="Nirmala UI" w:cs="Nirmala UI"/>
        </w:rPr>
        <w:t>और उसने बड़े बल के साथ ऊँचे स्वर में पुकारकर कहा, “महान बाबुल गिर गया है, गिर गया है, और वह दुष्टात्माओं का निवासस्थान, हर एक अशुद्ध आत्मा का ठिकाना, और हर एक अशुद्ध और घृणित पक्षी का पिंजरा बन गया है।” प्रकाशितवाक्य 18:2.</w:t>
      </w:r>
    </w:p>
    <w:p>
      <w:pPr>
        <w:pStyle w:val="ArticleBody"/>
        <w:jc w:val="left"/>
      </w:pPr>
      <w:r>
        <w:rPr>
          <w:rFonts w:ascii="Nirmala UI" w:hAnsi="Nirmala UI" w:eastAsia="Nirmala UI" w:cs="Nirmala UI"/>
        </w:rPr>
        <w:t>निम्रोद के समय शाब्दिक बाबुल का पतन बाबेल के रूप में हुआ, और बेलशज्जर के समय भी शाब्दिक बाबुल गिरा। आध्यात्मिक बाबुल का पतन 1798 में हुआ, और उसका अंतिम पतन धर्मग्रंथों में बार-बार दर्शाया गया है। इसी कारण, बाबुल के पतन का संदेश दोहरीकरण के भविष्यसूचक प्रतीकवाद को समेटे हुए है। बाबुल के पतन के साथ एक दोहरीकरण होता है, परंतु इस दोहरीकरण की घटना के दो अन्य प्रमुख भविष्यसूचक कारण भी हैं।</w:t>
      </w:r>
    </w:p>
    <w:p>
      <w:pPr>
        <w:pStyle w:val="ArticleBody"/>
        <w:jc w:val="left"/>
      </w:pPr>
      <w:r>
        <w:rPr>
          <w:rFonts w:ascii="Nirmala UI" w:hAnsi="Nirmala UI" w:eastAsia="Nirmala UI" w:cs="Nirmala UI"/>
        </w:rPr>
        <w:t>दूसरा कारण यह है कि संदेश के रूप में यह ऐसे संदेश का प्रतिनिधित्व करता है जो दूसरे संदेश के साथ जुड़ा हुआ है। यह दो संदेशों का प्रतिनिधित्व करता है। दूसरे स्वर्गदूत के संदेश के अर्थ और संरचना से जुड़े अन्य महत्वपूर्ण सत्य भी हैं, परंतु हम केवल यह उल्लेख कर रहे हैं कि यशायाह की अंतिम भविष्यसूचक कथा, जो अध्याय चालीस से आरंभ होती है, सांत्वनादाता के प्रतीक के दोहराव से शुरू होती है, जिसे मसीह ने स्वर्गीय पवित्रस्थान में ठहरते समय अपने लोगों को प्रदान करने का वचन दिया था।</w:t>
      </w:r>
    </w:p>
    <w:p>
      <w:pPr>
        <w:pStyle w:val="ArticleScripture"/>
        <w:jc w:val="left"/>
      </w:pPr>
      <w:r>
        <w:rPr>
          <w:rFonts w:ascii="Nirmala UI" w:hAnsi="Nirmala UI" w:eastAsia="Nirmala UI" w:cs="Nirmala UI"/>
        </w:rPr>
        <w:t>सांत्वना दो, सांत्वना दो मेरे लोगों को, तुम्हारा परमेश्वर कहता है। यरूशलेम को दिलासा देकर कहो, और उसे पुकारकर बताओ कि उसका युद्ध पूरा हो गया है, उसका अधर्म क्षमा किया गया है; क्योंकि उसने अपने सब पापों के लिए प्रभु के हाथ से दोगुना प्राप्त कर लिया है। यशायाह 40:1, 2.</w:t>
      </w:r>
    </w:p>
    <w:p>
      <w:pPr>
        <w:pStyle w:val="ArticleBody"/>
        <w:jc w:val="left"/>
      </w:pPr>
      <w:r>
        <w:rPr>
          <w:rFonts w:ascii="Nirmala UI" w:hAnsi="Nirmala UI" w:eastAsia="Nirmala UI" w:cs="Nirmala UI"/>
        </w:rPr>
        <w:t>बाइबल में ऐसा कोई और खंड नहीं है जो मसीह के चरित्र के उस पहलू के बारे में, कि वे अल्फा और ओमेगा हैं, यशायाह के अध्याय चालीस से पुस्तक के अंत तक के खंड जितनी स्पष्टता से बोलता हो। अल्फा और ओमेगा के रूप में, मसीह इस खंड पर अपने नाम के हस्ताक्षर, अल्फा और ओमेगा, रखते हैं, क्योंकि जब आप यशायाह के अंत तक पहुँचते हैं, तो वह फिर से सान्त्वनादाता का उल्लेख करता है; क्योंकि मसीह वचन हैं, और वह आरंभ और अंत हैं।</w:t>
      </w:r>
    </w:p>
    <w:p>
      <w:pPr>
        <w:pStyle w:val="ArticleScripture"/>
        <w:jc w:val="left"/>
      </w:pPr>
      <w:r>
        <w:rPr>
          <w:rFonts w:ascii="Nirmala UI" w:hAnsi="Nirmala UI" w:eastAsia="Nirmala UI" w:cs="Nirmala UI"/>
        </w:rPr>
        <w:t>यहोवा यों कहता है: स्वर्ग मेरा सिंहासन है, और पृथ्वी मेरे पांवों की चौकी; जो घर तुम मेरे लिये बनाते हो, वह कहाँ है? और मेरे विश्राम का स्थान कहाँ है? क्योंकि ये सब वस्तुएँ मेरे हाथ ने बनाई हैं, और ये सब होती आई हैं, यहोवा की यह वाणी है; पर मैं उसी पर दृष्टि करूँगा जो दीन और खेदित आत्मा का है, और मेरे वचन से काँपता है। जो बैल का वध करता है, वह मानो मनुष्य का वध करता है; जो मेम्ना बलि चढ़ाता है, वह मानो कुत्ते का गला काटता है; जो भेंट चढ़ाता है, वह मानो सूअर का लहू अर्पित करता है; जो धूप जलाता है, वह मानो किसी मूर्ति को धन्य ठहराता है। हाँ, उन्होंने अपने ही मार्ग चुन लिए हैं, और उनका मन अपनी घृणित बातों में प्रसन्न होता है। मैं भी उनके भ्रम चुनूँगा, और जो वे डरते हैं उसे उन पर ले आऊँगा; क्योंकि जब मैंने बुलाया तब किसी ने उत्तर नहीं दिया; जब मैंने कहा तब उन्होंने नहीं सुना; पर उन्होंने मेरी आँखों के सामने बुरा किया, और उसे चुना जिसमें मेरी प्रसन्नता नहीं। यशायाह 66:1-4.</w:t>
      </w:r>
    </w:p>
    <w:p>
      <w:pPr>
        <w:pStyle w:val="ArticleBody"/>
        <w:jc w:val="left"/>
      </w:pPr>
      <w:r>
        <w:rPr>
          <w:rFonts w:ascii="Nirmala UI" w:hAnsi="Nirmala UI" w:eastAsia="Nirmala UI" w:cs="Nirmala UI"/>
        </w:rPr>
        <w:t>यह प्रश्न उठता है कि परमेश्वर के लोगों ने उसके लिए कैसा घर बनाया? क्या उन्होंने पतरस का “आध्यात्मिक घर” बनाया, या “शैतान की सभा”? परमेश्वर बताता है कि जो घर उसने बनाया है, वह उन लोगों से बना है जो “दीन और खेदित आत्मा” वाले हैं और जो उसके “वचन से काँपते” हैं। वह अपने वचन से काँपने वालों की तुलना उस दूसरे वर्ग से करता है जो अशुद्ध भेंट चढ़ाते हैं और जिन्होंने अपनी ही राह चुन ली है। अशुद्ध भेंट चढ़ाने वाला वह वर्ग, जैसा यहूदियों के साथ हुआ, यह पाएगा कि उनका घर उनके लिए उजाड़ छोड़ दिया जाएगा।</w:t>
      </w:r>
    </w:p>
    <w:p>
      <w:pPr>
        <w:pStyle w:val="ArticleBody"/>
        <w:jc w:val="left"/>
      </w:pPr>
      <w:r>
        <w:rPr>
          <w:rFonts w:ascii="Nirmala UI" w:hAnsi="Nirmala UI" w:eastAsia="Nirmala UI" w:cs="Nirmala UI"/>
        </w:rPr>
        <w:t>सब भविष्यद्वक्ता संसार के अंत के विषय में बोलते हैं, और यह बुद्धिमानों, जो उसके वचन से कांपते हैं, और उन मूर्खों के बीच के भेद का एक चित्रण है जो परमेश्वर को घृणित वस्तुएँ अर्पित कर रहे हैं, ऐसी घृणाएँ जिनमें उनकी आत्माएँ प्रसन्न होती हैं। इसी कारण परमेश्वर मूर्ख लौदीकिया की कुँवारियों के लिए भ्रमों को चुनेगा, जो वही भ्रम है जिसे प्रेरित पौलुस बताता है कि "झूठ" को स्वीकार करने के कारण लाया जाता है।</w:t>
      </w:r>
    </w:p>
    <w:p>
      <w:pPr>
        <w:pStyle w:val="ArticleBody"/>
        <w:jc w:val="left"/>
      </w:pPr>
      <w:r>
        <w:rPr>
          <w:rFonts w:ascii="Nirmala UI" w:hAnsi="Nirmala UI" w:eastAsia="Nirmala UI" w:cs="Nirmala UI"/>
        </w:rPr>
        <w:t>"झूठ" एडवेंटिज़्म के इतिहास में एक विशिष्ट प्रतीक है, और उसे 1863 में निर्माताओं ने स्वीकार किया, तथा एडवेंटिज़्म के इतिहास भर में उसी पर निर्माण किया गया। वह एक ऐसा झूठ था जिसने एक झूठी नींव उत्पन्न की, और तब उन्होंने एक नकली, झूठा मंदिर खड़ा करना शुरू किया। सच्चे मंदिर की जालसाजी का उनका काम "अंतिम दिनों" तक चलता रहता है। यशायाह अध्याय छियासठ को बुद्धिमान और मूर्ख कुँवारियों के विभाजन के संदर्भ में स्थापित करता है। यशायाह उस भविष्यद्वाणी संबंधी इतिहास की पहचान कर रहा है जिसे उसने यशायाह चालीस के पहले पद में चिह्नित किया था, जब मसीह ने 18 जुलाई, 2020 की निराशा के तीन और आधे प्रतीकात्मक दिन बाद सांत्वनादाता भेजने का वादा किया था।</w:t>
      </w:r>
    </w:p>
    <w:p>
      <w:pPr>
        <w:pStyle w:val="ArticleScripture"/>
        <w:jc w:val="left"/>
      </w:pPr>
      <w:r>
        <w:rPr>
          <w:rFonts w:ascii="Nirmala UI" w:hAnsi="Nirmala UI" w:eastAsia="Nirmala UI" w:cs="Nirmala UI"/>
        </w:rPr>
        <w:t>उसके वचन से काँपने वालों, प्रभु का वचन सुनो; तुम्हारे वे भाई जिन्होंने तुम से घृणा की, जिन्होंने मेरे नाम के कारण तुम्हें निकाल बाहर किया, कहते थे, ‘प्रभु की महिमा हो’; परन्तु वह तुम्हारे आनंद के लिए प्रकट होगा, और वे लज्जित होंगे। नगर से कोलाहल की आवाज़, मंदिर से एक आवाज़, प्रभु की आवाज़, जो अपने शत्रुओं को प्रतिदान देता है। यशायाह 66:5, 6.</w:t>
      </w:r>
    </w:p>
    <w:p>
      <w:pPr>
        <w:pStyle w:val="ArticleBody"/>
        <w:jc w:val="left"/>
      </w:pPr>
      <w:r>
        <w:rPr>
          <w:rFonts w:ascii="Nirmala UI" w:hAnsi="Nirmala UI" w:eastAsia="Nirmala UI" w:cs="Nirmala UI"/>
        </w:rPr>
        <w:t>1798 से 1844 तक, मिलराइटों के आंदोलन में, प्रभु ने एक आध्यात्मिक मंदिर स्थापित किया, जिसमें वह वाचा के दूत के रूप में 1844 में अचानक आ गया। प्रभु एक लाख चवालीस हज़ार के आंदोलन में एक आध्यात्मिक मंदिर स्थापित करता है, ताकि वह अचानक आकर उस मंदिर के साथ वाचा में प्रवेश करे। पतरस अपने पहले पत्र के अध्याय दो में उस मंदिर को 'आध्यात्मिक घर' कहता है। जो 'प्रभु का वचन सुनते हैं', वे वही हैं जिनका यूहन्ना प्रकाशितवाक्य में उल्लेख करता है जब वह कहता है कि जो सुनते हैं वे 'धन्य' हैं। वे पताका हैं, क्योंकि पताका 'इस्राएल के निष्कासितों' से बनी है। मूर्ख लाओदीकियावासी शर्मिंदा होंगे जब प्रभु अपने वचन से कांपने वाले फिलादेल्फियावासियों में अपने आप को महिमा देगा, और उसका वचन 'सत्य' है।</w:t>
      </w:r>
    </w:p>
    <w:p>
      <w:pPr>
        <w:pStyle w:val="ArticleBody"/>
        <w:jc w:val="left"/>
      </w:pPr>
      <w:r>
        <w:rPr>
          <w:rFonts w:ascii="Nirmala UI" w:hAnsi="Nirmala UI" w:eastAsia="Nirmala UI" w:cs="Nirmala UI"/>
        </w:rPr>
        <w:t>जब बुद्धिमान और मूर्खों को अन्य वर्ग से अलग किया जा रहा होता है, उस अवधि में सुनाई देने वाली तीन आवाज़ें 'नगर' से, 'मंदिर' से और 'प्रतिफल देने वाले प्रभु' से आती हैं। नगर से आने वाली पहली 'आवाज़' 'कोलाहल की आवाज़' है, और वह 'कोलाहल' उस सांत्वनादाता का आगमन है जो अचानक आता है।</w:t>
      </w:r>
    </w:p>
    <w:p>
      <w:pPr>
        <w:pStyle w:val="ArticleScripture"/>
        <w:jc w:val="left"/>
      </w:pPr>
      <w:r>
        <w:rPr>
          <w:rFonts w:ascii="Nirmala UI" w:hAnsi="Nirmala UI" w:eastAsia="Nirmala UI" w:cs="Nirmala UI"/>
        </w:rPr>
        <w:t>जब पिन्तेकुस्त का दिन आ गया, वे सब एक मन होकर एक ही स्थान पर थे। और अचानक स्वर्ग से ऐसा शब्द हुआ जैसे प्रचण्ड वेग से बहने वाली आँधी का, और वह उस सारे घर को भर गया जहाँ वे बैठे थे। और उन्हें आग के समान विभाजित जिह्वाएँ दिखाई दीं, और वे उनमें से हर एक पर आ ठहरीं। प्रेरितों के काम 2:1-3.</w:t>
      </w:r>
    </w:p>
    <w:p>
      <w:pPr>
        <w:pStyle w:val="ArticleBody"/>
        <w:jc w:val="left"/>
      </w:pPr>
      <w:r>
        <w:rPr>
          <w:rFonts w:ascii="Nirmala UI" w:hAnsi="Nirmala UI" w:eastAsia="Nirmala UI" w:cs="Nirmala UI"/>
        </w:rPr>
        <w:t>प्रेरितों के काम अध्याय दो, पद दो में "ध्वनि" के रूप में अनूदित शब्द का अर्थ "शोर" और "अफवाह" होता है। "अफवाह" एक भविष्यवाणी है। "नगर" से आने वाली "ध्वनि" या "शोर" को "प्रचंड वायु" द्वारा दर्शाया गया है। "नगर से आने वाले शोर की आवाज़" इस्लाम का "अफवाह" या भविष्यवाणी-संदेश है, जो सांत्वनादाता के आगमन का संकेत देता है, सूखी हड्डियों की उस घाटी में जो "उस बड़ी नगरी की सड़क" में मारे गए थे, जिसे आत्मिक रूप से सदोम और मिस्र कहा जाता है, जहाँ हमारे प्रभु को भी क्रूस पर चढ़ाया गया था।</w:t>
      </w:r>
    </w:p>
    <w:p>
      <w:pPr>
        <w:pStyle w:val="ArticleBody"/>
        <w:jc w:val="left"/>
      </w:pPr>
      <w:r>
        <w:rPr>
          <w:rFonts w:ascii="Nirmala UI" w:hAnsi="Nirmala UI" w:eastAsia="Nirmala UI" w:cs="Nirmala UI"/>
        </w:rPr>
        <w:t>यशायाह के चालीसवें अध्याय में, वह "आवाज़" जिसे "वाचा के दूत" के लिए मार्ग तैयार करना था, ने पूछा कि उसे कौन-सा संदेश "पुकारना" चाहिए। उसे इस्लाम का संदेश "पुकारने" को कहा गया। प्रेरितों के काम में वह "ध्वनि" जिसने पतरस के आत्मिक "घर" को भर दिया, "प्रचण्ड चलती हुई आँधी" थी, जो यहेजकेल के सैंतीसवें अध्याय में इस्लाम की चारों पवनों से आई थी।</w:t>
      </w:r>
    </w:p>
    <w:p>
      <w:pPr>
        <w:pStyle w:val="ArticleScripture"/>
        <w:jc w:val="left"/>
      </w:pPr>
      <w:r>
        <w:rPr>
          <w:rFonts w:ascii="Nirmala UI" w:hAnsi="Nirmala UI" w:eastAsia="Nirmala UI" w:cs="Nirmala UI"/>
        </w:rPr>
        <w:t>नगर से कोलाहल की आवाज़, मंदिर से आवाज़, यहोवा की आवाज़, जो अपने शत्रुओं को प्रतिफल देता है। यशायाह 66:6.</w:t>
      </w:r>
    </w:p>
    <w:p>
      <w:pPr>
        <w:pStyle w:val="ArticleBody"/>
        <w:jc w:val="left"/>
      </w:pPr>
      <w:r>
        <w:rPr>
          <w:rFonts w:ascii="Nirmala UI" w:hAnsi="Nirmala UI" w:eastAsia="Nirmala UI" w:cs="Nirmala UI"/>
        </w:rPr>
        <w:t>जिस सड़क पर हमारे प्रभु को क्रूस पर चढ़ाया गया था, वहीं से सांत्वनादाता सबसे पहले जंगल में पुकारने वाले की "आवाज़" को बताता है कि संदेश क्या होना है। फिर वह खड़ा किया गया मंदिर—जो एक शक्तिशाली सेना है, जैसा कि 1798 से 1844 के आरंभीय आंदोलन में निरूपित है—उस पुकार को और प्रबल कर देता है। जब वही शक्तिशाली सेना इस्लाम की पुकार का उद्घोष करती हुई आगे बढ़ती है, तो यह तीसरी "आवाज़" तक ले जाती है, जो रविवार के कानून के पारित होने के कारण संयुक्त राज्य अमेरिका पर परमेश्वर के न्याय की आवाज़ की पहचान कराती है। वहीं प्रभु प्रतिदान करता है। ये तीनों आवाज़ें सात गर्जनाओं के गुप्त इतिहास की संरचना के भीतर नियंत्रित हैं, जो उस इब्रानी शब्द के आरंभ, मध्य और अंत के अक्षरों का प्रतिनिधित्व करती है जिसे अद्भुत भाषाविद् ने रचा था और जिसका अनुवाद "सत्य" किया जाता है। यह सब गढ़ा नहीं जा सकता!</w:t>
      </w:r>
    </w:p>
    <w:p>
      <w:pPr>
        <w:pStyle w:val="ArticleBody"/>
        <w:jc w:val="left"/>
      </w:pPr>
      <w:r>
        <w:rPr>
          <w:rFonts w:ascii="Nirmala UI" w:hAnsi="Nirmala UI" w:eastAsia="Nirmala UI" w:cs="Nirmala UI"/>
        </w:rPr>
        <w:t>जिस भविष्यवाणी-संबंधी इतिहास की हम पहचान करते आ रहे हैं, उसके अनुरूप, इसके बाद यशायाह एक राष्ट्र के जन्म पर चर्चा करता है।</w:t>
      </w:r>
    </w:p>
    <w:p>
      <w:pPr>
        <w:pStyle w:val="ArticleScripture"/>
        <w:jc w:val="left"/>
      </w:pPr>
      <w:r>
        <w:rPr>
          <w:rFonts w:ascii="Nirmala UI" w:hAnsi="Nirmala UI" w:eastAsia="Nirmala UI" w:cs="Nirmala UI"/>
        </w:rPr>
        <w:t>प्रसव पीड़ा होने से पहले ही उसने जन्म दिया; दर्द आने से पहले ही उसने एक पुत्र को जन्म दे दिया। ऐसी बात किसने सुनी है? ऐसी बातें किसने देखी हैं? क्या धरती एक ही दिन में जन्म दे सकती है? या क्या एक साथ ही कोई राष्ट्र जन्म ले सकता है? क्योंकि ज्यों ही सिय्योन को प्रसव पीड़ा हुई, उसने अपनी सन्तान को जन्म दे दिया। क्या मैं प्रसव तक लाकर जन्म न कराऊँ? प्रभु कहता है। क्या मैं जन्म कराऊँ और गर्भ को बंद कर दूँ? तेरा परमेश्वर कहता है। यशायाह 66:7-9.</w:t>
      </w:r>
    </w:p>
    <w:p>
      <w:pPr>
        <w:pStyle w:val="ArticleBody"/>
        <w:jc w:val="left"/>
      </w:pPr>
      <w:r>
        <w:rPr>
          <w:rFonts w:ascii="Nirmala UI" w:hAnsi="Nirmala UI" w:eastAsia="Nirmala UI" w:cs="Nirmala UI"/>
        </w:rPr>
        <w:t>जो राष्ट्र स्त्री की प्रसव-पीड़ा से पहले जन्म लेता है, वह हाल ही में सड़क पर मरा और सूखा पड़ा था, जबकि सारा संसार उसकी परिस्थितियों पर आनन्द मना रहा था। परन्तु जब दो गवाह खड़े हुए, तो जो उनकी मृत्यु पर आनन्द मना रहे थे, वे भयभीत हो गए। जब वे मृत, सूखे, वध किए गए शव एक राष्ट्र के रूप में खड़े हो जाएँगे, तब जो-जो यरूशलेम से प्रेम करते हैं, वे सब उसके साथ आनन्दित होंगे। यरूशलेम से प्रेम करने वालों में केवल एक लाख चवालीस हजार का राष्ट्र ही नहीं, बल्कि परमेश्वर का दूसरा झुंड भी शामिल है, जिन्हें तब बाबेल से बाहर बुलाया जाता है। 18 जुलाई, 2020 की निराशा से पुनरुत्थान सांत्वनादाता के आगमन से पूरा होता है, जिससे वे मृत, सूखी 'हड्डियाँ' 'जड़ी-बूटी के समान' फलें-फूलेंगी।</w:t>
      </w:r>
    </w:p>
    <w:p>
      <w:pPr>
        <w:pStyle w:val="ArticleScripture"/>
        <w:jc w:val="left"/>
      </w:pPr>
      <w:r>
        <w:rPr>
          <w:rFonts w:ascii="Nirmala UI" w:hAnsi="Nirmala UI" w:eastAsia="Nirmala UI" w:cs="Nirmala UI"/>
        </w:rPr>
        <w:t>यरूशलेम के साथ आनन्द करो, और उसके साथ मगन हो, हे उसके सब प्रेमियों; उसके साथ अत्यन्त हर्षित हो, हे सब जो उसके लिये विलाप करते हो; ताकि तुम दूध पीकर उसकी सान्त्वनाओं के स्तनों से तृप्त हो; ताकि तुम दुहकर उसकी महिमा की बहुतायत से आनन्दित हो। क्योंकि प्रभु यों कहता है: देखो, मैं उसके लिये शान्ति को नदी के समान फैला दूँगा, और अन्यजातियों की महिमा को बहती हुई धारा के समान; तब तुम दूध पियोगे, तुम उसके कूल्हे पर उठाए जाओगे, और उसके घुटनों पर दुलराए जाओगे। जैसे कोई माता अपने पुत्र को सान्त्वना देती है, वैसे ही मैं तुम्हें सान्त्वना दूँगा; और तुम यरूशलेम में सान्त्वना पाओगे। और जब तुम यह देखोगे, तब तुम्हारा हृदय आनन्दित होगा, और तुम्हारी हड्डियाँ वनस्पति के समान फले-फूलेंगी; और प्रभु का हाथ उसके दासों की ओर प्रगट होगा, और उसके शत्रुओं के विरुद्ध उसका रोष प्रगट होगा। यशायाह 66:10-14.</w:t>
      </w:r>
    </w:p>
    <w:p>
      <w:pPr>
        <w:pStyle w:val="ArticleBody"/>
        <w:jc w:val="left"/>
      </w:pPr>
      <w:r>
        <w:rPr>
          <w:rFonts w:ascii="Nirmala UI" w:hAnsi="Nirmala UI" w:eastAsia="Nirmala UI" w:cs="Nirmala UI"/>
        </w:rPr>
        <w:t>अल्फा और ओमेगा यशायाह के अंतिम वृत्तांत का अंत ठीक वहीं रख देता है, जहाँ इसका आरम्भ हुआ था, सांत्वना देने वाले के आगमन की पहचान के साथ। और जैसा कि सदा होता आया है, जो भी संदेश एलियाह के संदेश का प्रतिनिधित्व करता है, उसे प्रभु द्वारा पृथ्वी पर शाप के साथ प्रहार करने के संदर्भ में रखा जाता है।</w:t>
      </w:r>
    </w:p>
    <w:p>
      <w:pPr>
        <w:pStyle w:val="ArticleScripture"/>
        <w:jc w:val="left"/>
      </w:pPr>
      <w:r>
        <w:rPr>
          <w:rFonts w:ascii="Nirmala UI" w:hAnsi="Nirmala UI" w:eastAsia="Nirmala UI" w:cs="Nirmala UI"/>
        </w:rPr>
        <w:t>क्योंकि देखो, प्रभु आग के साथ, और अपने रथों सहित जो बवंडर के समान हैं, आएगा, ताकि वह अपने क्रोध को प्रचण्डता के साथ उतारे, और अपनी ताड़ना आग की ज्वालाओं से दे। क्योंकि आग और अपनी तलवार के द्वारा प्रभु सब मनुष्यों के साथ न्याय करेगा; और प्रभु के मारे हुए बहुत होंगे। जो लोग बागों में, बीच के एक वृक्ष के पीछे, अपने को पवित्र और शुद्ध ठहराते हैं, और सूअर का मांस, घृणित वस्तुएँ और चूहा खाते हैं, वे सब एक साथ भस्म किए जाएंगे, यह प्रभु की वाणी है। क्योंकि मैं उनके कर्म और उनके विचार जानता हूँ; ऐसा होगा कि मैं सब जातियों और भाषाओं को इकट्ठा करूँगा; और वे आएँगे, और मेरी महिमा देखेंगे। यशायाह 66:15-18.</w:t>
      </w:r>
    </w:p>
    <w:p>
      <w:pPr>
        <w:pStyle w:val="ArticleBody"/>
        <w:jc w:val="left"/>
      </w:pPr>
      <w:r>
        <w:rPr>
          <w:rFonts w:ascii="Nirmala UI" w:hAnsi="Nirmala UI" w:eastAsia="Nirmala UI" w:cs="Nirmala UI"/>
        </w:rPr>
        <w:t>वे मूर्ख लाओदीकियाई एडवेंटिस्ट जो एदन की "वाटिका" के "बीच" में स्थित भले और बुरे के ज्ञान के "वृक्ष" के पीछे हैं, अपने आप को पवित्र और शुद्ध बना रहे हैं, ऐसा दावा करते हैं, जबकि वे वास्तव में बाबुल की अशुद्ध शिक्षाओं का भक्षण कर रहे हैं, और जिन पापों से वे इतना प्रेम करते हैं कि उन्हें छोड़ नहीं पाते, उनके कारण आदम और हव्वा की तरह छिप रहे हैं। वे अन्य सब राष्ट्रों के साथ भस्म कर दिए जाएंगे। उनकी तुलना उन बुद्धिमानों से की गई है जो एक "चिन्ह" होंगे। यह "चिन्ह" "ध्वज" है, जो विश्रामदिन का प्रतिनिधित्व करता है, जो तेरे प्रभु परमेश्वर का वह चिन्ह है जो वास्तव में अपनी प्रजा को पवित्र करता है।</w:t>
      </w:r>
    </w:p>
    <w:p>
      <w:pPr>
        <w:pStyle w:val="ArticleScripture"/>
        <w:jc w:val="left"/>
      </w:pPr>
      <w:r>
        <w:rPr>
          <w:rFonts w:ascii="Nirmala UI" w:hAnsi="Nirmala UI" w:eastAsia="Nirmala UI" w:cs="Nirmala UI"/>
        </w:rPr>
        <w:t>इस कारण इस्राएल के लोग विश्रामदिन को मानेंगे, कि वे अपनी पीढ़ियों में विश्रामदिन का पालन करते रहें; यह सदा की वाचा है। यह मेरे और इस्राएल के लोगों के बीच सदा के लिए एक चिन्ह है; क्योंकि छह दिनों में यहोवा ने आकाश और पृथ्वी को बनाया, और सातवें दिन उसने विश्राम किया और ताज़गी पाई। निर्गमन 31:16, 17.</w:t>
      </w:r>
    </w:p>
    <w:p>
      <w:pPr>
        <w:pStyle w:val="ArticleBody"/>
        <w:jc w:val="left"/>
      </w:pPr>
      <w:r>
        <w:rPr>
          <w:rFonts w:ascii="Nirmala UI" w:hAnsi="Nirmala UI" w:eastAsia="Nirmala UI" w:cs="Nirmala UI"/>
        </w:rPr>
        <w:t>बुद्धिमान लोग आस्था-घोषणा के वृक्ष की आड़ में नहीं छिपे होते; उन्हें एक ध्वज की तरह ऊँचा उठाया गया है, जो महान संघर्ष के अंतिम दृश्यों में परमेश्वर की महिमा प्रस्तुत करते हैं। उसकी महिमा उसका चरित्र है, और उसके चरित्र का जो तत्त्व वे संसार के समक्ष प्रस्तुत करते हैं, वह अल्फा और ओमेगा—आरंभ और अंत, प्रथम और अंतिम—है, जिसे ‘सत्य’ के रूप में प्रस्तुत किया गया है।</w:t>
      </w:r>
    </w:p>
    <w:p>
      <w:pPr>
        <w:pStyle w:val="ArticleScripture"/>
        <w:jc w:val="left"/>
      </w:pPr>
      <w:r>
        <w:rPr>
          <w:rFonts w:ascii="Nirmala UI" w:hAnsi="Nirmala UI" w:eastAsia="Nirmala UI" w:cs="Nirmala UI"/>
        </w:rPr>
        <w:t>और मैं उनके बीच एक चिन्ह ठहराऊँगा, और जो उनमें से बच निकलेंगे, उन्हें मैं जातियों के पास—तर्शीश, पूल और लूद, जो धनुष तानते हैं, तूबाल और यावान, और दूर-दूर के द्वीपों में—भेजूँगा, जिन्होंने न मेरी कीर्ति सुनी है और न मेरी महिमा देखी है; और वे अन्यजातियों में मेरी महिमा की घोषणा करेंगे। और वे समस्त जातियों में से तुम्हारे सब भाइयों को, घोड़ों पर, और रथों में, और पालकियों में, और खच्चरों पर, और तेज़ दौड़ने वाले पशुओं पर चढ़ाकर, प्रभु के लिये भेंट रूप में मेरे पवित्र पर्वत, यरूशलेम, को ले आएँगे, प्रभु कहता है, जैसे इस्राएल की सन्तान शुद्ध पात्र में भेंट लेकर प्रभु के भवन में लाती है। और मैं उनमें से कुछ को याजक और कुछ को लैवी कर लूँगा, प्रभु कहता है। क्योंकि जैसे नये आकाश और नयी पृथ्वी, जिन्हें मैं बनाऊँगा, मेरे सामने स्थिर रहेंगे, वैसे ही तुम्हारा वंश और तुम्हारा नाम स्थिर रहेगा, प्रभु कहता है। और ऐसा होगा कि एक नये चन्द्र से दूसरे नये चन्द्र तक, और एक विश्रामदिन से दूसरे विश्रामदिन तक, सब प्राणी मेरे सामने आराधना करने आएँगे, प्रभु कहता है। और वे निकलकर उन मनुष्यों की लाशों को देखेंगे, जिन्होंने मेरे विरुद्ध अपराध किया है; क्योंकि उनका कीड़ा नहीं मरेगा, और उनकी आग नहीं बुझाई जाएगी; और वे सब प्राणियों के लिये घृणा का कारण होंगे। यशायाह 66:16-24.</w:t>
      </w:r>
    </w:p>
    <w:p>
      <w:pPr>
        <w:pStyle w:val="ArticleBody"/>
        <w:jc w:val="left"/>
      </w:pPr>
      <w:r>
        <w:rPr>
          <w:rFonts w:ascii="Nirmala UI" w:hAnsi="Nirmala UI" w:eastAsia="Nirmala UI" w:cs="Nirmala UI"/>
        </w:rPr>
        <w:t>यशायाह का अंतिम भविष्यसूचक वृत्तांत जुलाई 2023 में सांत्वनादाता के आगमन से आरंभ होता है, और यह वृत्तांत वहीं समाप्त होता है जहाँ से शुरू हुआ था। यह सात गर्जनाओं के छिपे हुए इतिहास में प्रकट होता है, जिसकी मुहर अनुग्रहकाल के बंद होने से ठीक पहले खोली जाती है। यह आरंभ में मिलेराइट आंदोलन की पुनरावृत्ति की पहचान, अंत में एक लाख चवालीस हज़ार के आंदोलन के इतिहास के रूप में करता है। यह एलिय्याह संदेश के साथ चलने वाले श्राप के संदेश को, राष्ट्रों को क्रोधित करने के इस्लाम के भविष्यवाणी-संबंधी कार्य के संदेश के रूप में प्रस्तुत करता है, जैसा कि प्रभु उसका उपयोग 'पहले' रविवार के क़ानून के लिए संयुक्त राज्य पर, और 'अंत में' उसी विद्रोह के लिए समूचे विश्व पर न्याय लाने में करते हैं।</w:t>
      </w:r>
    </w:p>
    <w:p>
      <w:pPr>
        <w:pStyle w:val="ArticleBody"/>
        <w:jc w:val="left"/>
      </w:pPr>
      <w:r>
        <w:rPr>
          <w:rFonts w:ascii="Nirmala UI" w:hAnsi="Nirmala UI" w:eastAsia="Nirmala UI" w:cs="Nirmala UI"/>
        </w:rPr>
        <w:t>हम अगले लेख में यशायाह की अंतिम कथा पर अपनी चर्चा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क्रमांक आठ</dc:title>
  <dc:subject>एक राष्ट्र का जन्म</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