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प्रकटीकरण - संख्या नौ</w:t>
      </w:r>
    </w:p>
    <w:p>
      <w:pPr>
        <w:pStyle w:val="ArticleSubtitle"/>
        <w:jc w:val="left"/>
      </w:pPr>
      <w:r>
        <w:rPr>
          <w:rFonts w:ascii="Nirmala UI" w:hAnsi="Nirmala UI" w:eastAsia="Nirmala UI" w:cs="Nirmala UI"/>
        </w:rPr>
        <w:t>यशायाह का अंतिम भविष्यसूचक वृत्तांत: मसीह का प्रकटीकरण और एक लाख चवालीस हज़ार की भविष्यसूचक भूमिका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2023-11-01</w:t>
      </w:r>
    </w:p>
    <w:p>
      <w:pPr>
        <w:pStyle w:val="ArticleBody"/>
        <w:jc w:val="left"/>
      </w:pPr>
      <w:r>
        <w:rPr>
          <w:rFonts w:ascii="Nirmala UI" w:hAnsi="Nirmala UI" w:eastAsia="Nirmala UI" w:cs="Nirmala UI"/>
        </w:rPr>
        <w:t>यशायाह की पुस्तक, और विशेषकर अध्याय चालीस से छियासठ में पाया जाने वाला यशायाह का अंतिम भविष्यसूचक वर्णन, एक ऐसी प्रस्तुति है जो कुछ महत्वपूर्ण भविष्यवाणी-संबंधी सत्यों पर जोर देती है; ये सत्य सीधे यीशु मसीह के प्रकाशितवाक्य से जुड़े हैं, जिसे अब, जब हम मानव परीक्षाकाल के समापन के निकट पहुँच रहे हैं, अनावृत किया जा रहा है। उन्हीं सत्यों में से एक “अल्फा और ओमेगा” का प्रकाशन है। बाइबल की कोई अन्य पुस्तक, ईश्वर के चरित्र के उस पहलू के विषय में यशायाह की गवाही की बराबरी नहीं करती, जो किसी बात के आरंभ के साथ उसके अंत को दर्शाता है।</w:t>
      </w:r>
    </w:p>
    <w:p>
      <w:pPr>
        <w:pStyle w:val="ArticleScripture"/>
        <w:jc w:val="left"/>
      </w:pPr>
      <w:r>
        <w:rPr>
          <w:rFonts w:ascii="Nirmala UI" w:hAnsi="Nirmala UI" w:eastAsia="Nirmala UI" w:cs="Nirmala UI"/>
        </w:rPr>
        <w:t>किसने यह किया और पूरा किया, जो आदि से पीढ़ियों को बुलाता है? मैं, यहोवा—प्रथम हूँ, और अंतिमों के संग भी; मैं ही हूँ। यशायाह 41:4.</w:t>
      </w:r>
    </w:p>
    <w:p>
      <w:pPr>
        <w:pStyle w:val="ArticleBody"/>
        <w:jc w:val="left"/>
      </w:pPr>
      <w:r>
        <w:rPr>
          <w:rFonts w:ascii="Nirmala UI" w:hAnsi="Nirmala UI" w:eastAsia="Nirmala UI" w:cs="Nirmala UI"/>
        </w:rPr>
        <w:t>यशायाह में परमेश्वर यह बताता है कि वह क्या बात है जो सिद्ध करती है कि परमेश्वर परमेश्वर है।</w:t>
      </w:r>
    </w:p>
    <w:p>
      <w:pPr>
        <w:pStyle w:val="ArticleScripture"/>
        <w:jc w:val="left"/>
      </w:pPr>
      <w:r>
        <w:rPr>
          <w:rFonts w:ascii="Nirmala UI" w:hAnsi="Nirmala UI" w:eastAsia="Nirmala UI" w:cs="Nirmala UI"/>
        </w:rPr>
        <w:t>यहोवा, इस्राएल का राजा और उसका छुड़ानेवाला, सेनाओं का यहोवा, यों कहता है: मैं पहला हूँ और मैं अंतिम हूँ; और मेरे सिवाय कोई परमेश्वर नहीं है। मेरे समान कौन है? वह बुलाए, उसे प्रगट करे और मेरे लिये उसे क्रमबद्ध करे, जब से मैंने प्राचीन लोगों को ठहराया है; और जो बातें आने वाली हैं, जो आगे होंगी, वे उन्हें दिखाएँ। डरो मत, भयभीत न हो; क्या मैंने उस समय से तुझे नहीं बताया और प्रगट नहीं किया? तुम तो मेरे साक्षी हो। क्या मेरे सिवाय कोई परमेश्वर है? नहीं, कोई नहीं; मैं किसी को नहीं जानता। यशायाह 44:6-8.</w:t>
      </w:r>
    </w:p>
    <w:p>
      <w:pPr>
        <w:pStyle w:val="ArticleBody"/>
        <w:jc w:val="left"/>
      </w:pPr>
      <w:r>
        <w:rPr>
          <w:rFonts w:ascii="Nirmala UI" w:hAnsi="Nirmala UI" w:eastAsia="Nirmala UI" w:cs="Nirmala UI"/>
        </w:rPr>
        <w:t>यशायाह का अंतिम भविष्यसूचक वृत्तांत यीशु द्वारा प्रतिज्ञात सांत्वनादाता के आगमन की परिपूर्ण और अंतिम पूर्ति पर जोर देता है।</w:t>
      </w:r>
    </w:p>
    <w:p>
      <w:pPr>
        <w:pStyle w:val="ArticleScripture"/>
        <w:jc w:val="left"/>
      </w:pPr>
      <w:r>
        <w:rPr>
          <w:rFonts w:ascii="Nirmala UI" w:hAnsi="Nirmala UI" w:eastAsia="Nirmala UI" w:cs="Nirmala UI"/>
        </w:rPr>
        <w:t>मेरी सुनो, हे तुम जो धर्म का पीछा करते हो, जो प्रभु को खोजते हो: उस चट्टान की ओर देखो जिससे तुम तराशे गए हो, और उस खदान के गड्ढे की ओर जिससे तुम खोदे गए हो। अपने पिता अब्राहम की ओर देखो, और उस सारा की ओर जिसने तुम्हें जन्म दिया; क्योंकि मैंने उसे अकेला बुलाया, और उसे आशीष दी, और उसे बढ़ाया। क्योंकि प्रभु सिय्योन को सांत्वना देगा; वह उसके सब उजड़े स्थानों को सांत्वना देगा; और वह उसके निर्जन प्रदेश को अदन के समान, और उसकी मरुभूमि को प्रभु की वाटिका के समान बना देगा; वहाँ आनन्द और हर्ष मिलेगा, धन्यवाद, और गीत का स्वर। यशायाह 51:1-3.</w:t>
      </w:r>
    </w:p>
    <w:p>
      <w:pPr>
        <w:pStyle w:val="ArticleBody"/>
        <w:jc w:val="left"/>
      </w:pPr>
      <w:r>
        <w:rPr>
          <w:rFonts w:ascii="Nirmala UI" w:hAnsi="Nirmala UI" w:eastAsia="Nirmala UI" w:cs="Nirmala UI"/>
        </w:rPr>
        <w:t>सांत्वनादाता जुलाई 2023 में आया। यशायाह के वर्णन में रेखांकित एक और सत्य सात गर्जनाओं का छिपा हुआ, तीन-चरणीय इतिहास है, जो "emeth" की संरचना है, वह हिब्रू शब्द जो हिब्रू वर्णमाला के प्रथम, तेरहवें और अंतिम अक्षरों से बनाया गया था।</w:t>
      </w:r>
    </w:p>
    <w:p>
      <w:pPr>
        <w:pStyle w:val="ArticleScripture"/>
        <w:jc w:val="left"/>
      </w:pPr>
      <w:r>
        <w:rPr>
          <w:rFonts w:ascii="Nirmala UI" w:hAnsi="Nirmala UI" w:eastAsia="Nirmala UI" w:cs="Nirmala UI"/>
        </w:rPr>
        <w:t>नगर से कोलाहल की ध्वनि, मंदिर से ध्वनि, प्रभु की वह ध्वनि जो उसके शत्रुओं को प्रतिफल देती है। यशायाह 66:6.</w:t>
      </w:r>
    </w:p>
    <w:p>
      <w:pPr>
        <w:pStyle w:val="ArticleBody"/>
        <w:jc w:val="left"/>
      </w:pPr>
      <w:r>
        <w:rPr>
          <w:rFonts w:ascii="Nirmala UI" w:hAnsi="Nirmala UI" w:eastAsia="Nirmala UI" w:cs="Nirmala UI"/>
        </w:rPr>
        <w:t>यशायाह में प्रस्तुत एक अन्य महत्वपूर्ण सत्य यह है कि ईश्वर के कार्यकारी न्याय के साधन के रूप में इस्लाम की भूमिका, सबसे पहले संयुक्त राज्य अमेरिका पर, और उसके बाद विश्व पर, रविवार के प्रवर्तन के पारित होने पर होगी.</w:t>
      </w:r>
    </w:p>
    <w:p>
      <w:pPr>
        <w:pStyle w:val="ArticleScripture"/>
        <w:jc w:val="left"/>
      </w:pPr>
      <w:r>
        <w:rPr>
          <w:rFonts w:ascii="Nirmala UI" w:hAnsi="Nirmala UI" w:eastAsia="Nirmala UI" w:cs="Nirmala UI"/>
        </w:rPr>
        <w:t>माप के अनुसार, जब वह फूटता है, तू उससे विवाद करेगा: वह पूर्वी पवन के दिन अपनी कठोर पवन को रोकता है। यशायाह 27:8.</w:t>
      </w:r>
    </w:p>
    <w:p>
      <w:pPr>
        <w:pStyle w:val="ArticleBody"/>
        <w:jc w:val="left"/>
      </w:pPr>
      <w:r>
        <w:rPr>
          <w:rFonts w:ascii="Nirmala UI" w:hAnsi="Nirmala UI" w:eastAsia="Nirmala UI" w:cs="Nirmala UI"/>
        </w:rPr>
        <w:t>इन सभी सच्चाइयों को ‘आधी रात की पुकार’ के संदेश के घटकों के रूप में वर्गीकृत किया जा सकता है; ‘आधी रात की पुकार’ वही है जो दस कुँवारियों का दृष्टान्त, उस संदेश के प्रतिनिधित्व के रूप में प्रस्तुत करता है—वह संदेश जो यीशु मसीह के प्रकाशितवाक्य का है, जिसे पिता ने यीशु को दिया, यीशु ने गब्रियल को, गब्रियल ने यूहन्ना को दिया, और यूहन्ना ने उसे लिखकर कलीसियाओं को भेज दिया। हम प्रकाशितवाक्य के अध्याय ग्यारह से आरम्भ होने वाली भविष्यद्वाणी घटनाओं के क्रम को पुष्ट करने हेतु यशायाह के अंतिम आख्यान का उपयोग करते आ रहे हैं, और अब हम अध्याय बारह पर पहुँच गए हैं, जहाँ हम देखते हैं कि सूर्य से वस्त्र पहने हुई स्त्री को ऐसे प्रतीकवाद के साथ चित्रित किया गया है, जिसे यशायाह अत्यन्त दृढ़ता से प्रतिपादित करते हैं—कि मसीह किसी बात के अंत को उसके आरम्भ के द्वारा स्पष्ट करते हैं।</w:t>
      </w:r>
    </w:p>
    <w:p>
      <w:pPr>
        <w:pStyle w:val="ArticleScripture"/>
        <w:jc w:val="left"/>
      </w:pPr>
      <w:r>
        <w:rPr>
          <w:rFonts w:ascii="Nirmala UI" w:hAnsi="Nirmala UI" w:eastAsia="Nirmala UI" w:cs="Nirmala UI"/>
        </w:rPr>
        <w:t>और स्वर्ग में एक बड़ा चिन्ह दिखाई दिया: एक स्त्री जो सूर्य से वस्त्र धारण किए हुए थी, उसके पांवों के नीचे चंद्रमा था, और उसके सिर पर बारह तारों का मुकुट था। वह गर्भवती थी, और प्रसव पीड़ा में चिल्लाती हुई जन्म देने के कष्ट उठा रही थी। और स्वर्ग में एक और चिन्ह दिखाई दिया: देखो, एक बड़ा लाल अजगर, जिसके सात सिर और दस सींग थे, और उसके सिरों पर सात मुकुट थे। उसकी पूंछ ने स्वर्ग के तारों का तिहाई भाग खींच लिया और उन्हें पृथ्वी पर गिरा दिया; और वह अजगर उस स्त्री के सामने खड़ा रहा जो जन्म देने को तैयार थी, ताकि जैसे ही उसका बच्चा जन्मे उसे निगल ले। और उसने एक पुत्र, अर्थात पुत्र-पुरुष, जन्म दिया, जो लोहे की छड़ी से सब राष्ट्रों पर शासन करने वाला था; और उसका बच्चा परमेश्वर और उसके सिंहासन के पास उठा लिया गया। प्रकाशितवाक्य 12:1-5.</w:t>
      </w:r>
    </w:p>
    <w:p>
      <w:pPr>
        <w:pStyle w:val="ArticleBody"/>
        <w:jc w:val="left"/>
      </w:pPr>
      <w:r>
        <w:rPr>
          <w:rFonts w:ascii="Nirmala UI" w:hAnsi="Nirmala UI" w:eastAsia="Nirmala UI" w:cs="Nirmala UI"/>
        </w:rPr>
        <w:t>प्रकाशितवाक्य 12 की स्त्री समूचे इतिहास में परमेश्वर की चुनी हुई प्रजा का प्रतीक है। प्राचीन शाब्दिक इस्राएल के बारह गोत्र परमेश्वर की वाचा के चुने हुए लोगों के आरम्भ का प्रतिनिधित्व करते हैं। वे बारह गोत्र प्राचीन शाब्दिक इस्राएल के समापन का प्रतीक भी हैं, जब मसीह ने बारह चेलों को चुना। प्राचीन शाब्दिक इस्राएल के अंत के वे बारह चेले आधुनिक आत्मिक इस्राएल के आरम्भ के बारह प्रेरित भी थे। आरम्भ के दो गवाह और अंत का एक गवाह मिलकर तीन गवाह ठहरते हैं, जो एक लाख चवालीस हज़ार को आधुनिक आत्मिक इस्राएल के समापन के रूप में पहचानते हैं।</w:t>
      </w:r>
    </w:p>
    <w:p>
      <w:pPr>
        <w:pStyle w:val="ArticleBody"/>
        <w:jc w:val="left"/>
      </w:pPr>
      <w:r>
        <w:rPr>
          <w:rFonts w:ascii="Nirmala UI" w:hAnsi="Nirmala UI" w:eastAsia="Nirmala UI" w:cs="Nirmala UI"/>
        </w:rPr>
        <w:t>एक लाख चवालीस हजार वही ध्वज भी हैं, जिसे उनके भाइयों ने बाहर निकाल दिया था. वे वह ध्वज हैं, मरी हुई सूखी हड्डियों की वह घाटी, जो महान नगर सदोम और मिस्र की सड़क पर पड़ी थी, जिनकी हत्या उस पशु द्वारा की गई थी जो अथाह गड्ढे से ऊपर आया था. वे वह ध्वज हैं, जो उस मुकुट के पत्थर हैं, जिसे स्त्री अपने सिर पर पहने हुए है.</w:t>
      </w:r>
    </w:p>
    <w:p>
      <w:pPr>
        <w:pStyle w:val="ArticleScripture"/>
        <w:jc w:val="left"/>
      </w:pPr>
      <w:r>
        <w:rPr>
          <w:rFonts w:ascii="Nirmala UI" w:hAnsi="Nirmala UI" w:eastAsia="Nirmala UI" w:cs="Nirmala UI"/>
        </w:rPr>
        <w:t>और उस दिन उनका परमेश्वर यहोवा उन्हें अपनी प्रजा के झुंड के समान बचाएगा; क्योंकि वे मुकुट के रत्नों के समान होंगे, जो उसकी भूमि पर पताका की तरह ऊँचे उठाए जाएँगे। जकर्याह 9:16.</w:t>
      </w:r>
    </w:p>
    <w:p>
      <w:pPr>
        <w:pStyle w:val="ArticleBody"/>
        <w:jc w:val="left"/>
      </w:pPr>
      <w:r>
        <w:rPr>
          <w:rFonts w:ascii="Nirmala UI" w:hAnsi="Nirmala UI" w:eastAsia="Nirmala UI" w:cs="Nirmala UI"/>
        </w:rPr>
        <w:t>वह ध्वज, जो एक लाख चवालीस हज़ार हैं, पत्थर हैं, जैसे कि मसीह है.</w:t>
      </w:r>
    </w:p>
    <w:p>
      <w:pPr>
        <w:pStyle w:val="ArticleScripture"/>
        <w:jc w:val="left"/>
      </w:pPr>
      <w:r>
        <w:rPr>
          <w:rFonts w:ascii="Nirmala UI" w:hAnsi="Nirmala UI" w:eastAsia="Nirmala UI" w:cs="Nirmala UI"/>
        </w:rPr>
        <w:t>और सब ने वही आत्मिक पेय पिया; क्योंकि वे उस आत्मिक चट्टान से पीते थे जो उनके साथ-साथ चलती थी; और वह चट्टान मसीह थी। 1 कुरिन्थियों 10:4.</w:t>
      </w:r>
    </w:p>
    <w:p>
      <w:pPr>
        <w:pStyle w:val="ArticleBody"/>
        <w:jc w:val="left"/>
      </w:pPr>
      <w:r>
        <w:rPr>
          <w:rFonts w:ascii="Nirmala UI" w:hAnsi="Nirmala UI" w:eastAsia="Nirmala UI" w:cs="Nirmala UI"/>
        </w:rPr>
        <w:t>मसीह एक लाख चवालीस हज़ार का प्रतीक हैं, और पतरस पौलुस से सहमत है कि मसीह वह "जीवित पत्थर" हैं जिसे अस्वीकार किया गया था, और पतरस ने यह भी बताया कि परमेश्वर की प्रजा भी "जीवित पत्थर" हैं।</w:t>
      </w:r>
    </w:p>
    <w:p>
      <w:pPr>
        <w:pStyle w:val="ArticleScripture"/>
        <w:jc w:val="left"/>
      </w:pPr>
      <w:r>
        <w:rPr>
          <w:rFonts w:ascii="Nirmala UI" w:hAnsi="Nirmala UI" w:eastAsia="Nirmala UI" w:cs="Nirmala UI"/>
        </w:rPr>
        <w:t>उसके पास आकर, जो जीवित पत्थर है, जिसे मनुष्यों ने तो अस्वीकार किया, परन्तु जो परमेश्वर के निकट चुना हुआ और बहुमूल्य है, तुम भी जीवित पत्थरों के समान एक आत्मिक घर बनाए जा रहे हो, एक पवित्र याजकत्व, ताकि यीशु मसीह के द्वारा परमेश्वर को स्वीकार्य आत्मिक बलिदान चढ़ाओ। 1 पतरस 2:4, 5.</w:t>
      </w:r>
    </w:p>
    <w:p>
      <w:pPr>
        <w:pStyle w:val="ArticleBody"/>
        <w:jc w:val="left"/>
      </w:pPr>
      <w:r>
        <w:rPr>
          <w:rFonts w:ascii="Nirmala UI" w:hAnsi="Nirmala UI" w:eastAsia="Nirmala UI" w:cs="Nirmala UI"/>
        </w:rPr>
        <w:t>वे एक लाख चवालीस हज़ार केवल स्त्री के मुकुट के रत्न ही नहीं हैं, वे स्वयं मुकुट ही हैं।</w:t>
      </w:r>
    </w:p>
    <w:p>
      <w:pPr>
        <w:pStyle w:val="ArticleScripture"/>
        <w:jc w:val="left"/>
      </w:pPr>
      <w:r>
        <w:rPr>
          <w:rFonts w:ascii="Nirmala UI" w:hAnsi="Nirmala UI" w:eastAsia="Nirmala UI" w:cs="Nirmala UI"/>
        </w:rPr>
        <w:t>सिय्योन के कारण मैं मौन नहीं रहूँगा, और यरूशलेम के कारण मैं विश्राम नहीं करूँगा, जब तक उसकी धार्मिकता उजियाले के समान प्रकट न हो जाए, और उसका उद्धार जलते हुए दीपक के समान न हो जाए। अन्यजातियाँ तेरी धार्मिकता देखेंगी, और सब राजा तेरी महिमा देखेंगे; और तुझे एक नया नाम दिया जाएगा, जिसे प्रभु के मुख से रखा जाएगा। तू प्रभु के हाथ में महिमा का मुकुट, और अपने परमेश्वर के हाथ में राजसी किरीट होगा। यशायाह 62:1-3.</w:t>
      </w:r>
    </w:p>
    <w:p>
      <w:pPr>
        <w:pStyle w:val="ArticleBody"/>
        <w:jc w:val="left"/>
      </w:pPr>
      <w:r>
        <w:rPr>
          <w:rFonts w:ascii="Nirmala UI" w:hAnsi="Nirmala UI" w:eastAsia="Nirmala UI" w:cs="Nirmala UI"/>
        </w:rPr>
        <w:t>मसीह एक लाख चवालीस हज़ार का प्रतिरूप है। वह चट्टान है, और वे "पत्थर" हैं। वे "प्रभु के हाथ में महिमा का मुकुट" हैं, और मसीह महिमा का मुकुट है।</w:t>
      </w:r>
    </w:p>
    <w:p>
      <w:pPr>
        <w:pStyle w:val="ArticleScripture"/>
        <w:jc w:val="left"/>
      </w:pPr>
      <w:r>
        <w:rPr>
          <w:rFonts w:ascii="Nirmala UI" w:hAnsi="Nirmala UI" w:eastAsia="Nirmala UI" w:cs="Nirmala UI"/>
        </w:rPr>
        <w:t>उस दिन सेनाओं का प्रभु अपनी प्रजा के शेष लोगों के लिए महिमा का मुकुट और शोभा का किरीट, जो न्याय की गद्दी पर बैठता है उसके लिए न्याय की आत्मा, और जो युद्ध को फाटक तक लौटा देते हैं उनके लिए सामर्थ्य होगा। यशायाह 28:5, 6.</w:t>
      </w:r>
    </w:p>
    <w:p>
      <w:pPr>
        <w:pStyle w:val="ArticleBody"/>
        <w:jc w:val="left"/>
      </w:pPr>
      <w:r>
        <w:rPr>
          <w:rFonts w:ascii="Nirmala UI" w:hAnsi="Nirmala UI" w:eastAsia="Nirmala UI" w:cs="Nirmala UI"/>
        </w:rPr>
        <w:t>जब आरंभ और अंत के संदर्भ में संख्या बारह पर विचार किया जाता है, तो स्त्री सीनै पर्वत पर प्राचीन इस्राएल में स्थापित चुने हुए वाचा के लोगों से लेकर एक लाख चवालीस हज़ार के इतिहास तक, उन्हीं लोगों का प्रतिनिधित्व करती है। उनका प्रतिरूप मसीह में दिखता है, और मसीह का जन्म उन मरी हुई सूखी हड्डियों के पुनरुत्थान का प्रतिरूप था, उसी सड़क से जहाँ उन्हें 18 जुलाई, 2020 को मार दिया गया था। वह दो-चरणीय प्रक्रिया, जिसे यहेजकेल सैंतीस बहुत संक्षेप में स्पष्ट करता है और जो उन दो भविष्यद्वक्ताओं को जीवित करती है, उसका 'पहला उल्लेख' आदम की सृष्टि में मिलता है।</w:t>
      </w:r>
    </w:p>
    <w:p>
      <w:pPr>
        <w:pStyle w:val="ArticleBody"/>
        <w:jc w:val="left"/>
      </w:pPr>
      <w:r>
        <w:rPr>
          <w:rFonts w:ascii="Nirmala UI" w:hAnsi="Nirmala UI" w:eastAsia="Nirmala UI" w:cs="Nirmala UI"/>
        </w:rPr>
        <w:t>आदम दो चरणों में रचा गया था। पहले उसका निर्माण किया गया, फिर मसीह ने उसमें जीवन की श्वास फूँकी, ठीक वैसे ही जैसे यहेजकेल में चारों पवनों की श्वास ने सूखी हड्डियों को जीवन दिया। आदम एक पूर्णतः परिपक्व मनुष्य के रूप में रचा गया था, परंतु उसकी रचना फिर भी उसका जन्म ही थी। एक लाख चवालीस हजार मृत्यु की घाटी से होकर जाने वाली सड़क पर मरे पड़े रहने के तीन और आधे प्रतीकात्मक दिनों के बाद जन्मते हैं। एक लाख चवालीस हजार उसी स्त्री के द्वारा जन्मते हैं जिसने उस "पुरुष शिशु" को जन्म दिया था जो लोहे की छड़ी से शासन करने वाला था। इतिहास भर कलीसिया के प्रतीक के रूप में, प्रकाशितवाक्य बारह की स्त्री वही प्रतीकवाद दर्शाती है जो दानिय्येल दो के "पर्वत" का है।</w:t>
      </w:r>
    </w:p>
    <w:p>
      <w:pPr>
        <w:pStyle w:val="ArticleScripture"/>
        <w:jc w:val="left"/>
      </w:pPr>
      <w:r>
        <w:rPr>
          <w:rFonts w:ascii="Nirmala UI" w:hAnsi="Nirmala UI" w:eastAsia="Nirmala UI" w:cs="Nirmala UI"/>
        </w:rPr>
        <w:t>"प्रकाशितवाक्य एक मुहरबंद पुस्तक है, पर यह एक खुली हुई पुस्तक भी है। यह इस पृथ्वी के इतिहास के अंतिम दिनों में होने वाली अद्भुत घटनाओं का वर्णन करती है। इस पुस्तक की शिक्षाएँ निश्चित और स्पष्ट हैं, रहस्यवादी और अगम्य नहीं। इसमें वही भविष्यवाणी की धारा उठाई गई है जो दानिय्येल में है। कुछ भविष्यवाणियों को परमेश्वर ने दोहराया है, जिससे यह प्रकट होता है कि उन्हें महत्त्व दिया जाना चाहिए। जो बातें बहुत बड़े महत्त्व की नहीं होतीं, प्रभु उन्हें नहीं दोहराते।" मैन्युस्क्रिप्ट रिलीज़ेज़, खंड 9, 8.</w:t>
      </w:r>
    </w:p>
    <w:p>
      <w:pPr>
        <w:pStyle w:val="ArticleBody"/>
        <w:jc w:val="left"/>
      </w:pPr>
      <w:r>
        <w:rPr>
          <w:rFonts w:ascii="Nirmala UI" w:hAnsi="Nirmala UI" w:eastAsia="Nirmala UI" w:cs="Nirmala UI"/>
        </w:rPr>
        <w:t>दानिय्येल में पाई जाने वाली भविष्यवाणी की वही धारा प्रकाशितवाक्य में आगे बढ़ाई गई है। दानिय्येल का वह पत्थर, जो बिना हाथों के पहाड़ से काटा गया है, पतरस के "जीवित पत्थर" हैं, जो "एक आत्मिक घर, एक पवित्र याजकत्व के रूप में बनाए जाते हैं", और दानिय्येल का पत्थर एक लाख चवालीस हज़ार का भी प्रतिनिधित्व करता है। वह पहाड़ इतिहास भर में परमेश्वर की कलीसिया है।</w:t>
      </w:r>
    </w:p>
    <w:p>
      <w:pPr>
        <w:pStyle w:val="ArticleScripture"/>
        <w:jc w:val="left"/>
      </w:pPr>
      <w:r>
        <w:rPr>
          <w:rFonts w:ascii="Nirmala UI" w:hAnsi="Nirmala UI" w:eastAsia="Nirmala UI" w:cs="Nirmala UI"/>
        </w:rPr>
        <w:t>और इन राजाओं के दिनों में स्वर्ग का परमेश्वर एक ऐसा राज्य स्थापित करेगा जो कभी नाश न होगा; और वह राज्य दूसरे लोगों के हाथ में नहीं छोड़ा जाएगा, परन्तु वह इन सब राज्यों को तोड़कर चूर-चूर कर देगा और उनका अन्त कर देगा, और वह सदा सर्वदा तक स्थिर रहेगा। क्योंकि तू ने देखा कि पहाड़ से बिना हाथों के एक पत्थर काटा गया, और उसने लोहे, पीतल, मिट्टी, चाँदी और सोने को चूर-चूर कर दिया; महान परमेश्वर ने राजा को बताया है कि आगे क्या होने वाला है; और यह स्वप्न सत्य है, और उसकी व्याख्या निश्चित है। दानिय्येल 2:44, 45.</w:t>
      </w:r>
    </w:p>
    <w:p>
      <w:pPr>
        <w:pStyle w:val="ArticleBody"/>
        <w:jc w:val="left"/>
      </w:pPr>
      <w:r>
        <w:rPr>
          <w:rFonts w:ascii="Nirmala UI" w:hAnsi="Nirmala UI" w:eastAsia="Nirmala UI" w:cs="Nirmala UI"/>
        </w:rPr>
        <w:t>एक लाख चवालीस हज़ार का ‘मध्यरात्रि की पुकार’ संदेश भी उत्तरवृष्टि के रूप में दर्शाया गया है, और उत्तरवृष्टि के समय ही परमेश्वर उस राज्य को ‘स्थापित करता है’ जिसका प्रतीक दानिय्येल का पत्थर है।</w:t>
      </w:r>
    </w:p>
    <w:p>
      <w:pPr>
        <w:pStyle w:val="ArticleScripture"/>
        <w:jc w:val="left"/>
      </w:pPr>
      <w:r>
        <w:rPr>
          <w:rFonts w:ascii="Nirmala UI" w:hAnsi="Nirmala UI" w:eastAsia="Nirmala UI" w:cs="Nirmala UI"/>
        </w:rPr>
        <w:t>पश्चात की वर्षा उन पर आ रही है जो शुद्ध हैं— तब सभी उसे पूर्ववत ग्रहण करेंगे.</w:t>
      </w:r>
    </w:p>
    <w:p>
      <w:pPr>
        <w:pStyle w:val="ArticleScripture"/>
        <w:jc w:val="left"/>
      </w:pPr>
      <w:r>
        <w:rPr>
          <w:rFonts w:ascii="Nirmala UI" w:hAnsi="Nirmala UI" w:eastAsia="Nirmala UI" w:cs="Nirmala UI"/>
        </w:rPr>
        <w:t>जब चारों स्वर्गदूत छोड़ देंगे, मसीह अपना राज्य स्थापित करेंगे। पछेती वर्षा किसी को नहीं मिलती, सिवाय उनके जो अपनी पूरी क्षमता के अनुसार सब कुछ कर रहे हैं। मसीह हमारी सहायता करेंगे। परमेश्वर के अनुग्रह से, यीशु के लहू के द्वारा, सब विजयी हो सकते हैं। पूरा स्वर्ग इस कार्य में रुचि रखता है। स्वर्गदूत भी रुचि रखते हैं। Spalding and Magan, 3.</w:t>
      </w:r>
    </w:p>
    <w:p>
      <w:pPr>
        <w:pStyle w:val="ArticleBody"/>
        <w:jc w:val="left"/>
      </w:pPr>
      <w:r>
        <w:rPr>
          <w:rFonts w:ascii="Nirmala UI" w:hAnsi="Nirmala UI" w:eastAsia="Nirmala UI" w:cs="Nirmala UI"/>
        </w:rPr>
        <w:t>इस्लाम की चार वायुएँ रविवार के कानून के समय छोड़ी जाती हैं, और तब मसीह अपना राज्य स्थापित करते हैं। यह दानिय्येल अध्याय दो के आध्यात्मिक राज्यों के दिनों में घटित होता है। नबूकदनेस्सर के स्वप्न में अंतिम चार आध्यात्मिक राज्य, पहले चार शाब्दिक राज्यों द्वारा प्रतिरूपित थे। शाब्दिक बाबुल, मेद-फारस, यूनान और रोम, आध्यात्मिक बाबुल, मेद-फारस, यूनान और रोम का प्रतिनिधित्व करते हैं।</w:t>
      </w:r>
    </w:p>
    <w:p>
      <w:pPr>
        <w:pStyle w:val="ArticleBody"/>
        <w:jc w:val="left"/>
      </w:pPr>
      <w:r>
        <w:rPr>
          <w:rFonts w:ascii="Nirmala UI" w:hAnsi="Nirmala UI" w:eastAsia="Nirmala UI" w:cs="Nirmala UI"/>
        </w:rPr>
        <w:t>आध्यात्मिक बाबुल वह सोने का मस्तक है, जिसे 1798 में घातक घाव लगा; जैसा कि "सात काल" तक नबुकदनेस्सर का कुछ समय के लिए सत्ता से हटाया जाना इसका संकेत है। जब अजगर, पशु और झूठे भविष्यद्वक्ता की त्रिगुणी एकता "सात में से" आठवाँ राज्य बनाती है, तब वह अध्याय दो में नबुकदनेस्सर की प्रतिमा में दर्शाए गए सभी आध्यात्मिक राज्यों से मिलकर बनेगा। प्रतिमा के चार आध्यात्मिक राज्यों के आरंभ और अंत में, पापाई सत्ता—अपने मृत और पुनरुत्थित रूपों में—आध्यात्मिक सोने का मस्तक है। चार राज्यों में दूसरा होने के नाते, संयुक्त राज्य अमेरिका को आध्यात्मिक मादी-फारस के रूप में दर्शाया गया है। चार राज्यों में तीसरा होने के नाते, संयुक्त राष्ट्र को आध्यात्मिक यूनान के रूप में प्रस्तुत किया गया है, और ये सभी मिलकर अजगर, पशु और झूठे भविष्यद्वक्ता की त्रिगुणी एकता बनाते हैं ताकि आठवाँ राज्य, जो सात में से है, स्थापित किया जाए। पापाई सत्ता विरोधी-मसीह है और मसीह की नक़ल करने का प्रयास करती है। इस संदर्भ में, अंतिम चार आध्यात्मिक राज्यों में पापाई सत्ता पहली भी है और अंतिम भी।</w:t>
      </w:r>
    </w:p>
    <w:p>
      <w:pPr>
        <w:pStyle w:val="ArticleBody"/>
        <w:jc w:val="left"/>
      </w:pPr>
      <w:r>
        <w:rPr>
          <w:rFonts w:ascii="Nirmala UI" w:hAnsi="Nirmala UI" w:eastAsia="Nirmala UI" w:cs="Nirmala UI"/>
        </w:rPr>
        <w:t>पहाड़ से काटा गया पत्थर एक ऐसा राज्य बन जाता है जो सारी पृथ्वी को भर देता है, और उसे "इन राजाओं के दिनों में" एक पताका के रूप में स्थापित किया जाता है, क्योंकि उस प्रतिमा के सभी आध्यात्मिक राज्य "अन्त के दिनों में" सक्रिय रूप से उपस्थित हैं। पताका का ऊँचा उठाया जाना, जो मसीह के राज्य की स्थापना है, तब होता है जब इस्लाम की चार पवनें मुक्त की जाती हैं, और रविवार के कानून के समय अन्तिम वर्षा बिना माप के उंडेली जाती है।</w:t>
      </w:r>
    </w:p>
    <w:p>
      <w:pPr>
        <w:pStyle w:val="ArticleBody"/>
        <w:jc w:val="left"/>
      </w:pPr>
      <w:r>
        <w:rPr>
          <w:rFonts w:ascii="Nirmala UI" w:hAnsi="Nirmala UI" w:eastAsia="Nirmala UI" w:cs="Nirmala UI"/>
        </w:rPr>
        <w:t>पर्वत से तराशा गया पत्थर पृथ्वी के सभी आध्यात्मिक राज्यों को टुकड़े-टुकड़े कर देगा, जो 'लोहा, पीतल, मिट्टी, चाँदी और सोना' से दर्शाए गए हैं। एक लाख चवालीस हज़ार मसीह का प्रतिनिधित्व करते हैं, जो प्रकाशितवाक्य 12 में 'पुरुष शिशु' है, जिसका जन्म एक लाख चवालीस हज़ार के जन्म का प्रतीक था। 'पुरुष शिशु' 'लोहे की छड़ी से सब जातियों पर राज्य करेगा।' उसी छड़ी से वह जातियों को चूर-चूर कर देगा।</w:t>
      </w:r>
    </w:p>
    <w:p>
      <w:pPr>
        <w:pStyle w:val="ArticleScripture"/>
        <w:jc w:val="left"/>
      </w:pPr>
      <w:r>
        <w:rPr>
          <w:rFonts w:ascii="Nirmala UI" w:hAnsi="Nirmala UI" w:eastAsia="Nirmala UI" w:cs="Nirmala UI"/>
        </w:rPr>
        <w:t>मैं यह आज्ञा सुनाऊँगा: यहोवा ने मुझसे कहा, तू मेरा पुत्र है; आज मैंने तुझे उत्पन्न किया है। मुझसे माँग, और मैं राष्ट्रों को तेरी विरासत में दूँगा, और पृथ्वी के छोरों तक को तेरे अधिकार में कर दूँगा। तू लोहे के दंड से उन्हें चूर कर देगा; कुम्हार के बर्तन के समान उन्हें चकनाचूर कर देगा। भजन संहिता 2:7-9.</w:t>
      </w:r>
    </w:p>
    <w:p>
      <w:pPr>
        <w:pStyle w:val="ArticleBody"/>
        <w:jc w:val="left"/>
      </w:pPr>
      <w:r>
        <w:rPr>
          <w:rFonts w:ascii="Nirmala UI" w:hAnsi="Nirmala UI" w:eastAsia="Nirmala UI" w:cs="Nirmala UI"/>
        </w:rPr>
        <w:t>परमेश्वर का पुत्र पिता से उत्पन्न हुआ था। बहुत से लोग इस सत्य को लेते हैं और अपने ही विनाश के लिए उसे तोड़-मरोड़ देते हैं। "Begotten" का अर्थ जन्म देना होता है, लेकिन हम जानते हैं कि ऐसा कोई समय कभी नहीं था जब मसीह अस्तित्व में नहीं थे।</w:t>
      </w:r>
    </w:p>
    <w:p>
      <w:pPr>
        <w:pStyle w:val="ArticleScripture"/>
        <w:jc w:val="left"/>
      </w:pPr>
      <w:r>
        <w:rPr>
          <w:rFonts w:ascii="Nirmala UI" w:hAnsi="Nirmala UI" w:eastAsia="Nirmala UI" w:cs="Nirmala UI"/>
        </w:rPr>
        <w:t>'अब आत्मा स्पष्ट रूप से कहती है कि अंतिम दिनों में कुछ लोग विश्वास से भटक जाएंगे, बहकाने वाली आत्माओं और दुष्ट आत्माओं की शिक्षाओं पर ध्यान देंगे; कपट से झूठ बोलते हुए; उनका विवेक तपे हुए लोहे से दागा हुआ होगा।' धर्मत्याग के कार्य के अंतिम घटनाक्रमों से पहले विश्वास में भ्रम होगा। परमेश्वर के रहस्य के विषय में स्पष्ट और निश्चित विचार नहीं होंगे। एक के बाद एक सत्य विकृत कर दिए जाएंगे। 'और बिना विवाद के, भक्ति का भेद महान है: परमेश्वर देह में प्रगट हुआ, आत्मा में धर्मी ठहराया गया, स्वर्गदूतों को दिखाई दिया, अन्यजातियों में उसका प्रचार किया गया, संसार में उस पर विश्वास किया गया, महिमा में ऊपर उठा लिया गया।' बहुत से लोग मसीह के पूर्व-अस्तित्व का इनकार करते हैं, और इसलिए उसके ईश्वरत्व का भी; वे उसे व्यक्तिगत उद्धारकर्ता के रूप में स्वीकार नहीं करते। यह मसीह का पूर्ण इनकार है। वह परमेश्वर का एकलौता पुत्र था, जो आदि से पिता के साथ एक था। उसी के द्वारा संसारों की रचना हुई। साइन्स ऑफ द टाइम्स, 28 मई, 1894।</w:t>
      </w:r>
    </w:p>
    <w:p>
      <w:pPr>
        <w:pStyle w:val="ArticleBody"/>
        <w:jc w:val="left"/>
      </w:pPr>
      <w:r>
        <w:rPr>
          <w:rFonts w:ascii="Nirmala UI" w:hAnsi="Nirmala UI" w:eastAsia="Nirmala UI" w:cs="Nirmala UI"/>
        </w:rPr>
        <w:t>जब मसीह की पहचान पिता के 'उत्पन्न' के रूप में की जाती है, तो यह मसीह से संबंधित एक सत्य को दर्शाता है, एक ऐसा सत्य, जो नष्ट हो जाता है, यदि उसे मानवीय माता-पिता के संबंधों के ढाँचे में जबरन डाला जाए। हम परमेश्वर का आकलन अपने मानवीय दृष्टिकोण से नहीं कर सकते। हम परमेश्वर का आकलन केवल उसी रूप में कर सकते हैं, जैसा वह स्वयं अपने बारे में अपना आकलन हमें प्रस्तुत करता है।</w:t>
      </w:r>
    </w:p>
    <w:p>
      <w:pPr>
        <w:pStyle w:val="ArticleScripture"/>
        <w:jc w:val="left"/>
      </w:pPr>
      <w:r>
        <w:rPr>
          <w:rFonts w:ascii="Nirmala UI" w:hAnsi="Nirmala UI" w:eastAsia="Nirmala UI" w:cs="Nirmala UI"/>
        </w:rPr>
        <w:t>दुष्ट अपना मार्ग त्याग दे, और अधर्मी मनुष्य अपने विचार त्याग दे; और वह यहोवा की ओर लौट आए, तो वह उस पर दया करेगा; और हमारे परमेश्वर के पास आए, क्योंकि वह बहुतायत से क्षमा करेगा। क्योंकि मेरे विचार तुम्हारे विचार नहीं हैं, और न तुम्हारे मार्ग मेरे मार्ग हैं, यहोवा की यह वाणी है। क्योंकि जैसे आकाश पृथ्वी से ऊँचे हैं, वैसे ही मेरे मार्ग तुम्हारे मार्गों से, और मेरे विचार तुम्हारे विचारों से ऊँचे हैं। यशायाह 55:7-9.</w:t>
      </w:r>
    </w:p>
    <w:p>
      <w:pPr>
        <w:pStyle w:val="ArticleBody"/>
        <w:jc w:val="left"/>
      </w:pPr>
      <w:r>
        <w:rPr>
          <w:rFonts w:ascii="Nirmala UI" w:hAnsi="Nirmala UI" w:eastAsia="Nirmala UI" w:cs="Nirmala UI"/>
        </w:rPr>
        <w:t>"begotten" शब्द को इस दावे के लिए तोड़-मरोड़ना कि कभी ऐसा समय था जब पिता ने मसीह को उत्पन्न किया, "भटकाने वाली आत्माओं और दुष्टात्माओं की शिक्षाओं" पर ध्यान देने के समान है। हमारे वर्तमान अध्ययन के उद्देश्य से, मैं केवल यह इंगित कर रहा हूँ कि प्रकाशितवाक्य बारह की स्त्री उस "पुरुष बालक" को जन्म देने वाली थी जो लौह दण्ड से राष्ट्रों पर राज्य करने वाला है। एक लाख चवालीस हजार भी लौह दण्ड से राष्ट्रों पर राज्य करेंगे।</w:t>
      </w:r>
    </w:p>
    <w:p>
      <w:pPr>
        <w:pStyle w:val="ArticleBody"/>
        <w:jc w:val="left"/>
      </w:pPr>
      <w:r>
        <w:rPr>
          <w:rFonts w:ascii="Nirmala UI" w:hAnsi="Nirmala UI" w:eastAsia="Nirmala UI" w:cs="Nirmala UI"/>
        </w:rPr>
        <w:t>थ्यातीरा की कलीसिया तब लौटती है जब रविवार के कानून के समय पोपसत्ता का घातक घाव चंगा हो जाता है। उस इतिहास में, परमेश्वर की प्रजा को दी गई प्रतिज्ञा यह है कि जो विजयी होंगे वे "राष्ट्रों" पर "लोहे की छड़ी" से शासन करेंगे।</w:t>
      </w:r>
    </w:p>
    <w:p>
      <w:pPr>
        <w:pStyle w:val="ArticleScripture"/>
        <w:jc w:val="left"/>
      </w:pPr>
      <w:r>
        <w:rPr>
          <w:rFonts w:ascii="Nirmala UI" w:hAnsi="Nirmala UI" w:eastAsia="Nirmala UI" w:cs="Nirmala UI"/>
        </w:rPr>
        <w:t>और जो जय पाता है, और जो अंत तक मेरे कार्यों को थामे रहता है, उसे मैं राष्ट्रों पर अधिकार दूँगा: और वह लोहे की छड़ी से उन पर शासन करेगा; वे कुम्हार के बर्तनों की तरह टुकड़े-टुकड़े कर दिए जाएँगे— जैसा कि यह अधिकार मुझे मेरे पिता से मिला है। प्रकाशितवाक्य 2:26, 27.</w:t>
      </w:r>
    </w:p>
    <w:p>
      <w:pPr>
        <w:pStyle w:val="ArticleBody"/>
        <w:jc w:val="left"/>
      </w:pPr>
      <w:r>
        <w:rPr>
          <w:rFonts w:ascii="Nirmala UI" w:hAnsi="Nirmala UI" w:eastAsia="Nirmala UI" w:cs="Nirmala UI"/>
        </w:rPr>
        <w:t>थुआतीरा की कलीसिया के अंतिम प्रकट रूप में जो परमेश्वर के लोग हैं, वे एक लाख चवालीस हज़ार हैं। आरंभ में उस स्त्री ने मसीह को जन्म दिया, और अंत में वह एक लाख चवालीस हज़ार को जन्म देती है, जो मेम्ने का अनुसरण करते हैं।</w:t>
      </w:r>
    </w:p>
    <w:p>
      <w:pPr>
        <w:pStyle w:val="ArticleScripture"/>
        <w:jc w:val="left"/>
      </w:pPr>
      <w:r>
        <w:rPr>
          <w:rFonts w:ascii="Nirmala UI" w:hAnsi="Nirmala UI" w:eastAsia="Nirmala UI" w:cs="Nirmala UI"/>
        </w:rPr>
        <w:t>और उन्होंने सिंहासन के सामने, और चार पशुओं तथा प्राचीनों के सामने, मानो एक नया गीत गाया; और उस गीत को उन एक लाख चवालीस हज़ार के सिवाय कोई मनुष्य सीख न सका, जो पृथ्वी से छुड़ाए गए थे। ये वे हैं जो स्त्रियों के साथ अपवित्र नहीं हुए; क्योंकि वे कुँवारे हैं। ये वे हैं जो मेम्ने का, जहाँ कहीं वह जाता है, अनुसरण करते हैं। ये मनुष्यों में से छुड़ाए गए हैं, ताकि वे परमेश्वर और मेम्ने के लिए पहिलौठे फल हों। प्रकाशितवाक्य 14:3, 4.</w:t>
      </w:r>
    </w:p>
    <w:p>
      <w:pPr>
        <w:pStyle w:val="ArticleBody"/>
        <w:jc w:val="left"/>
      </w:pPr>
      <w:r>
        <w:rPr>
          <w:rFonts w:ascii="Nirmala UI" w:hAnsi="Nirmala UI" w:eastAsia="Nirmala UI" w:cs="Nirmala UI"/>
        </w:rPr>
        <w:t>मसीह 'पहले' जन्मे, और एक लाख चवालीस हज़ार मेमने का अनुसरण करते हैं, इसलिए वे 'अंत में' जन्मे। मसीह 'परमेश्वर के पास उठा लिए गए', ठीक वैसे ही जैसे प्रकाशितवाक्य ग्यारह के दो गवाह उठा लिए गए थे। उसके दोनों बच्चे पिता के पास उठाए जाते हैं।</w:t>
      </w:r>
    </w:p>
    <w:p>
      <w:pPr>
        <w:pStyle w:val="ArticleScripture"/>
        <w:jc w:val="left"/>
      </w:pPr>
      <w:r>
        <w:rPr>
          <w:rFonts w:ascii="Nirmala UI" w:hAnsi="Nirmala UI" w:eastAsia="Nirmala UI" w:cs="Nirmala UI"/>
        </w:rPr>
        <w:t>और उसने एक पुत्र को जन्म दिया, जो लोहे के राजदण्ड से सब जातियों पर शासन करने वाला था; और उसका बच्चा परमेश्वर के पास और उसके सिंहासन तक उठा लिया गया। प्रकाशितवाक्य 2:5.</w:t>
      </w:r>
    </w:p>
    <w:p>
      <w:pPr>
        <w:pStyle w:val="ArticleBody"/>
        <w:jc w:val="left"/>
      </w:pPr>
      <w:r>
        <w:rPr>
          <w:rFonts w:ascii="Nirmala UI" w:hAnsi="Nirmala UI" w:eastAsia="Nirmala UI" w:cs="Nirmala UI"/>
        </w:rPr>
        <w:t>मसीह, "सेनाओं के प्रभु" के रूप में, "याकूब का भाग" भी है, और इस्राएल "उसकी विरासत की छड़ी" है, और इस्राएल उसकी "युद्ध-कुल्हाड़ी" और उसके "युद्ध के हथियार" भी है, जिनका उपयोग वह "जातियों को टुकड़े-टुकड़े करने" के लिए करता है।</w:t>
      </w:r>
    </w:p>
    <w:p>
      <w:pPr>
        <w:pStyle w:val="ArticleScripture"/>
        <w:jc w:val="left"/>
      </w:pPr>
      <w:r>
        <w:rPr>
          <w:rFonts w:ascii="Nirmala UI" w:hAnsi="Nirmala UI" w:eastAsia="Nirmala UI" w:cs="Nirmala UI"/>
        </w:rPr>
        <w:t>याकूब का भाग उनके समान नहीं है; क्योंकि वही सब वस्तुओं का रचयिता है; और इस्राएल उसकी विरासत की छड़ी है; सेनाओं का प्रभु उसका नाम है। तू मेरा युद्ध-कुल्हाड़ा और संग्राम के हथियार है; क्योंकि तेरे द्वारा मैं जातियों को चकनाचूर करूँगा, और तेरे द्वारा मैं राज्यों का नाश करूँगा। यिर्मयाह 51:19, 20.</w:t>
      </w:r>
    </w:p>
    <w:p>
      <w:pPr>
        <w:pStyle w:val="ArticleBody"/>
        <w:jc w:val="left"/>
      </w:pPr>
      <w:r>
        <w:rPr>
          <w:rFonts w:ascii="Nirmala UI" w:hAnsi="Nirmala UI" w:eastAsia="Nirmala UI" w:cs="Nirmala UI"/>
        </w:rPr>
        <w:t>मसीह और एक लाख चवालीस हज़ार, दोनों ही लोहे की छड़ी से जातियों पर शासन करते हैं और उन्हें टुकड़े-टुकड़े कर देते हैं। मसीह "याकूब का भाग" हैं, पर उसके लोग भी ऐसे ही हैं।</w:t>
      </w:r>
    </w:p>
    <w:p>
      <w:pPr>
        <w:pStyle w:val="ArticleScripture"/>
        <w:jc w:val="left"/>
      </w:pPr>
      <w:r>
        <w:rPr>
          <w:rFonts w:ascii="Nirmala UI" w:hAnsi="Nirmala UI" w:eastAsia="Nirmala UI" w:cs="Nirmala UI"/>
        </w:rPr>
        <w:t>क्योंकि यहोवा का भाग उसकी प्रजा है; याकूब उसकी विरासत का भाग है। व्यवस्थाविवरण 32:9.</w:t>
      </w:r>
    </w:p>
    <w:p>
      <w:pPr>
        <w:pStyle w:val="ArticleBody"/>
        <w:jc w:val="left"/>
      </w:pPr>
      <w:r>
        <w:rPr>
          <w:rFonts w:ascii="Nirmala UI" w:hAnsi="Nirmala UI" w:eastAsia="Nirmala UI" w:cs="Nirmala UI"/>
        </w:rPr>
        <w:t>पहाड़ से निकला वह पत्थर, जो परमेश्वर की कलीसिया का प्रतिनिधित्व करता है, उसकी कलीसिया की अंतिम अभिव्यक्ति है जो उसकी महिमा से पृथ्वी को भर देती है; और उसी कलीसिया को परमेश्वर की युद्ध-कुल्हाड़ी के रूप में प्रयोग किया जाता है ताकि वह मूर्ति के पैरों पर प्रहार करे और उन राज्यों को "ग्रीष्मकाल के खलिहानों की भूसी" में बदल दे। वे राज्य हवा से उड़ा दिए जाते हैं।</w:t>
      </w:r>
    </w:p>
    <w:p>
      <w:pPr>
        <w:pStyle w:val="ArticleScripture"/>
        <w:jc w:val="left"/>
      </w:pPr>
      <w:r>
        <w:rPr>
          <w:rFonts w:ascii="Nirmala UI" w:hAnsi="Nirmala UI" w:eastAsia="Nirmala UI" w:cs="Nirmala UI"/>
        </w:rPr>
        <w:t>तब लोहा, मिट्टी, पीतल, चाँदी और सोना सब एक साथ टुकड़े-टुकड़े हो गए, और वे ग्रीष्म ऋतु के खलिहानों की भूसी के समान हो गए; और हवा उन्हें उड़ा ले गई, कि उनके लिये कोई स्थान न पाया गया; और वह पत्थर, जिसने उस मूर्ति को मारा था, एक बड़ा पर्वत बन गया और पूरी पृथ्वी को भर दिया। दानिय्येल 2:35.</w:t>
      </w:r>
    </w:p>
    <w:p>
      <w:pPr>
        <w:pStyle w:val="ArticleBody"/>
        <w:jc w:val="left"/>
      </w:pPr>
      <w:r>
        <w:rPr>
          <w:rFonts w:ascii="Nirmala UI" w:hAnsi="Nirmala UI" w:eastAsia="Nirmala UI" w:cs="Nirmala UI"/>
        </w:rPr>
        <w:t>स्त्री के प्रतीकवाद को उस ध्वज के संदर्भ में रखना आवश्यक था, जिसे स्वर्ग की ओर ऊँचा उठाया जाता है, क्योंकि प्रकाशितवाक्य का बारहवाँ अध्याय उस युद्ध के आरंभ को चिन्हित करता है जो मसीह और शैतान के बीच स्वर्ग में शुरू हुआ था, और ऐसा करते हुए वह स्वर्ग में उस युद्ध की भी पहचान कराता है जो मसीह और शैतान के बीच के महान संघर्ष के अंत को चिन्हित करता है। प्रकाशितवाक्य के बारहवें और तेरहवें अध्याय महान संघर्ष के अंतिम युद्ध का चित्रण करते हैं, और वे ऐसा स्वर्ग में संग्राम करते हुए शैतान के प्रतिनिधियों और एक लाख चवालीस हज़ार को दर्शाकर करते हैं।</w:t>
      </w:r>
    </w:p>
    <w:p>
      <w:pPr>
        <w:pStyle w:val="ArticleBody"/>
        <w:jc w:val="left"/>
      </w:pPr>
      <w:r>
        <w:rPr>
          <w:rFonts w:ascii="Nirmala UI" w:hAnsi="Nirmala UI" w:eastAsia="Nirmala UI" w:cs="Nirmala UI"/>
        </w:rPr>
        <w:t>अगले लेख में हम "अंतिम दिनों" में स्वर्ग में होने वाले उस युद्ध पर चर्चा करेंगे, जिसकी झलक आरंभ में हुए स्वर्गीय युद्ध में मिलती है।</w:t>
      </w:r>
    </w:p>
    <w:p>
      <w:pPr>
        <w:pStyle w:val="ArticleScripture"/>
        <w:jc w:val="left"/>
      </w:pPr>
      <w:r>
        <w:rPr>
          <w:rFonts w:ascii="Nirmala UI" w:hAnsi="Nirmala UI" w:eastAsia="Nirmala UI" w:cs="Nirmala UI"/>
        </w:rPr>
        <w:t>और मैंने पृथ्वी से ऊपर आते हुए एक और पशु को देखा; और उसके दो सींग थे, जैसे मेम्ने के, और वह अजगर के समान बोलता था। और वह पहले पशु के सामने उसकी सारी शक्ति का प्रयोग करता है, और पृथ्वी तथा उसके निवासियों को उस पहले पशु की पूजा करवाता है, जिसका घातक घाव चंगा हो गया था। और वह बड़े-बड़े चमत्कार करता है, यहाँ तक कि मनुष्यों के देखते-देखते स्वर्ग से पृथ्वी पर आग उतार देता है, और उन चमत्कारों के द्वारा, जिन्हें वह उस पशु के सामने करने की शक्ति रखता था, पृथ्वी पर रहने वालों को धोखा देता है; और पृथ्वी के निवासियों से कहता है कि वे उस पशु की एक प्रतिमा बनाएं, जिसे तलवार से घाव लगा था, फिर भी वह जीवित रहा। और उसके पास उस पशु की प्रतिमा में प्राण देने की शक्ति थी, ताकि पशु की प्रतिमा बोल भी सके, और वह यह करा दे कि जितने लोग पशु की प्रतिमा की पूजा न करें, वे मार डाले जाएँ। और वह सबको, छोटे और बड़े, धनी और निर्धन, स्वतंत्र और दास, उनके दाहिने हाथ में या उनके माथे पर एक चिह्न लगवा देता है; ताकि कोई मनुष्य खरीद या बेच न सके, सिवाय उसके जिसके पास वह चिह्न, या उस पशु का नाम, या उसके नाम की संख्या हो। यहाँ बुद्धि का काम है। जिसके पास समझ है वह उस पशु की संख्या की गणना करे; क्योंकि वह मनुष्य की संख्या है; और उसकी संख्या है छह सौ छियासठ। प्रकाशितवाक्य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प्रकटीकरण - संख्या नौ</dc:title>
  <dc:subject>यशायाह का अंतिम भविष्यसूचक वृत्तांत: मसीह का प्रकटीकरण और एक लाख चवालीस हज़ार की भविष्यसूचक भूमिका</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