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संख्या बारह</w:t>
      </w:r>
    </w:p>
    <w:p>
      <w:pPr>
        <w:pStyle w:val="ArticleSubtitle"/>
        <w:jc w:val="left"/>
      </w:pPr>
      <w:r>
        <w:rPr>
          <w:rFonts w:ascii="Nirmala UI" w:hAnsi="Nirmala UI" w:eastAsia="Nirmala UI" w:cs="Nirmala UI"/>
        </w:rPr>
        <w:t>दो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हम वर्तमान में प्रकाशितवाक्य के अध्याय ग्यारह से तेरह तक पर विचार कर रहे हैं, जहाँ हमें प्रथम स्वर्ग के युद्धक्षेत्र में होने वाले महान संघर्ष के अंतिम अनुग्रहकालीन युद्ध के सभी प्रतिपक्षी मिलते हैं। प्रतिपक्षी हैं: एक लाख चवालीस हज़ार और वह बड़ी भीड़ जो एक द्वितीयक शक्ति के रूप में बाबुल से निकलती है, इनके विरुद्ध संयुक्त राष्ट्र, कैथोलिक कलीसिया, संयुक्त राज्य अमेरिका और स्वयं शैतान। एक लाख चवालीस हज़ार और वह बड़ी भीड़ परमेश्वर की सेना हैं, जो तीसरे स्वर्गदूत के सन्देश का प्रतिनिधित्व करती हैं; और इस युद्ध में दोनों पक्षों का सामना परमेश्वर के न्याय की सेना से भी होता है, जिसका प्रतिनिधित्व तीसरे स्वर्गदूत द्वारा नहीं, बल्कि तीसरे 'हाय' द्वारा किया जाता है।</w:t>
      </w:r>
    </w:p>
    <w:p>
      <w:pPr>
        <w:pStyle w:val="ArticleBody"/>
        <w:jc w:val="left"/>
      </w:pPr>
      <w:r>
        <w:rPr>
          <w:rFonts w:ascii="Nirmala UI" w:hAnsi="Nirmala UI" w:eastAsia="Nirmala UI" w:cs="Nirmala UI"/>
        </w:rPr>
        <w:t>2020 में रिपब्लिकन और प्रोटेस्टेंट सींगों की हत्या में योगदान देने वाली कुछ विशेषताओं की पहचान करने के लिए, हम उन भविष्यवाणी-संबंधी विशेषताओं की पहचान करने का प्रयास कर रहे हैं जो प्रथम स्वर्ग में मानवजाति के युद्ध में, रविवार के क़ानून से लेकर तब तक जब तक मीकाएल उठ खड़ा नहीं होता, घटित होती हैं। उस इतिहास में पूरे संसार को पशु की प्रतिमा स्थापित करने के लिए मजबूर किया जाता है। वह इतिहास संयुक्त राज्य अमेरिका के इतिहास की पुनरावृत्ति है, 11 सितंबर, 2001 से लेकर शीघ्र आने वाले रविवार के क़ानून तक, जो उन दो समांतर इतिहासों को विभाजित करता है। समांतर इतिहास होने के नाते, दोनों एक-दूसरे के इतिहास के साक्षी हैं। उन इतिहासों में से एक में जो घटित होता है, वह दूसरे इतिहास में भी घटित होगा। प्रकाशितवाक्य के अध्याय बारह और तेरह का केंद्र बिंदु वही दूसरा इतिहास है, और हमारा उद्देश्य दूसरे साक्षी को समझना है, ताकि पहले इतिहास पर, जो अब लगभग समाप्त हो चुका है, भविष्यदर्शी प्रकाश डाला जा सके।</w:t>
      </w:r>
    </w:p>
    <w:p>
      <w:pPr>
        <w:pStyle w:val="ArticleBody"/>
        <w:jc w:val="left"/>
      </w:pPr>
      <w:r>
        <w:rPr>
          <w:rFonts w:ascii="Nirmala UI" w:hAnsi="Nirmala UI" w:eastAsia="Nirmala UI" w:cs="Nirmala UI"/>
        </w:rPr>
        <w:t>दुनिया को आर्मगेडन की ओर ले जाने वाली तीन शक्तियाँ अध्याय बारह और तेरह में दर्शाई गई हैं। सबसे पहले ड्रैगन शक्ति का उल्लेख किया गया है।</w:t>
      </w:r>
    </w:p>
    <w:p>
      <w:pPr>
        <w:pStyle w:val="ArticleScripture"/>
        <w:jc w:val="left"/>
      </w:pPr>
      <w:r>
        <w:rPr>
          <w:rFonts w:ascii="Nirmala UI" w:hAnsi="Nirmala UI" w:eastAsia="Nirmala UI" w:cs="Nirmala UI"/>
        </w:rPr>
        <w:t>और स्वर्ग में एक और अद्भुत चिन्ह दिखाई दिया; और देखो, एक बड़ा लाल अजगर, जिसके सात सिर और दस सींग थे, और उसके सिरों पर सात मुकुट थे। और उसकी पूंछ ने स्वर्ग के तारों का तीसरा भाग खींच लिया और उन्हें पृथ्वी पर डाल दिया; और वह अजगर उस स्त्री के सामने खड़ा हो गया जो प्रसव के लिए तैयार थी, ताकि जैसे ही उसका बच्चा जन्मे, वह उसे निगल जाए। प्रकाशितवाक्य 12:3, 4.</w:t>
      </w:r>
    </w:p>
    <w:p>
      <w:pPr>
        <w:pStyle w:val="ArticleBody"/>
        <w:jc w:val="left"/>
      </w:pPr>
      <w:r>
        <w:rPr>
          <w:rFonts w:ascii="Nirmala UI" w:hAnsi="Nirmala UI" w:eastAsia="Nirmala UI" w:cs="Nirmala UI"/>
        </w:rPr>
        <w:t>बहन व्हाइट हमें बताती हैं कि इस अध्याय में अजगर शैतान है, पर द्वितीय अर्थ में वह मूर्तिपूजक रोम है। शैतान और मूर्तिपूजक रोम, दोनों ही संयुक्त राष्ट्र का प्रतीक हैं। पशु के दस सींग प्रकाशितवाक्य सत्रह में दस राजाओं के दुष्ट गठबंधन का प्रतिनिधित्व करते हैं। वे दस राजा प्रकाशितवाक्य सत्रह में दर्शाए गए हैं, और वहाँ उन्हें बाइबिल की भविष्यवाणी के सातवें राज्य के रूप में पहचाना गया है। पशु को सात सिर और सात मुकुटों के साथ दिखाया गया है, जो उसे बाइबिल की भविष्यवाणी का सातवाँ राज्य ठहराता है। दानिय्येल दो में उन्हें आध्यात्मिक यूनान के रूप में दर्शाया गया है, और वे कर्मेल पर्वत की गवाही में अहाब भी हैं, और भजन संहिता तिरासी के दस शत्रु भी हैं।</w:t>
      </w:r>
    </w:p>
    <w:p>
      <w:pPr>
        <w:pStyle w:val="ArticleBody"/>
        <w:jc w:val="left"/>
      </w:pPr>
      <w:r>
        <w:rPr>
          <w:rFonts w:ascii="Nirmala UI" w:hAnsi="Nirmala UI" w:eastAsia="Nirmala UI" w:cs="Nirmala UI"/>
        </w:rPr>
        <w:t>प्रकाशितवाक्य के बारहवें और तेरहवें अध्यायों में उल्लिखित शत्रु की दूसरी सांसारिक शक्ति समुद्र से निकलने वाला पशु है, जिसे बहन व्हाइट सीधे तौर पर कैथोलिक धर्म के रूप में पहचानती हैं।</w:t>
      </w:r>
    </w:p>
    <w:p>
      <w:pPr>
        <w:pStyle w:val="ArticleScripture"/>
        <w:jc w:val="left"/>
      </w:pPr>
      <w:r>
        <w:rPr>
          <w:rFonts w:ascii="Nirmala UI" w:hAnsi="Nirmala UI" w:eastAsia="Nirmala UI" w:cs="Nirmala UI"/>
        </w:rPr>
        <w:t>और मैं समुद्र के किनारे की रेत पर खड़ा था, और मैंने देखा कि समुद्र में से एक पशु ऊपर आया, जिसके सात सिर और दस सींग थे; और उसके सींगों पर दस मुकुट थे, और उसके सिरों पर निन्दा का नाम था। और जो पशु मैंने देखा वह चीते के समान था, और उसके पांव भालू के पांवों जैसे थे, और उसका मुंह सिंह के मुंह के समान था; और अजगर ने उसे अपनी शक्ति, अपना सिंहासन और बड़ा अधिकार दिया। और मैंने उसके सिरों में से एक को मानो प्राणघातक घाव लगा देखा; पर उसका घातक घाव चंगा हो गया, और सारा संसार उस पशु के पीछे-पीछे चकित होकर चला। प्रकाशितवाक्य 13:1-3.</w:t>
      </w:r>
    </w:p>
    <w:p>
      <w:pPr>
        <w:pStyle w:val="ArticleBody"/>
        <w:jc w:val="left"/>
      </w:pPr>
      <w:r>
        <w:rPr>
          <w:rFonts w:ascii="Nirmala UI" w:hAnsi="Nirmala UI" w:eastAsia="Nirmala UI" w:cs="Nirmala UI"/>
        </w:rPr>
        <w:t>पहले पद में यूहन्ना समुद्र-तट पर खड़ा था, और वह देखता है कि समुद्र से एक पशु निकल रहा है, और उसके बाद वह देखता है कि पृथ्वी से एक पशु निकल रहा है। सिस्टर वाइट बताती हैं कि जिस समय यूहन्ना ने इन दो पशुओं को देखा, वह 1798 था, क्योंकि उसी वर्ष पापाई सत्ता "अपनी शक्ति से वंचित कर दी गई," और इस प्रकार उसे एक घातक घाव लगा जो अंततः भर जाएगा।</w:t>
      </w:r>
    </w:p>
    <w:p>
      <w:pPr>
        <w:pStyle w:val="ArticleScripture"/>
        <w:jc w:val="left"/>
      </w:pPr>
      <w:r>
        <w:rPr>
          <w:rFonts w:ascii="Nirmala UI" w:hAnsi="Nirmala UI" w:eastAsia="Nirmala UI" w:cs="Nirmala UI"/>
        </w:rPr>
        <w:t>"जब पोप की सत्ता की शक्ति छीन ली गई और वह उत्पीड़न करना छोड़ने के लिए विवश हो गई, तब जॉन ने देखा कि एक नई शक्ति उभर रही थी, जो ड्रैगन की आवाज़ की प्रतिध्वनि करने और उसी क्रूर व धर्मनिंदक कार्य को आगे बढ़ाने के लिए उभर रही थी। यह शक्ति, जो कलीसिया और परमेश्वर की व्यवस्था के विरुद्ध युद्ध करने वाली अंतिम शक्ति है, मेमने जैसे सींगों वाले एक पशु द्वारा दर्शाई गई है। इससे पहले के पशु समुद्र से उठे थे; परन्तु यह पृथ्वी से निकला, उस राष्ट्र के शांतिपूर्ण उदय का प्रतिनिधित्व करते हुए जिसका यह प्रतीक था—संयुक्त राज्य अमेरिका।" Signs of the Times, 8 फरवरी, 1910.</w:t>
      </w:r>
    </w:p>
    <w:p>
      <w:pPr>
        <w:pStyle w:val="ArticleBody"/>
        <w:jc w:val="left"/>
      </w:pPr>
      <w:r>
        <w:rPr>
          <w:rFonts w:ascii="Nirmala UI" w:hAnsi="Nirmala UI" w:eastAsia="Nirmala UI" w:cs="Nirmala UI"/>
        </w:rPr>
        <w:t>यूहन्ना इतिहास में पीछे की ओर देखता है जब वह समुद्र से आने वाले पशु को देखता है, जो पापाइ सत्ता है। इतिहास में आगे की ओर देखकर वह पृथ्वी से आने वाले पशु को देखता है, जो संयुक्त राज्य अमेरिका है। इसी कारण भविष्यवाणी में समुद्र के पशु का वर्णन उसी प्रकार किया गया है। 1798 से पीछे की ओर देखते हुए, यूहन्ना पहले "सात सिर और दस सींग" देखता है, जो इतिहास में उस बिंदु को चिह्नित करता है जब तीन सींग उखाड़ दिए गए, ताकि पापाइ सत्ता का वह बलिष्ठ सींग, जो बड़ी-बड़ी बातें कहता था, उसके लिए जगह बन सके।</w:t>
      </w:r>
    </w:p>
    <w:p>
      <w:pPr>
        <w:pStyle w:val="ArticleScripture"/>
        <w:jc w:val="left"/>
      </w:pPr>
      <w:r>
        <w:rPr>
          <w:rFonts w:ascii="Nirmala UI" w:hAnsi="Nirmala UI" w:eastAsia="Nirmala UI" w:cs="Nirmala UI"/>
        </w:rPr>
        <w:t>तब मैं उस चौथे पशु का सत्य जानना चाहता था, जो सब से भिन्न और अत्यन्त भयानक था; जिसके दाँत लोहे के थे और नख पीतल के; जो निगल जाता, टुकड़े-टुकड़े कर देता, और जो कुछ शेष रहता उसे अपने पैरों से रौंदता था; और उसके सिर में जो दस सींग थे, और उस दूसरे सींग के विषय में भी जो उभर आया और जिसके आगे तीन गिर गए—अर्थात उस सींग के विषय में, जिसमें आँखें थीं और ऐसा मुँह था जो बहुत बड़ी बातें बोलता था, जिसका रूप उसके साथियों से अधिक बलिष्ठ था। दानिय्येल 7:19, 20.</w:t>
      </w:r>
    </w:p>
    <w:p>
      <w:pPr>
        <w:pStyle w:val="ArticleBody"/>
        <w:jc w:val="left"/>
      </w:pPr>
      <w:r>
        <w:rPr>
          <w:rFonts w:ascii="Nirmala UI" w:hAnsi="Nirmala UI" w:eastAsia="Nirmala UI" w:cs="Nirmala UI"/>
        </w:rPr>
        <w:t>हेरुली, ओस्ट्रोगोथ और वैंडल के वे तीन सींग हटा दिए जाने से पहले, मूर्तिपूजक रोम का प्रतिनिधित्व "दस मुकुट" द्वारा किया जाता था। वे दस मुकुट मूर्तिपूजक रोम का ही प्रतिनिधित्व करते हैं। फिर यूहन्ना पहले यूनान के तेंदुए की, फिर मादै-फारस के भालू की, और अंत में बाबुल के सिंह की पहचान करता है।</w:t>
      </w:r>
    </w:p>
    <w:p>
      <w:pPr>
        <w:pStyle w:val="ArticleScripture"/>
        <w:jc w:val="left"/>
      </w:pPr>
      <w:r>
        <w:rPr>
          <w:rFonts w:ascii="Nirmala UI" w:hAnsi="Nirmala UI" w:eastAsia="Nirmala UI" w:cs="Nirmala UI"/>
        </w:rPr>
        <w:t>पहला सिंह के समान था, और उसके उकाब के पंख थे; मैं देखता रहा जब तक उसके पंख उखाड़ नहीं लिए गए, और उसे पृथ्वी से उठा लिया गया, और मनुष्य के समान पाँवों पर खड़ा कर दिया गया, और उसे मनुष्य का हृदय दिया गया। और देखो, दूसरा जन्तु, भालू के समान; उसने अपने को एक ओर उठा लिया था, और उसके दाँतों के बीच उसके मुँह में तीन पसलियाँ थीं; और उससे यूँ कहा गया, “उठ, बहुत मांस खा।” इसके बाद मैंने देखा, और देखो, एक और, तेंदुए के समान, जिसकी पीठ पर पक्षी के चार पंख थे; उस जन्तु के चार सिर भी थे; और उसे प्रभुत्व दिया गया। दानिय्येल 7:4-6.</w:t>
      </w:r>
    </w:p>
    <w:p>
      <w:pPr>
        <w:pStyle w:val="ArticleBody"/>
        <w:jc w:val="left"/>
      </w:pPr>
      <w:r>
        <w:rPr>
          <w:rFonts w:ascii="Nirmala UI" w:hAnsi="Nirmala UI" w:eastAsia="Nirmala UI" w:cs="Nirmala UI"/>
        </w:rPr>
        <w:t>कैथोलिक धर्म में ऐसा एक भी तत्व नहीं है जो मसीही हो, और समुद्र से निकलने वाला पशु बाइबिल की भविष्यवाणी के पूर्व के सभी मूर्तिपूजक राज्यों के संयोजन का प्रतिनिधित्व करता है। समुद्र से निकलने वाले पशु को उल्टे ऐतिहासिक क्रम में दर्शाया गया है, क्योंकि यूहन्ना इतिहास की ओर पीछे देख रहा है। उसने सबसे पहले उस शक्ति को देखा जो तीन सींग हटाए जाने पर स्थापित हुई—पोप की सत्ता। फिर उसने दस मुकुटों सहित दस सींग देखे—मूर्तिपूजक रोम। फिर उसने तेंदुआ देखा—यूनान। फिर उसने भालू देखा—मादी-फारस। फिर उसने सिंह देखा—बाबुल। समुद्र से निकलने वाले उस पशु का वर्णन पूर्ववर्ती प्रत्येक मूर्तिपूजक राज्य के तत्वों से बना है, और यह वर्णन स्थापित करता है कि पोप की सत्ता बाइबिल के इतिहास में विद्यमान मूर्तिपूजा के हर रूप का एक मिश्रण है। कैथोलिक धर्म में एक भी तत्व ऐसा नहीं है जो मसीही हो। कैथोलिक धर्म में जो भी कुछ मसीही दिखाई देता है, वह नकली है।</w:t>
      </w:r>
    </w:p>
    <w:p>
      <w:pPr>
        <w:pStyle w:val="ArticleBody"/>
        <w:jc w:val="left"/>
      </w:pPr>
      <w:r>
        <w:rPr>
          <w:rFonts w:ascii="Nirmala UI" w:hAnsi="Nirmala UI" w:eastAsia="Nirmala UI" w:cs="Nirmala UI"/>
        </w:rPr>
        <w:t>कर्मेल पर्वत पर, जब एलिय्याह ने ईज़ेबेल के भविष्यद्वक्ताओं और उसके धर्मत्यागी पति से मुकाबला किया, तब ईज़ेबेल सामरिया में अपने घर पर थी। दो सींगों वाले पृथ्वी के पशु के इतिहास के दौरान सूर की वेश्या भुला दी जाती है। ईज़ेबेल हमेशा छुपी रहती है, और प्रकाशितवाक्य के अध्याय बारह और तेरह में संसार उसके पीछे आश्चर्यचकित होकर चलता है; पर वह आकाश में ऐसे अद्भुत के रूप में चित्रित नहीं की गई, जिसके पीछे आश्चर्य किया जाए—जैसा कि संयुक्त राष्ट्र, संयुक्त राज्य अमेरिका और शैतान हैं। वह अपने सामरिया—रोम नगर—के कमान केंद्र में वापस है।</w:t>
      </w:r>
    </w:p>
    <w:p>
      <w:pPr>
        <w:pStyle w:val="ArticleBody"/>
        <w:jc w:val="left"/>
      </w:pPr>
      <w:r>
        <w:rPr>
          <w:rFonts w:ascii="Nirmala UI" w:hAnsi="Nirmala UI" w:eastAsia="Nirmala UI" w:cs="Nirmala UI"/>
        </w:rPr>
        <w:t>पृथ्वी के पशु के इतिहास में ही पूरे संसार के लिए पशु की प्रतिमा की परीक्षा पहचानी जाती है। वह परीक्षा पहले स्वर्ग के युद्ध के दौरान होती है। इसी पर हम इस समय विचार करना चाहते हैं। जिन पदों पर हम अब विचार करने जा रहे हैं, उनमें "वह" शब्द के स्थान पर मैं "संयुक्त राज्य अमेरिका" रखूँगा।</w:t>
      </w:r>
    </w:p>
    <w:p>
      <w:pPr>
        <w:pStyle w:val="ArticleScripture"/>
        <w:jc w:val="left"/>
      </w:pPr>
      <w:r>
        <w:rPr>
          <w:rFonts w:ascii="Nirmala UI" w:hAnsi="Nirmala UI" w:eastAsia="Nirmala UI" w:cs="Nirmala UI"/>
        </w:rPr>
        <w:t>और मैंने पृथ्वी में से ऊपर आते हुए एक और पशु को देखा; और संयुक्त राज्य अमेरिका के दो सींग मेमने के समान थे, और संयुक्त राज्य अमेरिका अजगर के समान बोलता था। और वह उसके सामने पहले पशु का सारा अधिकार चलाता है, और पृथ्वी तथा उसमें रहने वालों को उस पहले पशु की उपासना करने के लिए विवश करता है, जिसका घातक घाव चंगा हो गया था। और संयुक्त राज्य अमेरिका बड़े-बड़े चिन्ह करता है, यहाँ तक कि मनुष्यों के देखते-देखते वह स्वर्ग से पृथ्वी पर आग उतार देता है, और जिन चमत्कारों को करने का अधिकार संयुक्त राज्य अमेरिका को उस पशु के सामने दिया गया था, उनके कारण वह पृथ्वी पर रहने वालों को भरमा देता है; और पृथ्वी पर रहने वालों से कहता है कि वे उस पशु की मूर्ति बनाएँ, जिस पर तलवार का घाव लगा था, तो भी वह जीवित हो गया था। और [संयुक्त राज्य अमेरिका] को उस पशु की मूर्ति में प्राण देने का अधिकार दिया गया, ताकि पशु की मूर्ति बोल भी सके, और यह करवाए कि जितने लोग पशु की मूर्ति की उपासना न करें, वे मार डाले जाएँ। और संयुक्त राज्य अमेरिका सब को, छोटे और बड़े, धनी और निर्धन, स्वतंत्र और दास, सब को उनके दाहिने हाथ पर, या उनके माथे पर, एक चिन्ह लगवा देता है; और यह कि जो कोई उस चिन्ह को, या उस पशु का नाम, या उसके नाम का अंक न रखे, वह न तो खरीद सके, न बेच सके। प्रकाशितवाक्य 13:11-17.</w:t>
      </w:r>
    </w:p>
    <w:p>
      <w:pPr>
        <w:pStyle w:val="ArticleBody"/>
        <w:jc w:val="left"/>
      </w:pPr>
      <w:r>
        <w:rPr>
          <w:rFonts w:ascii="Nirmala UI" w:hAnsi="Nirmala UI" w:eastAsia="Nirmala UI" w:cs="Nirmala UI"/>
        </w:rPr>
        <w:t>प्रकाशितवाक्य के तेरहवें अध्याय में, मूर्तिपूजक रोम के अजगर ने पोपाई सत्ता को पृथ्वी के सिंहासन पर बैठाते समय तीन चीज़ें दीं।</w:t>
      </w:r>
    </w:p>
    <w:p>
      <w:pPr>
        <w:pStyle w:val="ArticleScripture"/>
        <w:jc w:val="left"/>
      </w:pPr>
      <w:r>
        <w:rPr>
          <w:rFonts w:ascii="Nirmala UI" w:hAnsi="Nirmala UI" w:eastAsia="Nirmala UI" w:cs="Nirmala UI"/>
        </w:rPr>
        <w:t>और जो पशु मैंने देखा, वह तेंदुए के समान था, और उसके पाँव भालू के पाँव जैसे थे, और उसका मुँह सिंह के मुँह के समान था; और अजगर ने उसे अपनी शक्ति, अपना सिंहासन और बड़ा अधिकार दिया। प्रकाशितवाक्य 13:2.</w:t>
      </w:r>
    </w:p>
    <w:p>
      <w:pPr>
        <w:pStyle w:val="ArticleBody"/>
        <w:jc w:val="left"/>
      </w:pPr>
      <w:r>
        <w:rPr>
          <w:rFonts w:ascii="Nirmala UI" w:hAnsi="Nirmala UI" w:eastAsia="Nirmala UI" w:cs="Nirmala UI"/>
        </w:rPr>
        <w:t>वे दस राजा, जो मूर्तिपूजक रोम का प्रतिनिधित्व करते हैं (फ्रांस, जिसका प्रतिनिधित्व आहाब करता है, उन दस में प्रमुख राजा था), पापाई सत्ता को तीन चीजें प्रदान कीं: शक्ति, सिंहासन और अधिकार। जब सम्राट कॉन्स्टैन्टाइन ने पश्चिम के रोम नगर से राजधानी को पूर्व की ओर स्थानांतरित किया और वर्ष 330 में कॉन्स्टैन्टिनोपल को रोमन साम्राज्य की नई राजधानी बना दिया, तब मूर्तिपूजक रोम ने रोम की कलीसिया को उसका "सिंहासन" दे दिया।</w:t>
      </w:r>
    </w:p>
    <w:p>
      <w:pPr>
        <w:pStyle w:val="ArticleBody"/>
        <w:jc w:val="left"/>
      </w:pPr>
      <w:r>
        <w:rPr>
          <w:rFonts w:ascii="Nirmala UI" w:hAnsi="Nirmala UI" w:eastAsia="Nirmala UI" w:cs="Nirmala UI"/>
        </w:rPr>
        <w:t>जब फ़्रैंकों (फ़्रांस) के राजा क्लोविस ने कैथोलिक धर्म अपना लिया और वर्ष 496 में उन शक्तियों के विरुद्ध युद्ध छेड़ दिया जो पृथ्वी के सिंहासन पर पापत्व के उदय का विरोध कर रही थीं, तब बहुदेववादी रोम ने पापत्व को उसकी "शक्ति" प्रदान की।</w:t>
      </w:r>
    </w:p>
    <w:p>
      <w:pPr>
        <w:pStyle w:val="ArticleBody"/>
        <w:jc w:val="left"/>
      </w:pPr>
      <w:r>
        <w:rPr>
          <w:rFonts w:ascii="Nirmala UI" w:hAnsi="Nirmala UI" w:eastAsia="Nirmala UI" w:cs="Nirmala UI"/>
        </w:rPr>
        <w:t>सन् 533 में, जस्टिनियन ने एक फ़रमान जारी किया, जिसने रोमन कलीसिया को सभी कलीसियाओं का प्रमुख और विधर्मियों का सुधारक घोषित किया। उस समय, मूर्तिपूजक रोम का अधिकार पोपत्व को सौंप दिया गया था।</w:t>
      </w:r>
    </w:p>
    <w:p>
      <w:pPr>
        <w:pStyle w:val="ArticleBody"/>
        <w:jc w:val="left"/>
      </w:pPr>
      <w:r>
        <w:rPr>
          <w:rFonts w:ascii="Nirmala UI" w:hAnsi="Nirmala UI" w:eastAsia="Nirmala UI" w:cs="Nirmala UI"/>
        </w:rPr>
        <w:t>बारहवें पद में, "[संयुक्त राज्य] उसके सामने पहले पशु की सारी शक्ति का प्रयोग करता है।" पोप-सत्ता द्वारा प्रयोग की गई शक्ति का प्रतिनिधित्व क्लोविस करता है, जिसने अपनी सैन्य और आर्थिक शक्ति पोप-सत्ता को समर्पित कर दी थी। इसी कारण कैथोलिक धर्म क्लोविस को "कैथोलिक चर्च का प्रथमज" और फ्रांस को "कैथोलिक चर्च की ज्येष्ठ पुत्री" कहता है। संयुक्त राज्य पोप-सत्ता के लिए वही गंदा काम करेगा जो क्लोविस ने 496 में शुरू किया था।</w:t>
      </w:r>
    </w:p>
    <w:p>
      <w:pPr>
        <w:pStyle w:val="ArticleBody"/>
        <w:jc w:val="left"/>
      </w:pPr>
      <w:r>
        <w:rPr>
          <w:rFonts w:ascii="Nirmala UI" w:hAnsi="Nirmala UI" w:eastAsia="Nirmala UI" w:cs="Nirmala UI"/>
        </w:rPr>
        <w:t>संयुक्त राज्य अमेरिका की शक्ति का उपयोग किया जाएगा ताकि "पृथ्वी और उसमें रहने वाले लोग उस प्रथम पशु की आराधना करें, जिसका घातक घाव चंगा हो गया था।" संयुक्त राज्य अमेरिका अपनी सैन्य और आर्थिक शक्ति का उपयोग करेगा ताकि समूचा विश्व रविवार को विश्राम के दिन के रूप में स्वीकार करे। टायर की वेश्या सबसे पहले शीघ्र आने वाले रविवार के कानून के समय पृथ्वी के पशु के साथ व्यभिचार करेगी, और फिर वह आगे बढ़कर पृथ्वी के अन्य सब राजाओं के साथ व्यभिचार करेगी।</w:t>
      </w:r>
    </w:p>
    <w:p>
      <w:pPr>
        <w:pStyle w:val="ArticleBody"/>
        <w:jc w:val="left"/>
      </w:pPr>
      <w:r>
        <w:rPr>
          <w:rFonts w:ascii="Nirmala UI" w:hAnsi="Nirmala UI" w:eastAsia="Nirmala UI" w:cs="Nirmala UI"/>
        </w:rPr>
        <w:t>तेरहवीं आयत में, "[संयुक्त राज्य] बड़े-बड़े चमत्कार करता है, यहाँ तक कि वह मनुष्यों के देखते-देखते आकाश से पृथ्वी पर आग उतार देता है।" आग एक अपवित्र संदेश का प्रतीक है। पेंटेकोस्ट के दिन आग की जिह्वाएँ एक पवित्र संदेश का प्रतीक थीं, और उसके साथ उस संदेश को सारे संसार तक पहुँचाने की क्षमता भी थी। संयुक्त राज्य द्वारा आकाश से उतारी जाने वाली आग भी हर राष्ट्र और हर भाषा को प्रभावित करेगी।</w:t>
      </w:r>
    </w:p>
    <w:p>
      <w:pPr>
        <w:pStyle w:val="ArticleBody"/>
        <w:jc w:val="left"/>
      </w:pPr>
      <w:r>
        <w:rPr>
          <w:rFonts w:ascii="Nirmala UI" w:hAnsi="Nirmala UI" w:eastAsia="Nirmala UI" w:cs="Nirmala UI"/>
        </w:rPr>
        <w:t>चौदहवें पद में, संयुक्त राज्य अमेरिका 'पृथ्वी पर रहनेवालों को उन चमत्कारों के द्वारा, जिन्हें [संयुक्त राज्य अमेरिका] के पास पशु के सामने करने की सामर्थ्य थी, धोखा देता है; और पृथ्वी पर रहनेवालों से कहता है कि वे उस पशु की प्रतिमा बनाएँ, जिसे तलवार से घाव लगा था, फिर भी वह जीवित रहा।' संयुक्त राज्य अमेरिका द्वारा संसार को धोखा देने के लिए प्रयुक्त छल का प्रतीक पिछले पद में स्वर्ग से उतरी आग है। स्वर्ग से आई आग ऐसे चमत्कार उत्पन्न करती है, जिनका उपयोग संयुक्त राज्य अमेरिका विश्व को यह आज्ञा देने के लिए करता है कि वे कलीसिया और राज्य के मेल से बनी, और जिसमें इस संबंध पर नियंत्रण कलीसिया के पास हो, ऐसी एक विश्व सरकार स्थापित करें।</w:t>
      </w:r>
    </w:p>
    <w:p>
      <w:pPr>
        <w:pStyle w:val="ArticleBody"/>
        <w:jc w:val="left"/>
      </w:pPr>
      <w:r>
        <w:rPr>
          <w:rFonts w:ascii="Nirmala UI" w:hAnsi="Nirmala UI" w:eastAsia="Nirmala UI" w:cs="Nirmala UI"/>
        </w:rPr>
        <w:t>जब एलिय्याह उठाया गया, तब अहाब और ईज़ेबेल के संबंध ने इसी का प्रतिनिधित्व किया। कर्मेल पर्वत पर एलिय्याह का संघर्ष 1840 से 1844 तक पहले स्वर्गदूत के आंदोलन के दौरान संयुक्त राज्य अमेरिका के आरंभिक काल में पूरा हुआ, ताकि प्रोटेस्टेंटवाद के सच्चे भविष्यद्वक्ता को प्रोटेस्टेंटवाद के सभी झूठे भविष्यद्वक्ताओं से अलग पहचाना जा सके।</w:t>
      </w:r>
    </w:p>
    <w:p>
      <w:pPr>
        <w:pStyle w:val="ArticleBody"/>
        <w:jc w:val="left"/>
      </w:pPr>
      <w:r>
        <w:rPr>
          <w:rFonts w:ascii="Nirmala UI" w:hAnsi="Nirmala UI" w:eastAsia="Nirmala UI" w:cs="Nirmala UI"/>
        </w:rPr>
        <w:t>यह फिर से संयुक्त राज्य अमेरिका के अंत में पूरा होता है, पशु की प्रतिमा के निर्माण की परीक्षा के दौरान, जो 11 सितंबर, 2001 को शुरू हुई और शीघ्र आने वाले रविवार के कानून पर समाप्त होती है।</w:t>
      </w:r>
    </w:p>
    <w:p>
      <w:pPr>
        <w:pStyle w:val="ArticleBody"/>
        <w:jc w:val="left"/>
      </w:pPr>
      <w:r>
        <w:rPr>
          <w:rFonts w:ascii="Nirmala UI" w:hAnsi="Nirmala UI" w:eastAsia="Nirmala UI" w:cs="Nirmala UI"/>
        </w:rPr>
        <w:t>एलिय्याह की पूर्ण पूर्ति प्रभु के महान और भयानक दिन से पहले होती है, जो अंत की सात विपत्तियों का काल है। अतः, कर्मेल पर्वत, एलिय्याह, आहाब और ईज़ेबेल का प्रतिनिधित्व उस कार्य में होता है जिसमें संयुक्त राज्य अमेरिका पृथ्वी ग्रह को कैथोलिक चर्च के अधीन शासित संयुक्त राष्ट्र की एक विश्व सरकार को स्वीकार करने के लिए विवश करता है। संयुक्त राज्य अमेरिका यह कार्य अपनी सैन्य शक्ति, अपनी आर्थिक शक्ति, और उन भ्रष्ट, सम्मोहक संचार माध्यमों के जरिए अंजाम देता है जिन्हें वह निर्देशित और नियंत्रित करता है, जिनका प्रतिनिधित्व ‘वर्ल्ड वाइड वेब’ के ‘सूचना राजमार्ग’ द्वारा किया जाता है।</w:t>
      </w:r>
    </w:p>
    <w:p>
      <w:pPr>
        <w:pStyle w:val="ArticleBody"/>
        <w:jc w:val="left"/>
      </w:pPr>
      <w:r>
        <w:rPr>
          <w:rFonts w:ascii="Nirmala UI" w:hAnsi="Nirmala UI" w:eastAsia="Nirmala UI" w:cs="Nirmala UI"/>
        </w:rPr>
        <w:t>पद पंद्रह में हमें बताया गया है कि "[संयुक्त राज्य अमेरिका] के पास पशु की प्रतिमा को जीवन देने की शक्ति थी, ताकि पशु की प्रतिमा बोल भी सके, और यह भी कराए कि जितने लोग पशु की प्रतिमा की उपासना न करें उन्हें मार डाला जाए।" संयुक्त राज्य अमेरिका की सैन्य शक्ति द्वारा मृत्यु की धमकी, जो उस समय संयुक्त राष्ट्र के प्रमुख राजा का प्रतिनिधित्व करता है, संयुक्त राष्ट्र की एक विश्व सरकार को बोलने की शक्ति देती है। बोलने का यह कार्य विधायी और न्यायिक प्राधिकरणों के माध्यम से पूरा होता है। संयुक्त राष्ट्र की विधायी शाखा न्यूयॉर्क में है और संयुक्त राष्ट्र की न्यायिक शाखा हेग, नीदरलैंड में है। हेग पुरानी दुनिया का और न्यूयॉर्क नई दुनिया का प्रतिनिधित्व करता है। संयुक्त राज्य अमेरिका और नीदरलैंड, दोनों का ऐसा अतीत रहा है जब वे स्वतंत्रता और आज़ादी के प्रमुख रक्षक के रूप में उभरे थे, परंतु दोनों अपने-अपने इतिहास का अंत एक अजगर की तरह बोलते हुए करते हैं।</w:t>
      </w:r>
    </w:p>
    <w:p>
      <w:pPr>
        <w:pStyle w:val="ArticleScripture"/>
        <w:jc w:val="left"/>
      </w:pPr>
      <w:r>
        <w:rPr>
          <w:rFonts w:ascii="Nirmala UI" w:hAnsi="Nirmala UI" w:eastAsia="Nirmala UI" w:cs="Nirmala UI"/>
        </w:rPr>
        <w:t>चूँकि संपूर्ण ईसाई जगत में सब्त विशेष विवाद का विषय बन गया है, और धार्मिक तथा लौकिक प्राधिकारियों ने रविवार के पालन को लागू कराने हेतु हाथ मिला लिए हैं, इसलिए लोकप्रिय माँग के आगे झुकने से एक छोटे से अल्पसंख्यक का दृढ़ इन्कार उन्हें सार्वभौमिक धिक्कार का लक्ष्य बना देगा। … और अंततः चौथी आज्ञा के सब्त को पवित्र मानने वालों के विरुद्ध एक फरमान जारी किया जाएगा, उन्हें कठोरतम दंड के योग्य ठहराते हुए और लोगों को, एक निश्चित समय के बाद, उन्हें मृत्युदंड देने की अनुमति देते हुए। पुराने संसार में रोमनवाद और नए संसार में धर्मत्यागी प्रोटेस्टेंटवाद उन सभी के प्रति, जो समस्त दिव्य आज्ञाओं का सम्मान करते हैं, इसी प्रकार का मार्ग अपनाएँगे।</w:t>
      </w:r>
    </w:p>
    <w:p>
      <w:pPr>
        <w:pStyle w:val="ArticleScripture"/>
        <w:jc w:val="left"/>
      </w:pPr>
      <w:r>
        <w:rPr>
          <w:rFonts w:ascii="Nirmala UI" w:hAnsi="Nirmala UI" w:eastAsia="Nirmala UI" w:cs="Nirmala UI"/>
        </w:rPr>
        <w:t>तब परमेश्वर के लोग उन क्लेश और संकट की स्थितियों में डाल दिए जाएंगे, जिन्हें भविष्यद्वक्ता ने याकूब के संकट का समय कहा है। महान संघर्ष, 615, 616।</w:t>
      </w:r>
    </w:p>
    <w:p>
      <w:pPr>
        <w:pStyle w:val="ArticleBody"/>
        <w:jc w:val="left"/>
      </w:pPr>
      <w:r>
        <w:rPr>
          <w:rFonts w:ascii="Nirmala UI" w:hAnsi="Nirmala UI" w:eastAsia="Nirmala UI" w:cs="Nirmala UI"/>
        </w:rPr>
        <w:t>पद सोलह और सत्रह में, जब पशु की प्रतिमा स्थापित कर दी गई और उसे बोलने की शक्ति दे दी गई, तब "[संयुक्त राज्य] छोटे-बड़े, धनी-गरीब, स्वतंत्र और दास, सभी को उनके दाहिने हाथ पर या उनके माथे पर एक चिह्न ग्रहण करने के लिए बाध्य करता है: और कि कोई व्यक्ति खरीद या बेच न सके, सिवाय उसके जिसके पास वह चिह्न, या पशु का नाम, या उसके नाम की संख्या हो।"</w:t>
      </w:r>
    </w:p>
    <w:p>
      <w:pPr>
        <w:pStyle w:val="ArticleBody"/>
        <w:jc w:val="left"/>
      </w:pPr>
      <w:r>
        <w:rPr>
          <w:rFonts w:ascii="Nirmala UI" w:hAnsi="Nirmala UI" w:eastAsia="Nirmala UI" w:cs="Nirmala UI"/>
        </w:rPr>
        <w:t>पशु की प्रतिमा का निर्माण वह परीक्षा है जो पशु के चिह्न की परीक्षा से पहले आती है। यदि हम पशु की प्रतिमा के निर्माण की परीक्षा उत्तीर्ण नहीं करते, तो हम पशु के चिह्न की परीक्षा में असफल हो जाएंगे। ये दो अलग-अलग परीक्षाएँ हैं, और ये दो भिन्न प्रकार की परीक्षाएँ हैं।</w:t>
      </w:r>
    </w:p>
    <w:p>
      <w:pPr>
        <w:pStyle w:val="ArticleBody"/>
        <w:jc w:val="left"/>
      </w:pPr>
      <w:r>
        <w:rPr>
          <w:rFonts w:ascii="Nirmala UI" w:hAnsi="Nirmala UI" w:eastAsia="Nirmala UI" w:cs="Nirmala UI"/>
        </w:rPr>
        <w:t>11 सितम्बर, 2001 को जिस ‘पशु की प्रतिमा’ के गठन की शुरुआत हुई, वह यह भविष्यवाणी-संबंधी चेतावनी है कि अनुग्रहकाल का समापन होने ही वाला है। यह एलिय्याह का संदेश है, जो यह पहचान कराता है कि कर्मेल पर्वत अब निकट है, और कि परमेश्वर की प्रजा को अंतिम बुलाहट दिए जाने से पहले चरित्र का तेल, पवित्र आत्मा का तेल, और आधी रात की पुकार के संदेश का तेल संचित कर लेना चाहिए। उन्हें जागना है, ताकि जब एलिय्याह उनसे पूछे, "तुम कब तक दो मतों के बीच डगमगाते रहोगे?", तो वे निरुत्तर न रहें; क्योंकि उस समय निरुत्तर रह जाना ‘पशु की छाप’ लेना ही है। ‘पशु की प्रतिमा’ की परीक्षा उस कार्य का प्रतिनिधित्व करती है, जिसमें उस संदेश को समझना शामिल है जो न्याय के समापन की घोषणा करता है, जैसे मिलरवादियों के संदेश ने न्याय के प्रारंभ की घोषणा की थी।</w:t>
      </w:r>
    </w:p>
    <w:p>
      <w:pPr>
        <w:pStyle w:val="ArticleBody"/>
        <w:jc w:val="left"/>
      </w:pPr>
      <w:r>
        <w:rPr>
          <w:rFonts w:ascii="Nirmala UI" w:hAnsi="Nirmala UI" w:eastAsia="Nirmala UI" w:cs="Nirmala UI"/>
        </w:rPr>
        <w:t>पशु के चिह्न की परीक्षा में किसी प्रकार का चुनाव शामिल नहीं है, क्योंकि उसमें अनुग्रहकाल का कोई तत्व नहीं होता। यह समय का एक क्षण है, कोई अवधि नहीं। यह एक संकट है, और इसलिए यह एक ऐसी कसौटी है जो रविवार के कानून के समय अहाब द्वारा कर्मेल पर्वत पर बुलाए गए उन इस्राएलियों के चरित्र को परखेगी। तब वे उस चरित्र को प्रदर्शित करेंगे, जिसे उन्होंने उससे पूर्व की अवधि के दौरान विकसित किया था, जिसे भविष्यसूचक रूप से पशु की प्रतिमा की परीक्षा कहा जाता है।</w:t>
      </w:r>
    </w:p>
    <w:p>
      <w:pPr>
        <w:pStyle w:val="ArticleScripture"/>
        <w:jc w:val="left"/>
      </w:pPr>
      <w:r>
        <w:rPr>
          <w:rFonts w:ascii="Nirmala UI" w:hAnsi="Nirmala UI" w:eastAsia="Nirmala UI" w:cs="Nirmala UI"/>
        </w:rPr>
        <w:t>इसलिए (जैसा कि पवित्र आत्मा कहता है, ‘आज, यदि तुम उसकी वाणी सुनो, तो अपने हृदयों को कठोर न करो, जैसा झगड़े के समय, जंगल में परीक्षा के दिन हुआ था; जब तुम्हारे पितरों ने मुझे परखा, मुझे आज़माया, और चालीस वर्ष तक मेरे कार्यों को देखा। इसलिए मैं उस पीढ़ी से रुष्ट हुआ और कहा, वे सदा अपने हृदय में भटकते रहते हैं, और उन्होंने मेरी राहों को नहीं जाना। इस कारण मैंने अपने क्रोध में शपथ खाई: वे मेरे विश्राम में प्रवेश नहीं करेंगे।’) हे भाइयों, सावधान रहो, कहीं ऐसा न हो कि तुममें से किसी में अविश्वास का दुष्ट मन हो, जो जीवते परमेश्वर से दूर कर दे। परन्तु जब तक ‘आज’ कहलाता है, प्रतिदिन एक-दूसरे को उत्साहित करते रहो, ताकि तुममें से कोई पाप की छल-कपट से कठोर न हो जाए। क्योंकि हम मसीह के सहभागी हुए हैं, यदि हम अपनी प्रारम्भिक भरोसे की दृढ़ता को अन्त तक दृढ़ता से थामे रहें; जैसा कहा गया है, ‘आज यदि तुम उसकी वाणी सुनो, तो अपने हृदयों को कठोर न करो, जैसे झगड़े के समय हुआ था।’ इब्रानियों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संख्या बारह</dc:title>
  <dc:subject>दो परीक्षण</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