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यीशु मसीह का प्रकटीकरण - संख्या चौदह</w:t>
      </w:r>
    </w:p>
    <w:p>
      <w:pPr>
        <w:pStyle w:val="ArticleSubtitle"/>
        <w:jc w:val="left"/>
      </w:pPr>
      <w:r>
        <w:rPr>
          <w:rFonts w:ascii="Nirmala UI" w:hAnsi="Nirmala UI" w:eastAsia="Nirmala UI" w:cs="Nirmala UI"/>
        </w:rPr>
        <w:t>सातवीं मुहर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2023-11-11</w:t>
      </w:r>
    </w:p>
    <w:p>
      <w:pPr>
        <w:pStyle w:val="ArticleBody"/>
        <w:jc w:val="left"/>
      </w:pPr>
      <w:r>
        <w:rPr>
          <w:rFonts w:ascii="Nirmala UI" w:hAnsi="Nirmala UI" w:eastAsia="Nirmala UI" w:cs="Nirmala UI"/>
        </w:rPr>
        <w:t>स्वर्गदूतों का परीक्षणकालीन युद्ध, जो प्रकाशितवाक्य अध्याय बारह में वर्णित तीसरे स्वर्ग में लूसिफर से शुरू हुआ, मनुष्यों और स्वर्गदूतों के परीक्षणकालीन युद्ध का प्रतीक है, जो पहले स्वर्ग में समाप्त होता है। जब शैतान और उसके स्वर्गदूत तीसरे स्वर्ग से निकाल दिए गए, तो शैतान ने एदन की वाटिका में एक नया मोर्चा खोल दिया। जैसे तीसरे स्वर्ग में लूसिफर के साथ हुए युद्ध में था, वैसे ही परमेश्वर ने मानवजाति के लिए भी एक परीक्षणकाल निर्धारित किया। पहले स्वर्ग में होने वाला वह युद्ध, जो शीघ्र आने वाले रविवार के कानून के साथ पूरी गंभीरता से आरंभ होता है, मानवजाति के लिए परीक्षणकाल के अंत को दर्शाता है।</w:t>
      </w:r>
    </w:p>
    <w:p>
      <w:pPr>
        <w:pStyle w:val="ArticleBody"/>
        <w:jc w:val="left"/>
      </w:pPr>
      <w:r>
        <w:rPr>
          <w:rFonts w:ascii="Nirmala UI" w:hAnsi="Nirmala UI" w:eastAsia="Nirmala UI" w:cs="Nirmala UI"/>
        </w:rPr>
        <w:t>प्रकाशितवाक्य के अध्याय बारह और तेरह में अजगर, पशु और झूठा भविष्यद्वक्ता प्रतीक रूप में दिखाए गए हैं। परंपरागत रूप से, इन तीन शक्तियों को मुख्यतः उनके अतीत के इतिहास का प्रतीक माना गया है, परन्तु यूहन्ना को "जो होने वाली हैं" वे बातें लिखने को कहा गया था, और प्रकाशितवाक्य की पूरी पुस्तक "अन्तिम दिनों" के विषय में बोलती है। इसलिए हम बाइबिल के उस सिद्धांत को अपनाते हैं कि अंत का चित्रण आरम्भ से होता है, और प्रकाशितवाक्य के प्रतीकों को अतीत नहीं, वर्तमान सत्य के रूप में लागू कर रहे हैं।</w:t>
      </w:r>
    </w:p>
    <w:p>
      <w:pPr>
        <w:pStyle w:val="ArticleBody"/>
        <w:jc w:val="left"/>
      </w:pPr>
      <w:r>
        <w:rPr>
          <w:rFonts w:ascii="Nirmala UI" w:hAnsi="Nirmala UI" w:eastAsia="Nirmala UI" w:cs="Nirmala UI"/>
        </w:rPr>
        <w:t>शैतान की पहचान, तीसरे स्वर्ग में उसने जो युद्ध शुरू किया और एडन की वाटिका में मनुष्यों के विरुद्ध जो पहला संघर्ष वह लाया, दोनों में, अपने युद्ध को साधने के लिए अपने विकृत संदेशों का संचार करने हेतु 'सम्मोहन' का उपयोग करने वाले के रूप में की गई है.</w:t>
      </w:r>
    </w:p>
    <w:p>
      <w:pPr>
        <w:pStyle w:val="ArticleScripture"/>
        <w:jc w:val="left"/>
      </w:pPr>
      <w:r>
        <w:rPr>
          <w:rFonts w:ascii="Nirmala UI" w:hAnsi="Nirmala UI" w:eastAsia="Nirmala UI" w:cs="Nirmala UI"/>
        </w:rPr>
        <w:t>शैतान ने एदन में प्रथम आदम को प्रलोभित किया, और आदम ने शत्रु से तर्क-वितर्क किया, इस प्रकार उसे बढ़त दे दी। शैतान ने आदम और हव्वा पर अपने सम्मोहन की शक्ति का प्रयोग किया, और इसी शक्ति का प्रयोग उसने मसीह पर भी करने का प्रयत्न किया। परन्तु जब पवित्र शास्त्र का वचन उद्धृत किया गया, तो शैतान जान गया कि उसके पास विजय पाने का कोई अवसर नहीं है।</w:t>
      </w:r>
    </w:p>
    <w:p>
      <w:pPr>
        <w:pStyle w:val="ArticleScripture"/>
        <w:jc w:val="left"/>
      </w:pPr>
      <w:r>
        <w:rPr>
          <w:rFonts w:ascii="Nirmala UI" w:hAnsi="Nirmala UI" w:eastAsia="Nirmala UI" w:cs="Nirmala UI"/>
        </w:rPr>
        <w:t>पुरुषों और स्त्रियों को इस विज्ञान का अध्ययन नहीं करना चाहिए कि जो लोग उनके साथ मेल-जोल रखते हैं, उनके मनों को कैसे वश में किया जाए। यह वही विज्ञान है जिसे शैतान सिखाता है। हमें ऐसी किसी भी बात का विरोध करना है। हमें मैस्मेरिज़्म और हिप्नोटिज़्म—उसके विज्ञान से, जिसने अपना प्रथम पद खो दिया और स्वर्गीय दरबारों से बाहर निकाल दिया गया—से कोई लेना-देना नहीं रखना चाहिए। मन, चरित्र और व्यक्तित्व, 713.</w:t>
      </w:r>
    </w:p>
    <w:p>
      <w:pPr>
        <w:pStyle w:val="ArticleBody"/>
        <w:jc w:val="left"/>
      </w:pPr>
      <w:r>
        <w:rPr>
          <w:rFonts w:ascii="Nirmala UI" w:hAnsi="Nirmala UI" w:eastAsia="Nirmala UI" w:cs="Nirmala UI"/>
        </w:rPr>
        <w:t>वह "विज्ञान जो शैतान सिखाता है" ग्लोबलिस्ट व्यापारियों द्वारा परिपूर्ण कर दिया गया है, और "अंतिम दिनों" में इसे "इन्फॉर्मेशन सुपर हाईवे" के माध्यम से क्रियान्वित किया जा रहा है। शैतान झूठ का पिता है, और मीडिया दिग्गज न केवल असत्य का प्रचार करते हैं, बल्कि वे सत्य को भी छाँटकर बाहर कर देते हैं, जिन्हें वे विधर्मी समझते हैं उनकी निगरानी करते हैं, और पृथ्वी के इतिहास में अब तक प्रयुक्त सम्मोहन के सबसे परिष्कृत रूप का उपयोग करते हैं। तीसरे स्वर्ग में जो युद्ध शुरू हुआ, वह शैतान की युद्ध-रणनीति के इसी पहलू को रेखांकित करता है, ताकि जब पहले स्वर्ग का युद्ध प्रारंभ हो, तो उस समय जीवित विश्वासियों को पूर्वज्ञान द्वारा पहले से चेतावनी मिल सके। जब हम समझते हैं कि वर्ल्ड वाइड वेब और "इन्फॉर्मेशन सुपर हाईवे" का नियंत्रण केंद्र संयुक्त राज्य अमेरिका में ही है, जहाँ से उसका संचालन और नियंत्रण होता है, तब हमें यह समझ में आता है कि संयुक्त राज्य अमेरिका स्वर्ग से आग उतारता है और पूरी दुनिया को धोखा देता है। प्रकाशितवाक्य की पुस्तक में "आग" एक संदेश का प्रतिनिधित्व करती है।</w:t>
      </w:r>
    </w:p>
    <w:p>
      <w:pPr>
        <w:pStyle w:val="ArticleBody"/>
        <w:jc w:val="left"/>
      </w:pPr>
      <w:r>
        <w:rPr>
          <w:rFonts w:ascii="Nirmala UI" w:hAnsi="Nirmala UI" w:eastAsia="Nirmala UI" w:cs="Nirmala UI"/>
        </w:rPr>
        <w:t>प्रकाशितवाक्य के अध्याय तेरह और पद तेरह का प्रतीकवाद कर्मेल पर्वत के उस मुकाबले से लिया गया है, जहाँ बाल के भविष्यद्वक्ता और उपवनों के भविष्यद्वक्ता स्वर्ग से आग उतारकर यह सिद्ध करने में असमर्थ रहे कि बाल और अश्तोरेत सच्चे देवता हैं। बाल एक पुरुष देवता और अश्तोरेत एक स्त्री देवी होने के नाते, पशु की प्रतिमा, अर्थात कलीसिया और राज्य की अपवित्र संगति, का प्रतिनिधित्व करते हैं। वे ईज़ेबेल के भविष्यद्वक्ता थे, जो अहाब के साथ एक अपवित्र संबंध में थी। कर्मेल पर्वत की कथा में पशु की प्रतिमा के वे दो भविष्यसूचक साक्षी संयुक्त राज्य अमेरिका की उस भूमिका की ओर संकेत करते हैं, जिसमें वह पहले संयुक्त राज्य अमेरिका में पापाई व्यवस्था की एक प्रतिमा बनाता है, और उसके बाद संसार में। कर्मेल पर "आग" इस बात का प्रमाण थी कि सच्चा परमेश्वर वास्तव में कौन है। यह स्वर्ग से आया एक प्रगटीकरण था, जो सच्चे परमेश्वर की पहचान कराता था; और वही मुद्दा तब भी उपस्थित होता है जब संयुक्त राज्य अमेरिका स्वर्ग से आग उतारता है।</w:t>
      </w:r>
    </w:p>
    <w:p>
      <w:pPr>
        <w:pStyle w:val="ArticleBody"/>
        <w:jc w:val="left"/>
      </w:pPr>
      <w:r>
        <w:rPr>
          <w:rFonts w:ascii="Nirmala UI" w:hAnsi="Nirmala UI" w:eastAsia="Nirmala UI" w:cs="Nirmala UI"/>
        </w:rPr>
        <w:t>यशायाह की पुस्तक में, वह परमेश्वर, जो आदि से ही अन्त की घोषणा करता है, प्राचीन काल के कर्मेल पर्वत की उसी स्थिति को संबोधित करता है, और साथ ही उस भविष्यसूचक परिदृश्य को भी, जो तब प्रकट होता है जब संयुक्त राज्य अमेरिका आकाश से आग उतारता है।</w:t>
      </w:r>
    </w:p>
    <w:p>
      <w:pPr>
        <w:pStyle w:val="ArticleScripture"/>
        <w:jc w:val="left"/>
      </w:pPr>
      <w:r>
        <w:rPr>
          <w:rFonts w:ascii="Nirmala UI" w:hAnsi="Nirmala UI" w:eastAsia="Nirmala UI" w:cs="Nirmala UI"/>
        </w:rPr>
        <w:t>अपना मामला पेश करो, प्रभु कहता है; अपने प्रबल कारण प्रस्तुत करो, याकूब के राजा कहता है। वे उन्हें प्रस्तुत करें और हमें दिखाएँ कि क्या होने वाला है; वे पहले की बातों को दिखाएँ कि वे क्या थीं, ताकि हम उन पर विचार करें और उनका अंत जानें; या हमें आने वाली बातों की घोषणा करें। आगे जो होने वाला है, उसे दिखाओ, ताकि हम जानें कि तुम देवता हो; हाँ, भलाई करो या बुराई करो, ताकि हम चकित हों और उसे मिलकर देखें। देखो, तुम कुछ नहीं हो, और तुम्हारा काम निरर्थक है; जो तुम्हें चुनता है वह घृणित है। मैंने उत्तर से एक को उठाया है, और वह आएगा; सूर्योदय की दिशा से वह मेरे नाम को पुकारेगा; और वह प्रधानों पर वैसे ही आएगा जैसे गारे पर, और जैसे कुम्हार मिट्टी को रौंदता है। आरंभ से किसने यह प्रकट किया कि हम जानें? और पहले से किसने कहा कि हम कहें, वह सही है? हाँ, बताने वाला कोई नहीं, घोषित करने वाला कोई नहीं; हाँ, तुम्हारे वचनों को सुनने वाला कोई नहीं। पहला सिय्योन से कहेगा, देखो, देखो उन्हें; और मैं यरूशलेम को एक शुभ समाचार लाने वाला दूँगा। यशायाह 41:21-27.</w:t>
      </w:r>
    </w:p>
    <w:p>
      <w:pPr>
        <w:pStyle w:val="ArticleBody"/>
        <w:jc w:val="left"/>
      </w:pPr>
      <w:r>
        <w:rPr>
          <w:rFonts w:ascii="Nirmala UI" w:hAnsi="Nirmala UI" w:eastAsia="Nirmala UI" w:cs="Nirmala UI"/>
        </w:rPr>
        <w:t>प्रथम स्वर्ग के उस युद्ध में, जो शीघ्र आने वाले रविवार के कानून के साथ शुरू होगा, संयुक्त राज्य अमेरिका, और स्वयं शैतान भी, को अपना "मामला" "पेश" करने की अनुमति दी जाएगी, और वे यह सिद्ध करने के प्रयास में कि येज़ेबेल का देवता ही सच्चा परमेश्वर है, स्वर्ग से आग नीचे बुलाएँगे। दुनिया को उस देवता के उपासना के दिन का चिह्न स्वीकार करने के लिए मजबूर किया जाएगा। जो आग स्वर्ग से उतारी जाती है और "सूचना महामार्ग" के माध्यम से समस्त मानवजाति तक पहुँचती है, वह "व्यर्थ" का कार्य है, और जो उस माध्यम से पहुँचाए गए संदेश को चुनता है, वह "घृणित" है।</w:t>
      </w:r>
    </w:p>
    <w:p>
      <w:pPr>
        <w:pStyle w:val="ArticleBody"/>
        <w:jc w:val="left"/>
      </w:pPr>
      <w:r>
        <w:rPr>
          <w:rFonts w:ascii="Nirmala UI" w:hAnsi="Nirmala UI" w:eastAsia="Nirmala UI" w:cs="Nirmala UI"/>
        </w:rPr>
        <w:t>उस युद्ध में एक लाख चवालीस हजार, और उसके बाद आने वाली बड़ी भीड़, इस तर्क में कि सच्चा परमेश्वर कौन है, परमेश्वर के साक्षी होंगे। युद्ध के दोनों पक्षों से दिए गए संदेशों को "आग" के रूप में दर्शाया गया है। सच्चा परमेश्वर कौन है यह निर्धारित करने के लिए सभी राष्ट्र एकत्र किए जाएँगे, और "सत्य" की स्थापना हेतु दो वर्गों के साक्षी होंगे।</w:t>
      </w:r>
    </w:p>
    <w:p>
      <w:pPr>
        <w:pStyle w:val="ArticleScripture"/>
        <w:jc w:val="left"/>
      </w:pPr>
      <w:r>
        <w:rPr>
          <w:rFonts w:ascii="Nirmala UI" w:hAnsi="Nirmala UI" w:eastAsia="Nirmala UI" w:cs="Nirmala UI"/>
        </w:rPr>
        <w:t>समस्त राष्ट्र एकत्र किए जाएँ, और लोग इकट्ठे किए जाएँ: उनमें से कौन यह घोषणा कर सकता है, और हमें पहली बातें दिखा सकता है? वे अपने गवाह प्रस्तुत करें, ताकि वे सिद्ध ठहरें; या वे सुनें और कहें, यह सत्य है। तुम मेरे गवाह हो, प्रभु कहता है, और मेरा वह सेवक जिसे मैंने चुना है, ताकि तुम मुझे जानो और मुझ पर विश्वास करो, और समझो कि मैं वही हूँ; मेरे पहले कोई परमेश्वर बनाया नहीं गया, और मेरे बाद भी कोई न होगा। मैं, हाँ मैं ही, प्रभु हूँ; और मेरे सिवाय कोई उद्धारकर्ता नहीं है। मैंने घोषणा की है, और उद्धार किया है, और मैंने दिखाया है, जब तुम्हारे बीच कोई पराया देवता न था; इसलिए तुम मेरे गवाह हो, प्रभु कहता है, कि मैं परमेश्वर हूँ। यशायाह 43:9-12.</w:t>
      </w:r>
    </w:p>
    <w:p>
      <w:pPr>
        <w:pStyle w:val="ArticleBody"/>
        <w:jc w:val="left"/>
      </w:pPr>
      <w:r>
        <w:rPr>
          <w:rFonts w:ascii="Nirmala UI" w:hAnsi="Nirmala UI" w:eastAsia="Nirmala UI" w:cs="Nirmala UI"/>
        </w:rPr>
        <w:t>माउंट कार्मेल के अंतिम प्रगटीकरण में शैतान के भी साक्षी हैं और परमेश्वर के भी। यह प्रदर्शन इस बात को सिद्ध करने के लिए है कि सच्चा परमेश्वर कौन है, लेकिन परमेश्वर के निष्ठावान साक्षियों को किस बात की गवाही देनी है?</w:t>
      </w:r>
    </w:p>
    <w:p>
      <w:pPr>
        <w:pStyle w:val="ArticleScripture"/>
        <w:jc w:val="left"/>
      </w:pPr>
      <w:r>
        <w:rPr>
          <w:rFonts w:ascii="Nirmala UI" w:hAnsi="Nirmala UI" w:eastAsia="Nirmala UI" w:cs="Nirmala UI"/>
        </w:rPr>
        <w:t>इस्राएल के राजा प्रभु और उसके छुड़ानेवाले, सेनाओं के प्रभु, यूँ कहते हैं: मैं प्रथम हूँ और मैं ही अन्तिम हूँ; और मेरे सिवा कोई परमेश्वर नहीं। और मेरे समान कौन है? वह पुकारे, उसे घोषित करे और मेरे लिए उसे क्रम में रखे—जब से मैंने प्राचीन लोगों को ठहराया है। और जो बातें आने वाली हैं और जो आगे को होने वाली हैं, वे उन्हें बता दें। मत डरो, न घबराओ: क्या मैंने उसी समय से तुम्हें नहीं बताया और प्रकट नहीं किया? तुम तो मेरे साक्षी हो। क्या मेरे सिवा कोई परमेश्वर है? नहीं, कोई नहीं; मैं किसी को नहीं जानता। जो गढ़ी हुई मूर्ति बनाते हैं वे सब व्यर्थ हैं; और उनकी मनभावनी वस्तुएँ कोई लाभ नहीं देंगी; और वे आप ही अपने गवाह हैं; वे न देखते हैं, न जानते हैं, ताकि वे लज्जित हों। यशायाह 44:6-9.</w:t>
      </w:r>
    </w:p>
    <w:p>
      <w:pPr>
        <w:pStyle w:val="ArticleBody"/>
        <w:jc w:val="left"/>
      </w:pPr>
      <w:r>
        <w:rPr>
          <w:rFonts w:ascii="Nirmala UI" w:hAnsi="Nirmala UI" w:eastAsia="Nirmala UI" w:cs="Nirmala UI"/>
        </w:rPr>
        <w:t>कर्मेल पर्वत के अंतिम टकराव में विश्वासियों को इस सत्य की गवाही देनी है कि परमेश्वर पहला और अंतिम है। वह वही परमेश्वर है जिसने "प्राचीन लोगों को ठहराया," ताकि "जो बातें आनेवाली हैं" की पहचान हो सके। परमेश्वर के साक्षियों को यीशु मसीह का वह प्रकाशितवाक्य प्रस्तुत करना है, जो कर्मेल पर्वत के अंतिम युद्ध से ठीक पहले खोला जाता है।</w:t>
      </w:r>
    </w:p>
    <w:p>
      <w:pPr>
        <w:pStyle w:val="ArticleBody"/>
        <w:jc w:val="left"/>
      </w:pPr>
      <w:r>
        <w:rPr>
          <w:rFonts w:ascii="Nirmala UI" w:hAnsi="Nirmala UI" w:eastAsia="Nirmala UI" w:cs="Nirmala UI"/>
        </w:rPr>
        <w:t>शैतान का माउंट कार्मेल संदेश स्वर्ग से उतरती आग के रूप में दर्शाया गया है।</w:t>
      </w:r>
    </w:p>
    <w:p>
      <w:pPr>
        <w:pStyle w:val="ArticleScripture"/>
        <w:jc w:val="left"/>
      </w:pPr>
      <w:r>
        <w:rPr>
          <w:rFonts w:ascii="Nirmala UI" w:hAnsi="Nirmala UI" w:eastAsia="Nirmala UI" w:cs="Nirmala UI"/>
        </w:rPr>
        <w:t>और वह बड़े चमत्कार करता है, यहाँ तक कि वह मनुष्यों के सामने स्वर्ग से पृथ्वी पर आग उतार देता है, प्रकाशितवाक्य 13:13.</w:t>
      </w:r>
    </w:p>
    <w:p>
      <w:pPr>
        <w:pStyle w:val="ArticleBody"/>
        <w:jc w:val="left"/>
      </w:pPr>
      <w:r>
        <w:rPr>
          <w:rFonts w:ascii="Nirmala UI" w:hAnsi="Nirmala UI" w:eastAsia="Nirmala UI" w:cs="Nirmala UI"/>
        </w:rPr>
        <w:t>यह पद्य उन चमत्कारों का वर्णन करता है जिन्हें संयुक्त राज्य अमेरिका सम्मोहन के आधुनिक विज्ञान के माध्यम से—जो ‘सूचना महामार्ग’ पर मानवजाति तक पहुँचाया जाता है—अंजाम देता है। लेकिन यह पद्य उस समय शैतान के स्वयं प्रकट होने की भी बात करता है, जब वह मसीह का भेष धरता है।</w:t>
      </w:r>
    </w:p>
    <w:p>
      <w:pPr>
        <w:pStyle w:val="ArticleScripture"/>
        <w:jc w:val="left"/>
      </w:pPr>
      <w:r>
        <w:rPr>
          <w:rFonts w:ascii="Nirmala UI" w:hAnsi="Nirmala UI" w:eastAsia="Nirmala UI" w:cs="Nirmala UI"/>
        </w:rPr>
        <w:t>जो स्वर्गदूत तीसरे स्वर्गदूत के संदेश की घोषणा में सम्मिलित होता है, वह अपनी महिमा से समस्त पृथ्वी को आलोकित करने वाला है। यहाँ विश्वव्यापी विस्तार और अभूतपूर्व शक्ति के एक कार्य की भविष्यवाणी की गई है। 1840–44 का एडवेंट आंदोलन परमेश्वर की सामर्थ का एक महिमामय प्रगटीकरण था; पहले स्वर्गदूत का संदेश संसार के प्रत्येक मिशन केंद्र तक पहुँचाया गया, और कुछ देशों में इतनी प्रबल धार्मिक रुचि देखी गई जैसी सोलहवीं शताब्दी के सुधार आंदोलन के बाद से किसी भी देश में नहीं देखी गई; परन्तु इन सब से भी बढ़कर तीसरे स्वर्गदूत की अंतिम चेतावनी के अधीन होने वाला शक्तिशाली आंदोलन होगा।</w:t>
      </w:r>
    </w:p>
    <w:p>
      <w:pPr>
        <w:pStyle w:val="ArticleScripture"/>
        <w:jc w:val="left"/>
      </w:pPr>
      <w:r>
        <w:rPr>
          <w:rFonts w:ascii="Nirmala UI" w:hAnsi="Nirmala UI" w:eastAsia="Nirmala UI" w:cs="Nirmala UI"/>
        </w:rPr>
        <w:t>यह कार्य पिन्तेकुस्त के दिन के समान होगा। जैसे 'पहली वर्षा' सुसमाचार के आरम्भ में पवित्र आत्मा के उण्डेले जाने के द्वारा दी गई थी ताकि बहुमूल्य बीज का अंकुरण हो, वैसे ही 'अन्तिम वर्षा' उसके अन्त में फसल को पकाने के लिये दी जाएगी। 'तब हम जानेंगे, यदि हम प्रभु को जानने के लिये लगे रहें: उसका निकलना भोर के समान निश्चित है; और वह हमारे पास वर्षा की तरह आएगा, जैसे पृथ्वी पर अन्तिम और पहली वर्षा आती है।' होशे 6:3। 'इसलिये, हे सिय्योन के पुत्रो, आनन्दित होओ और अपने परमेश्वर प्रभु में मगन रहो; क्योंकि उसने तुम्हें न्यायानुसार पहली वर्षा दी है, और वह तुम्हारे लिये वर्षा बरसाएगा—पहली और अन्तिम वर्षा।' योएल 2:23। 'अन्तिम दिनों में, परमेश्वर कहता है, मैं अपना आत्मा सब मनुष्यों पर उण्डेलूँगा।' 'और ऐसा होगा कि जो कोई प्रभु का नाम लेगा वह उद्धार पाएगा।' प्रेरितों के काम 2:17, 21।</w:t>
      </w:r>
    </w:p>
    <w:p>
      <w:pPr>
        <w:pStyle w:val="ArticleScripture"/>
        <w:jc w:val="left"/>
      </w:pPr>
      <w:r>
        <w:rPr>
          <w:rFonts w:ascii="Nirmala UI" w:hAnsi="Nirmala UI" w:eastAsia="Nirmala UI" w:cs="Nirmala UI"/>
        </w:rPr>
        <w:t>सुसमाचार का महान कार्य परमेश्वर की उसी प्रबल शक्ति के साथ समाप्त होगा, जैसी उसके आरम्भ में प्रकट हुई थी; उससे कम नहीं। सुसमाचार के आरम्भ में प्रारम्भिक वर्षा के उंडेले जाने में जो भविष्यवाणियाँ पूरी हुई थीं, वे उसके अन्त में अन्तिम वर्षा में फिर से पूरी होंगी। यही वे 'ताज़गी के समय' हैं जिनकी प्रतीक्षा प्रेरित पतरस ने की थी, जब उसने कहा: 'इसलिये मन फिराओ और लौट आओ, ताकि तुम्हारे पाप मिटा दिए जाएँ, जब प्रभु की उपस्थिति से ताज़गी के समय आएँ; और वह यीशु को भेजेगा।' प्रेरितों के काम 3:19, 20.</w:t>
      </w:r>
    </w:p>
    <w:p>
      <w:pPr>
        <w:pStyle w:val="ArticleScripture"/>
        <w:jc w:val="left"/>
      </w:pPr>
      <w:r>
        <w:rPr>
          <w:rFonts w:ascii="Nirmala UI" w:hAnsi="Nirmala UI" w:eastAsia="Nirmala UI" w:cs="Nirmala UI"/>
        </w:rPr>
        <w:t>परमेश्वर के सेवक, जिनके मुख पवित्र समर्पण से आलोकित और दीप्त होंगे, स्वर्ग का संदेश प्रचार करने के लिए स्थान-स्थान पर शीघ्रता से जाएँगे। समस्त पृथ्वी पर हज़ारों कंठों से यह चेतावनी दी जाएगी। चमत्कार किए जाएँगे, रोगी चंगे किए जाएँगे, और चिन्ह व आश्चर्यकर्म विश्वासियों का साथ देंगे। शैतान भी कार्य करेगा, झूठे आश्चर्यकर्मों के साथ, यहाँ तक कि मनुष्यों के देखते-देखते आकाश से आग उतार देगा। प्रकाशितवाक्य 13:13। इस प्रकार पृथ्वी के निवासियों को अपना पक्ष लेने के लिए लाया जाएगा। महान विवाद, 611, 612।</w:t>
      </w:r>
    </w:p>
    <w:p>
      <w:pPr>
        <w:pStyle w:val="ArticleBody"/>
        <w:jc w:val="left"/>
      </w:pPr>
      <w:r>
        <w:rPr>
          <w:rFonts w:ascii="Nirmala UI" w:hAnsi="Nirmala UI" w:eastAsia="Nirmala UI" w:cs="Nirmala UI"/>
        </w:rPr>
        <w:t>जब हम उस समय तक पहुँचेंगे जब शैतान स्वर्ग से आग नीचे उतारेगा, तब "पृथ्वी के निवासियों को अपना पक्ष लेने के लिए ला खड़ा किया जाएगा।" उस समय, परमेश्वर का साक्षी "स्वर्ग का संदेश घोषित करने के लिए स्थान-स्थान पर शीघ्रता से जाएगा। हजारों आवाज़ों द्वारा, सारी पृथ्वी पर, चेतावनी दी जाएगी।" परमेश्वर के साक्षियों द्वारा किया गया कार्य "पेन्तेकुस्त के दिन के समान होगा," जब "तीसरे स्वर्गदूत के संदेश की घोषणा में सम्मिलित होने वाला स्वर्गदूत अपनी महिमा से सारी पृथ्वी को प्रकाशित करेगा।" पेन्तेकुस्त पर, आग पवित्र आत्मा के उंडेले जाने का प्रतीक थी, और आग शैतान की अपवित्र आत्मा के उंडेले जाने का भी प्रतीक है।</w:t>
      </w:r>
    </w:p>
    <w:p>
      <w:pPr>
        <w:pStyle w:val="ArticleBody"/>
        <w:jc w:val="left"/>
      </w:pPr>
      <w:r>
        <w:rPr>
          <w:rFonts w:ascii="Nirmala UI" w:hAnsi="Nirmala UI" w:eastAsia="Nirmala UI" w:cs="Nirmala UI"/>
        </w:rPr>
        <w:t>प्रकाशितवाक्य के सातवें अध्याय में यूहन्ना जब एक लाख चवालीस हज़ार और एक बड़ी भीड़ को प्रस्तुत करता है, उसके बाद वह सातवीं और अंतिम मुहर के खुलने की पहचान करता है। अंतिम, अर्थात सातवीं, मुहर यीशु मसीह के प्रकाशितवाक्य के खुल जाने का प्रतिनिधित्व करती है, और यह प्रकाशितवाक्य की पुस्तक में वह एकमात्र भविष्यवाणी है जिसे अनुग्रह का काल समाप्त होने से ठीक पहले खोला जाना था। सातवीं मुहर, सात गर्जनाएँ और यीशु मसीह का प्रकाशितवाक्य—ये सब एक ही सत्य के प्रतीक हैं, जो अनुग्रह का काल समाप्त होने से ठीक पहले प्रकट किया जाता है। यीशु मसीह का प्रकाशितवाक्य मसीह के चरित्र और सृजनात्मक सामर्थ्य को अल्फ़ा और ओमेगा के रूप में प्रमुखता देता है। सात गर्जनाएँ उस इतिहास की पहचान कराती हैं जिसमें एक लाख चवालीस हज़ार पर मुहर लगाई जाती है, और सातवीं मुहर उस इतिहास में पवित्र आत्मा के उंडेले जाने की पहचान कराती है जब दो गवाह पुनर्जीवित किए जाते हैं और परमेश्वर के ‘सत्य’ की सृजनात्मक सामर्थ्य प्राप्त करते हैं, जो पिता से पुत्र, पुत्र से गबरिएल, गबरिएल से भविष्यद्वक्ता, और वहाँ से उन तक पहुँचाई जाती है जो उसमें निहित सामर्थ्य को पढ़ने, सुनने और मानकर रखने का चुनाव करते हैं।</w:t>
      </w:r>
    </w:p>
    <w:p>
      <w:pPr>
        <w:pStyle w:val="ArticleScripture"/>
        <w:jc w:val="left"/>
      </w:pPr>
      <w:r>
        <w:rPr>
          <w:rFonts w:ascii="Nirmala UI" w:hAnsi="Nirmala UI" w:eastAsia="Nirmala UI" w:cs="Nirmala UI"/>
        </w:rPr>
        <w:t>और जब उसने सातवीं मुहर खोली, तो स्वर्ग में लगभग आधे घंटे तक मौन रहा। और मैंने उन सात स्वर्गदूतों को देखा जो परमेश्वर के सामने खड़े थे; और उन्हें सात नरसिंगे दिए गए। और एक अन्य स्वर्गदूत आया और वेदी के पास खड़ा हुआ, जिसके पास एक स्वर्ण धूपदान था; और उसे बहुत धूप दी गई, ताकि वह उसे सब पवित्र लोगों की प्रार्थनाओं के साथ उस स्वर्ण वेदी पर चढ़ाए, जो सिंहासन के सामने थी। और धूप का धुआँ, जो पवित्र लोगों की प्रार्थनाओं के साथ था, स्वर्गदूत के हाथ से परमेश्वर के सामने ऊपर उठा। और स्वर्गदूत ने धूपदान लिया, और उसे वेदी की आग से भर दिया, और उसे पृथ्वी पर फेंक दिया; तब आवाज़ें हुईं, और गर्जन हुए, और बिजलियाँ चमकीं, और भूकंप आया। प्रकाशितवाक्य 8:1-5.</w:t>
      </w:r>
    </w:p>
    <w:p>
      <w:pPr>
        <w:pStyle w:val="ArticleBody"/>
        <w:jc w:val="left"/>
      </w:pPr>
      <w:r>
        <w:rPr>
          <w:rFonts w:ascii="Nirmala UI" w:hAnsi="Nirmala UI" w:eastAsia="Nirmala UI" w:cs="Nirmala UI"/>
        </w:rPr>
        <w:t>इन पदों में "सात स्वर्गदूत" "सात तुरहियाँ" लेकर "परमेश्वर के सामने" खड़े थे। इन सात तुरहीधारी स्वर्गदूतों को परंपरागत रूप से, और सही तौर पर, रविवार की उपासना के प्रवर्तन के कारण रोम के विरुद्ध परमेश्वर के न्याय के प्रतीक के रूप में समझा गया है। कॉनस्टैन्टाइन के अधीन मूर्तिपूजक रोम ने वर्ष 321 में पहला रविवार क़ानून पारित किया, और 330 तक उसका साम्राज्य पूर्व और पश्चिम में विभाजित हो गया। उस समय से पहली चार तुरहियाँ बजने लगीं, और वे उन ऐतिहासिक शक्तियों का प्रतिनिधित्व करती थीं जो उसके साम्राज्य के विरुद्ध उठ खड़ी हुईं, और जिनके चलते 476 तक रोम नगर ऐसी अवस्था में रह गया कि उस शहर पर फिर कभी कोई रोमी शासक नहीं रहा; वह शहर रोम की शक्ति और महिमा का प्रतीक था। जब पापसी ने वर्ष 538 में ऑर्लियॉं की परिषद में रविवार का क़ानून पारित किया, तो रोमी कलीसिया पर न्याय लाने के लिए मुहम्मद को उठाया गया—जैसा कि पाँचवीं और छठी तुरही द्वारा दर्शाया गया है—जो पहली और दूसरी विपत्ति भी थीं, और जो इस्लाम का प्रतिनिधित्व करती थीं। उन तुरहियों की पारंपरिक समझ जितनी भी सही हो, प्रकाशितवाक्य नौ में जिस खंड में उन्हें प्रस्तुत किया गया है, वहाँ उन्हें "महामारियाँ" के रूप में परिभाषित किया गया है।</w:t>
      </w:r>
    </w:p>
    <w:p>
      <w:pPr>
        <w:pStyle w:val="ArticleScripture"/>
        <w:jc w:val="left"/>
      </w:pPr>
      <w:r>
        <w:rPr>
          <w:rFonts w:ascii="Nirmala UI" w:hAnsi="Nirmala UI" w:eastAsia="Nirmala UI" w:cs="Nirmala UI"/>
        </w:rPr>
        <w:t>और बाकी लोग जो इन विपत्तियों से नहीं मारे गए, उन्होंने अपने हाथों के कामों से पश्चाताप नहीं किया, कि वे दुष्टात्माओं की, और सोने, चाँदी, पीतल, पत्थर और लकड़ी की मूर्तियों की पूजा न करें—जो न देख सकती हैं, न सुन सकती हैं, न चल सकती हैं। और न उन्होंने अपनी हत्याओं से पश्चाताप किया, न अपने जादू-टोनों से, न अपने व्यभिचार से, न अपनी चोरियों से। प्रकाशितवाक्य 9:20, 21.</w:t>
      </w:r>
    </w:p>
    <w:p>
      <w:pPr>
        <w:pStyle w:val="ArticleBody"/>
        <w:jc w:val="left"/>
      </w:pPr>
      <w:r>
        <w:rPr>
          <w:rFonts w:ascii="Nirmala UI" w:hAnsi="Nirmala UI" w:eastAsia="Nirmala UI" w:cs="Nirmala UI"/>
        </w:rPr>
        <w:t>सात नरसिंगों की पूर्ण और अंतिम पूर्ति, प्रकाशितवाक्य अध्याय सोलह की सात आख़िरी विपत्तियाँ हैं। प्रकाशितवाक्य अध्याय नौ के सात नरसिंगों की भविष्यदर्शी विशेषताओं का एक साधारण-सा अवलोकन भी यह दिखाता है कि उनमें सात आख़िरी विपत्तियों की समानांतर विशेषताएँ पाई जाती हैं। सातवीं मुहर का खुलना इतिहास में उस समय होता है जब अनुग्रह का काल बन्द होने को होता है और परमेश्वर का कोप, जैसा कि सात आख़िरी विपत्तियों द्वारा दर्शाया गया है, उंडेलने ही वाला होता है।</w:t>
      </w:r>
    </w:p>
    <w:p>
      <w:pPr>
        <w:pStyle w:val="ArticleBody"/>
        <w:jc w:val="left"/>
      </w:pPr>
      <w:r>
        <w:rPr>
          <w:rFonts w:ascii="Nirmala UI" w:hAnsi="Nirmala UI" w:eastAsia="Nirmala UI" w:cs="Nirmala UI"/>
        </w:rPr>
        <w:t>"जब मसीह, यहूदा के गोत्र के सिंह के रूप में, 'सातवीं मुहर' खोली, तो एक स्वर्गदूत आया और वेदी के पास खड़ा हो गया, उसके हाथ में एक स्वर्ण धूपदान था; और उसे बहुत धूप दी गई, ताकि वह उसे सब पवित्र जनों की प्रार्थनाओं के साथ उस स्वर्ण वेदी पर अर्पित करे जो सिंहासन के सामने थी। और धूप का धुआँ, जो पवित्र जनों की प्रार्थनाओं के साथ था, परमेश्वर के सामने स्वर्गदूत के हाथ से ऊपर उठ गया।" पन्तेकुस्त के दिन पवित्र आत्मा के उंडेले जाने से पहले, यरूशलेम में एकत्र हुए विश्वासियों की एक मन होकर की गई प्रार्थना हुई थी।</w:t>
      </w:r>
    </w:p>
    <w:p>
      <w:pPr>
        <w:pStyle w:val="ArticleScripture"/>
        <w:jc w:val="left"/>
      </w:pPr>
      <w:r>
        <w:rPr>
          <w:rFonts w:ascii="Nirmala UI" w:hAnsi="Nirmala UI" w:eastAsia="Nirmala UI" w:cs="Nirmala UI"/>
        </w:rPr>
        <w:t>"हमारे बीच सच्ची धर्मपरायणता की जागृति हमारी सभी आवश्यकताओं में सबसे बड़ी और सबसे तात्कालिक है। इसे खोजना हमारा पहला कार्य होना चाहिए। प्रभु का आशीर्वाद प्राप्त करने के लिए गंभीर प्रयास होने चाहिए, यह इसलिए नहीं कि परमेश्वर हमें अपना आशीर्वाद देने के लिए इच्छुक नहीं है, बल्कि इसलिए कि हम उसे ग्रहण करने के लिए तैयार नहीं हैं। हमारा स्वर्गीय पिता, जो उससे माँगते हैं, उन्हें अपना पवित्र आत्मा देने में, सांसारिक माता-पिता के अपने बच्चों को अच्छी भेंटें देने की अपेक्षा भी अधिक इच्छुक है। परन्तु अंगीकार, दीनता, पश्चाताप और लगनपूर्ण प्रार्थना के द्वारा उन शर्तों को पूरा करना हमारा कार्य है, जिन पर परमेश्वर ने हमें अपना आशीर्वाद देने का वचन दिया है। जागृति की आशा केवल प्रार्थना के उत्तर में ही की जानी चाहिए।" चयनित संदेश, पुस्तक 1, 121.</w:t>
      </w:r>
    </w:p>
    <w:p>
      <w:pPr>
        <w:pStyle w:val="ArticleBody"/>
        <w:jc w:val="left"/>
      </w:pPr>
      <w:r>
        <w:rPr>
          <w:rFonts w:ascii="Nirmala UI" w:hAnsi="Nirmala UI" w:eastAsia="Nirmala UI" w:cs="Nirmala UI"/>
        </w:rPr>
        <w:t>सातवीं मुहर का खुलना, एक लाख चवालीस हज़ार पर मुहर लगाए जाने को दर्शाता है। यह मुहरबंदी प्रार्थना द्वारा आरंभ कराई जाती है, पर केवल प्रार्थना करने की क्रिया से नहीं, बल्कि एक विशिष्ट प्रार्थना से। वह विशिष्ट प्रार्थना दानिय्येल की पुस्तक में पहचानी जाती है, जो कि, बेशक, प्रकाशितवाक्य की पुस्तक भी है।</w:t>
      </w:r>
    </w:p>
    <w:p>
      <w:pPr>
        <w:pStyle w:val="ArticleBody"/>
        <w:jc w:val="left"/>
      </w:pPr>
      <w:r>
        <w:rPr>
          <w:rFonts w:ascii="Nirmala UI" w:hAnsi="Nirmala UI" w:eastAsia="Nirmala UI" w:cs="Nirmala UI"/>
        </w:rPr>
        <w:t>प्रकाशितवाक्य में यूहन्ना और अपनी पुस्तक में दानिय्येल, "अंतिम दिनों" में एक लाख चवालीस हज़ार का प्रतिनिधित्व करते हैं। "अंतिम दिनों" में, जो प्रथम स्वर्ग के युद्ध के दौरान परमेश्वर के साक्षी होने वाले हैं, वे उस भविष्यवाणी की गवाही देंगे जिसकी मुहर अनुग्रहकाल के समाप्त होने से ठीक पहले खोली जाती है। इसे उन पदों में, जिन पर हम अभी विचार कर रहे हैं, सातवीं मुहर के रूप में दर्शाया गया है। "सोने की धूपदान" वाले स्वर्गदूत के पास जो प्रार्थनाएँ आती हैं, उनका प्रतिनिधित्व दानिय्येल की पुस्तक के अध्याय नौ की प्रार्थना करती है। वह प्रार्थना एक विशिष्ट प्रार्थना है, जिसकी रूपरेखा "सात गुना" की भविष्यवाणी के संदर्भ में मूसा ने प्रस्तुत की थी। वह प्रार्थना दो-भागी है, और दानिय्येल अपनी इस दो-भागी प्रार्थना का संदर्भ मूसा के "श्राप" और "शपथ" के रूप में रखता है। दानिय्येल और प्रकाशितवाक्य की पुस्तकें एक ही पुस्तक हैं, और दानिय्येल की पुस्तक में जो भविष्यवाणी की रेखाएँ हैं, वही प्रकाशितवाक्य की पुस्तक में उठाई गई हैं।</w:t>
      </w:r>
    </w:p>
    <w:p>
      <w:pPr>
        <w:pStyle w:val="ArticleBody"/>
        <w:jc w:val="left"/>
      </w:pPr>
      <w:r>
        <w:rPr>
          <w:rFonts w:ascii="Nirmala UI" w:hAnsi="Nirmala UI" w:eastAsia="Nirmala UI" w:cs="Nirmala UI"/>
        </w:rPr>
        <w:t>वह प्रार्थना जो प्रकाशितवाक्य अठारह के पराक्रमी स्वर्गदूत की गति में पवित्र आग के उण्डेले जाने को लाती है, वह दानिय्येल की “सात समय” वाली प्रार्थना है। यही वह प्रार्थना थी जिसने स्वर्गदूत गब्रिएल को स्वर्ग से नीचे आने और दानिय्येल को भविष्यद्वाणियाँ समझाने के लिए प्रेरित किया। उसकी प्रार्थना के समापन पर, जो दानिय्येल नौ के पहले बीस पदों को समेटती है, गब्रिएल सांध्य-भेंट के समय के लगभग नीचे उतरा। वे प्रार्थनाएँ जो ऊपर उठती हैं, जिन्हें स्वर्ण धूपदान वाला स्वर्गदूत ग्रहण करता है, वे ऐसी प्रार्थनाएँ हैं जो सूर्य के अस्त होते समय, “अन्तिम दिनों” की संध्या में, ऊपर उठती हैं।</w:t>
      </w:r>
    </w:p>
    <w:p>
      <w:pPr>
        <w:pStyle w:val="ArticleScripture"/>
        <w:jc w:val="left"/>
      </w:pPr>
      <w:r>
        <w:rPr>
          <w:rFonts w:ascii="Nirmala UI" w:hAnsi="Nirmala UI" w:eastAsia="Nirmala UI" w:cs="Nirmala UI"/>
        </w:rPr>
        <w:t>और जब मैं बोल रहा था, और प्रार्थना कर रहा था, और अपने पाप तथा अपनी प्रजा इस्राएल के पाप का अंगीकार कर रहा था, और अपने प्रभु परमेश्वर के सम्मुख अपने परमेश्वर के पवित्र पर्वत के लिए अपनी विनती प्रस्तुत कर रहा था; हाँ, जब मैं प्रार्थना में बोल ही रहा था, तब वही पुरुष गब्रिएल, जिसे मैंने आरम्भ में दर्शन में देखा था, शीघ्रता से उड़ते हुए, सांझ की भेंट के समय के लगभग, आकर मुझे स्पर्श किया। दानिय्येल 9:20, 21.</w:t>
      </w:r>
    </w:p>
    <w:p>
      <w:pPr>
        <w:pStyle w:val="ArticleBody"/>
        <w:jc w:val="left"/>
      </w:pPr>
      <w:r>
        <w:rPr>
          <w:rFonts w:ascii="Nirmala UI" w:hAnsi="Nirmala UI" w:eastAsia="Nirmala UI" w:cs="Nirmala UI"/>
        </w:rPr>
        <w:t>दानिय्येल की प्रार्थना न केवल उसके अपने पापों का, बल्कि परमेश्वर की प्रजा के पापों का भी अंगीकार थी। उसकी प्रार्थना, लैव्यव्यवस्था छब्बीस के "सात गुना" से संबंधित पश्चाताप की प्रार्थना की रूपरेखा है।</w:t>
      </w:r>
    </w:p>
    <w:p>
      <w:pPr>
        <w:pStyle w:val="ArticleScripture"/>
        <w:jc w:val="left"/>
      </w:pPr>
      <w:r>
        <w:rPr>
          <w:rFonts w:ascii="Nirmala UI" w:hAnsi="Nirmala UI" w:eastAsia="Nirmala UI" w:cs="Nirmala UI"/>
        </w:rPr>
        <w:t>और तुम में से जो शेष रहेंगे, वे तुम्हारे शत्रुओं के देशों में अपने अधर्म के कारण घुलते रहेंगे; और अपने पितरों के अधर्म के कारण भी उनके साथ-साथ घुलते रहेंगे। यदि वे अपने अधर्म और अपने पितरों के अधर्म को, उस अपराध सहित जो उन्होंने मेरे विरुद्ध किया, और यह भी कि वे मेरे विरोध में चले, स्वीकार करें; और यह भी कि मैं भी उनके विरोध में चला और उन्हें उनके शत्रुओं के देश में ले आया; तो यदि तब उनके खतना न किए हुए हृदय नम्र हों, और वे अपने अधर्म का दण्ड स्वीकार करें, तब मैं याकूब के साथ अपनी वाचा को स्मरण करूंगा; और इसहाक के साथ अपनी वाचा को भी, और अब्राहम के साथ अपनी वाचा को भी स्मरण करूंगा; और मैं इस देश को स्मरण करूंगा। लैव्यव्यवस्था 26:39-42.</w:t>
      </w:r>
    </w:p>
    <w:p>
      <w:pPr>
        <w:pStyle w:val="ArticleBody"/>
        <w:jc w:val="left"/>
      </w:pPr>
      <w:r>
        <w:rPr>
          <w:rFonts w:ascii="Nirmala UI" w:hAnsi="Nirmala UI" w:eastAsia="Nirmala UI" w:cs="Nirmala UI"/>
        </w:rPr>
        <w:t>जब मूसा "सात गुना" से संबंधित दंड का वर्णन करता है, जिसे वह परमेश्वर की "वाचा" का "विवाद" कहता है, तब वह यह बताता है कि परमेश्वर की प्रजा को क्या करना चाहिए, यदि और जब उन्हें यह ज्ञात हो कि वे शत्रु के देश में दास हैं, जैसे दानिय्येल था। उन्हें, जैसा दानिय्येल ने दिखाया, अपने पापों की, और अपने पितरों के पापों की भी, स्वीकारोक्ति करनी थी।</w:t>
      </w:r>
    </w:p>
    <w:p>
      <w:pPr>
        <w:pStyle w:val="ArticleBody"/>
        <w:jc w:val="left"/>
      </w:pPr>
      <w:r>
        <w:rPr>
          <w:rFonts w:ascii="Nirmala UI" w:hAnsi="Nirmala UI" w:eastAsia="Nirmala UI" w:cs="Nirmala UI"/>
        </w:rPr>
        <w:t>जब यह विशेष प्रार्थना उन लोगों द्वारा अर्पित की जाती है जिन्हें एक लाख चवालीस हज़ार बनने के लिए बुलाया गया है, तब सोने की धूपदानी लिए हुए स्वर्गदूत "धूपदान लेगा, उसे वेदी की आग से भर देगा, और उसे पृथ्वी पर फेंकेगा; और वहाँ आवाज़ें, गर्जनाएँ, बिजलियाँ, और एक भूकंप हुआ।" पवित्र आग, जो 'सत्य' के संदेश का प्रतिनिधित्व करती है और 'आग' के उस नकली संदेश के विपरीत है जिसे संयुक्त राज्य अमेरिका और शैतान स्वर्ग से उतारते हैं, 'भूकंप' की उस घड़ी में घटित होती है जो रविवार का कानून है।</w:t>
      </w:r>
    </w:p>
    <w:p>
      <w:pPr>
        <w:pStyle w:val="ArticleBody"/>
        <w:jc w:val="left"/>
      </w:pPr>
      <w:r>
        <w:rPr>
          <w:rFonts w:ascii="Nirmala UI" w:hAnsi="Nirmala UI" w:eastAsia="Nirmala UI" w:cs="Nirmala UI"/>
        </w:rPr>
        <w:t>जकर्याह की पुस्तक में बताया गया है कि जिस बंदीवास में दानिय्येल भी था, उससे लौटने के बाद मंदिर और यरूशलेम के पुनर्निर्माण के इतिहास में जरुब्बाबेल ने मंदिर की नींव भी डाली और उसका शीर्ष पत्थर भी रखा।</w:t>
      </w:r>
    </w:p>
    <w:p>
      <w:pPr>
        <w:pStyle w:val="ArticleScripture"/>
        <w:jc w:val="left"/>
      </w:pPr>
      <w:r>
        <w:rPr>
          <w:rFonts w:ascii="Nirmala UI" w:hAnsi="Nirmala UI" w:eastAsia="Nirmala UI" w:cs="Nirmala UI"/>
        </w:rPr>
        <w:t>तब उसने उत्तर दिया और मुझसे कहा, “यह जरुब्बाबेल के लिए प्रभु का वचन है: ‘न तो शक्ति से, न सामर्थ्य से, परन्तु मेरी आत्मा से,’ सेनाओं के प्रभु कहते हैं। ‘हे बड़े पहाड़, तू कौन है? जरुब्बाबेल के सामने तू समतल भूमि बन जाएगा; और वह जयध्वनि के साथ उसकी शीर्ष-शिला निकाल लाएगा, यह पुकारते हुए, “इस पर अनुग्रह, अनुग्रह!”’” फिर प्रभु का वचन मुझ पर आया: “जरुब्बाबेल के हाथों ने इस घर की नींव रखी है; उसके ही हाथ इसे पूरा भी करेंगे; तब तुम जानोगे कि सेनाओं के प्रभु ने मुझे तुम्हारे पास भेजा है। क्योंकि किसने छोटे आरम्भ के दिन को तुच्छ जाना है? क्योंकि वे आनन्दित होंगे और देखेंगे कि जरुब्बाबेल के हाथ में उन सातों के साथ सीसे की डोरी है; वे प्रभु की आंखें हैं, जो सारी पृथ्वी में इधर-उधर फिरती रहती हैं।” जकर्याह 4:6-10.</w:t>
      </w:r>
    </w:p>
    <w:p>
      <w:pPr>
        <w:pStyle w:val="ArticleBody"/>
        <w:jc w:val="left"/>
      </w:pPr>
      <w:r>
        <w:rPr>
          <w:rFonts w:ascii="Nirmala UI" w:hAnsi="Nirmala UI" w:eastAsia="Nirmala UI" w:cs="Nirmala UI"/>
        </w:rPr>
        <w:t>जरुब्बाबेल का अर्थ "बाबुल की संतान" है, और वह दूसरे स्वर्गदूत के संदेश का प्रतीक है, जो "आधी रात की पुकार" के संदेश के साथ मिलकर एडवेंटवाद के प्रारंभिक आंदोलन में "नींव" रखी गई। जरुब्बाबेल एडवेंटवाद के अंतिम आंदोलन में, Future for America के आंदोलन में, दूसरे स्वर्गदूत के संदेश की पुनरावृत्ति का भी प्रतिनिधित्व करता है, जब "शीर्ष-शिला" स्थापित की जाती है।</w:t>
      </w:r>
    </w:p>
    <w:p>
      <w:pPr>
        <w:pStyle w:val="ArticleBody"/>
        <w:jc w:val="left"/>
      </w:pPr>
      <w:r>
        <w:rPr>
          <w:rFonts w:ascii="Nirmala UI" w:hAnsi="Nirmala UI" w:eastAsia="Nirmala UI" w:cs="Nirmala UI"/>
        </w:rPr>
        <w:t>संसार ने उन दो गवाहों पर आनंद मनाया, जो मृत हड्डियों की घाटी में, 'सूचना सुपर हाईवे' नामक सड़क पर, मार डाले गए थे। जब उन दो गवाहों को फिर जीवित किया गया, तो संसार डर गया, और स्वर्ग आनंदित हुआ। जकरयाह, सभी भविष्यद्वक्ताओं की तरह, उन 'अंतिम दिनों' की पहचान कर रहा है जब परमेश्वर की प्रजा आनंदित होती है। जकरयाह हमें बताता है कि वे दो गवाहों के पुनरुत्थान पर आनंदित होते हैं, जब वे 'वे सात' को देखते हैं। 'वे सात' वही हिब्रानी शब्द है जिसका अनुवाद लैव्यव्यवस्था छब्बीस में 'सात गुना' किया गया है। पहले स्वर्गदूत के आंदोलन ने मूसा के 'सात गुना' की आधार-शिला रखी, और वही 'सत्य' 1863 में इसे अस्वीकार किए जाने के बावजूद तीसरे स्वर्गदूत के आंदोलन की शीर्ष-शिला भी होना है।</w:t>
      </w:r>
    </w:p>
    <w:p>
      <w:pPr>
        <w:pStyle w:val="ArticleBody"/>
        <w:jc w:val="left"/>
      </w:pPr>
      <w:r>
        <w:rPr>
          <w:rFonts w:ascii="Nirmala UI" w:hAnsi="Nirmala UI" w:eastAsia="Nirmala UI" w:cs="Nirmala UI"/>
        </w:rPr>
        <w:t>जब इसे पहचाना जाएगा और पूरा किया जाएगा, और उचित दो-भागी प्रार्थना के साथ उस पर अमल किया जाएगा, तो सच्ची आग पृथ्वी पर उतारी जाएगी, जैसा कि पेंटेकोस्ट के समय हुआ था।</w:t>
      </w:r>
    </w:p>
    <w:p>
      <w:pPr>
        <w:pStyle w:val="ArticleBody"/>
        <w:jc w:val="left"/>
      </w:pPr>
      <w:r>
        <w:rPr>
          <w:rFonts w:ascii="Nirmala UI" w:hAnsi="Nirmala UI" w:eastAsia="Nirmala UI" w:cs="Nirmala UI"/>
        </w:rPr>
        <w:t>हम अगले लेख में सातवीं मुहर के खुलने पर चर्चा जारी रखेंगे।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यीशु मसीह का प्रकटीकरण - संख्या चौदह</dc:title>
  <dc:subject>सातवीं मुहर</dc:subject>
  <dc:creator>Jeff Pippenger</dc:creator>
  <cp:keywords/>
  <dc:description>Generated by ArticleDigger from revelation\14_revelation.json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