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प्रकटीकरण - संख्या पंद्रह</w:t>
      </w:r>
    </w:p>
    <w:p>
      <w:pPr>
        <w:pStyle w:val="ArticleSubtitle"/>
        <w:jc w:val="left"/>
      </w:pPr>
      <w:r>
        <w:rPr>
          <w:rFonts w:ascii="Nirmala UI" w:hAnsi="Nirmala UI" w:eastAsia="Nirmala UI" w:cs="Nirmala UI"/>
        </w:rPr>
        <w:t>सातवीं मुहर और भविष्यसूचक सत्य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2023-11-13</w:t>
      </w:r>
    </w:p>
    <w:p>
      <w:pPr>
        <w:pStyle w:val="ArticleScripture"/>
        <w:jc w:val="left"/>
      </w:pPr>
      <w:r>
        <w:rPr>
          <w:rFonts w:ascii="Nirmala UI" w:hAnsi="Nirmala UI" w:eastAsia="Nirmala UI" w:cs="Nirmala UI"/>
        </w:rPr>
        <w:t>और जब उसने सातवीं मुहर खोली, तो स्वर्ग में लगभग आधे घंटे तक नीरवता रही। और मैंने उन सात स्वर्गदूतों को देखा जो परमेश्वर के सामने खड़े थे; और उन्हें सात नरसिंगे दिए गए। और एक और स्वर्गदूत आया और वेदी के पास खड़ा हुआ, जिसके पास स्वर्ण धूपदान था; और उसे बहुत धूप दी गई, ताकि वह उसे सिंहासन के सामने वाली स्वर्ण वेदी पर सब पवित्र लोगों की प्रार्थनाओं के साथ चढ़ाए। और उस धूप का धुआँ, जो पवित्र लोगों की प्रार्थनाओं के साथ था, स्वर्गदूत के हाथ से परमेश्वर के सामने ऊपर उठ गया। और स्वर्गदूत ने धूपदान लिया, और उसे वेदी की आग से भर दिया, और उसे पृथ्वी पर फेंक दिया; और वहाँ आवाज़ें, गरजें, बिजलियाँ, और एक भूकंप हुआ। प्रकाशितवाक्य 8:1-5.</w:t>
      </w:r>
    </w:p>
    <w:p>
      <w:pPr>
        <w:pStyle w:val="ArticleBody"/>
        <w:jc w:val="left"/>
      </w:pPr>
      <w:r>
        <w:rPr>
          <w:rFonts w:ascii="Nirmala UI" w:hAnsi="Nirmala UI" w:eastAsia="Nirmala UI" w:cs="Nirmala UI"/>
        </w:rPr>
        <w:t>हम उस काल में स्वर्गीय पवित्रस्थान से पवित्र अग्नि के उंडेले जाने पर विचार कर रहे हैं, जब संयुक्त राज्य अमेरिका पहले स्वर्ग से अपवित्र अग्नि नीचे लाने जा रहा है। प्रकाशितवाक्य अध्याय दस में सात गर्जनाओं ने जो कहा, उसका खुलासा अनुग्रहकाल के बंद होने के ठीक पहले तक मुहरबंद रखा जाना था। सातवीं मुहर खुलने पर अनुग्रहकाल को भी बंद होने की कगार पर दिखाया गया है।</w:t>
      </w:r>
    </w:p>
    <w:p>
      <w:pPr>
        <w:pStyle w:val="ArticleScripture"/>
        <w:jc w:val="left"/>
      </w:pPr>
      <w:r>
        <w:rPr>
          <w:rFonts w:ascii="Nirmala UI" w:hAnsi="Nirmala UI" w:eastAsia="Nirmala UI" w:cs="Nirmala UI"/>
        </w:rPr>
        <w:t>और उसने मुझसे कहा, इस पुस्तक की भविष्यवाणी के वचनों को मुहरबंद न कर; क्योंकि समय निकट है। जो अन्यायी है, वह और भी अन्यायी बने; और जो अशुद्ध है, वह और भी अशुद्ध बने; और जो धर्मी है, वह और भी धर्मी बने; और जो पवित्र है, वह और भी पवित्र बने। प्रकाशितवाक्य 22:10, 11.</w:t>
      </w:r>
    </w:p>
    <w:p>
      <w:pPr>
        <w:pStyle w:val="ArticleBody"/>
        <w:jc w:val="left"/>
      </w:pPr>
      <w:r>
        <w:rPr>
          <w:rFonts w:ascii="Nirmala UI" w:hAnsi="Nirmala UI" w:eastAsia="Nirmala UI" w:cs="Nirmala UI"/>
        </w:rPr>
        <w:t>सातवीं मुहर का खुलना तब होता है जब सात स्वर्गदूत ध्वनि करने के लिए तैयार होते हैं।</w:t>
      </w:r>
    </w:p>
    <w:p>
      <w:pPr>
        <w:pStyle w:val="ArticleScripture"/>
        <w:jc w:val="left"/>
      </w:pPr>
      <w:r>
        <w:rPr>
          <w:rFonts w:ascii="Nirmala UI" w:hAnsi="Nirmala UI" w:eastAsia="Nirmala UI" w:cs="Nirmala UI"/>
        </w:rPr>
        <w:t>और वे सात स्वर्गदूत जिनके पास सात तुरहियाँ थीं, उन्हें फूँकने के लिए तैयार हुए। प्रकाशितवाक्य 8:6.</w:t>
      </w:r>
    </w:p>
    <w:p>
      <w:pPr>
        <w:pStyle w:val="ArticleBody"/>
        <w:jc w:val="left"/>
      </w:pPr>
      <w:r>
        <w:rPr>
          <w:rFonts w:ascii="Nirmala UI" w:hAnsi="Nirmala UI" w:eastAsia="Nirmala UI" w:cs="Nirmala UI"/>
        </w:rPr>
        <w:t>जब अनुग्रह-काल समाप्त होता है, तब "कोई मनुष्य" "मंदिर में प्रवेश करने में समर्थ" नहीं होता, क्योंकि मनुष्यों के पापों के लिए मसीह की मध्यस्थता समाप्त हो गई है। अनुग्रह-काल समाप्त हो चुका है, और सात स्वर्गदूतों को परमेश्वर के कोप के प्याले उंडेलने की आज्ञा दी जाती है।</w:t>
      </w:r>
    </w:p>
    <w:p>
      <w:pPr>
        <w:pStyle w:val="ArticleScripture"/>
        <w:jc w:val="left"/>
      </w:pPr>
      <w:r>
        <w:rPr>
          <w:rFonts w:ascii="Nirmala UI" w:hAnsi="Nirmala UI" w:eastAsia="Nirmala UI" w:cs="Nirmala UI"/>
        </w:rPr>
        <w:t>और मन्दिर परमेश्वर की महिमा और उसकी सामर्थ्य से निकले धुएँ से भर गया; और सात स्वर्गदूतों की सात विपत्तियाँ पूरी होने तक कोई मनुष्य मन्दिर में प्रवेश न कर सका। और मैंने मन्दिर में से एक बड़ी आवाज़ सुनी जो सात स्वर्गदूतों से कहती थी, जाओ, और परमेश्वर के क्रोध के कटोरे पृथ्वी पर उड़ेल दो। प्रकाशितवाक्य 15:8, 16:1.</w:t>
      </w:r>
    </w:p>
    <w:p>
      <w:pPr>
        <w:pStyle w:val="ArticleBody"/>
        <w:jc w:val="left"/>
      </w:pPr>
      <w:r>
        <w:rPr>
          <w:rFonts w:ascii="Nirmala UI" w:hAnsi="Nirmala UI" w:eastAsia="Nirmala UI" w:cs="Nirmala UI"/>
        </w:rPr>
        <w:t>ऐसा कोई संकेत नहीं मिलता कि प्रकाशितवाक्य के अध्याय नौ से ग्यारह में सात तुरहियाँ बजाने वाले सात स्वर्गदूत, उन सात स्वर्गदूतों से भिन्न हैं जो अंतिम सात विपत्तियाँ उँडेलते हैं। इसके विपरीत, सात तुरहियों से दर्शाए गए न्यायों की भविष्यवाणी संबंधी विशेषताएँ, अध्याय सोलह में परमेश्वर के क्रोध के सात कटोरों के स्थान और प्रभाव के साथ समानता रखती हैं। और भी प्रत्यक्ष संबंध के रूप में, तुरही संबंधी न्यायों को प्रत्यक्ष रूप से विपत्तियाँ कहा गया है।</w:t>
      </w:r>
    </w:p>
    <w:p>
      <w:pPr>
        <w:pStyle w:val="ArticleScripture"/>
        <w:jc w:val="left"/>
      </w:pPr>
      <w:r>
        <w:rPr>
          <w:rFonts w:ascii="Nirmala UI" w:hAnsi="Nirmala UI" w:eastAsia="Nirmala UI" w:cs="Nirmala UI"/>
        </w:rPr>
        <w:t>और शेष मनुष्य जो इन विपत्तियों से मारे नहीं गए थे, उन्होंने फिर भी अपने हाथों के कामों से पश्चात्ताप न किया, कि वे दुष्टात्माओं और सोने, चाँदी, पीतल, पत्थर और लकड़ी की मूर्तियों की पूजा न करें; जो न तो देख सकतीं, न सुन सकतीं, न चल सकतीं। प्रकाशितवाक्य 9:20.</w:t>
      </w:r>
    </w:p>
    <w:p>
      <w:pPr>
        <w:pStyle w:val="ArticleBody"/>
        <w:jc w:val="left"/>
      </w:pPr>
      <w:r>
        <w:rPr>
          <w:rFonts w:ascii="Nirmala UI" w:hAnsi="Nirmala UI" w:eastAsia="Nirmala UI" w:cs="Nirmala UI"/>
        </w:rPr>
        <w:t>सातवीं मुहर का खुलना जानबूझकर परिवीक्षा काल के समापन की निकटता के संदर्भ में रखा गया है। सातवीं मुहर उन बातों की दूसरी गवाही का प्रतिनिधित्व करती है, जो सात गर्जनाओं ने 'उच्चारित' की थीं, और जिन्हें लिखने से यूहन्ना तथा पौलुस दोनों को मना किया गया था।</w:t>
      </w:r>
    </w:p>
    <w:p>
      <w:pPr>
        <w:pStyle w:val="ArticleScripture"/>
        <w:jc w:val="left"/>
      </w:pPr>
      <w:r>
        <w:rPr>
          <w:rFonts w:ascii="Nirmala UI" w:hAnsi="Nirmala UI" w:eastAsia="Nirmala UI" w:cs="Nirmala UI"/>
        </w:rPr>
        <w:t>और उसने बड़ी आवाज़ से पुकारा, जैसे सिंह गर्जता है; और जैसे ही उसने पुकारा, सात गर्जनाएँ बोल उठीं। और जब उन सात गर्जनाओं ने बोला, तो मैं लिखने ही वाला था; तब मैंने स्वर्ग से एक आवाज़ सुनी जो मुझ से कहती थी, ‘जो बातें उन सात गर्जनाओं ने कही हैं उन्हें मुहरबंद कर दे, और उन्हें न लिख।’ प्रकाशितवाक्य 10:3, 4.</w:t>
      </w:r>
    </w:p>
    <w:p>
      <w:pPr>
        <w:pStyle w:val="ArticleBody"/>
        <w:jc w:val="left"/>
      </w:pPr>
      <w:r>
        <w:rPr>
          <w:rFonts w:ascii="Nirmala UI" w:hAnsi="Nirmala UI" w:eastAsia="Nirmala UI" w:cs="Nirmala UI"/>
        </w:rPr>
        <w:t>सात गरजों ने जो "उच्चरित" किया था, वह मुहरबंद कर दिया गया था, और अध्याय बाईस में, प्रकाशितवाक्य की पुस्तक में जो भविष्यवाणी मुहरबंद की गई थी, उसे खोला जाना था, और सातवीं मुहर की तरह, उसे भी अनुग्रहकाल समाप्त होने से ठीक पहले खोला जाना था।</w:t>
      </w:r>
    </w:p>
    <w:p>
      <w:pPr>
        <w:pStyle w:val="ArticleBody"/>
        <w:jc w:val="left"/>
      </w:pPr>
      <w:r>
        <w:rPr>
          <w:rFonts w:ascii="Nirmala UI" w:hAnsi="Nirmala UI" w:eastAsia="Nirmala UI" w:cs="Nirmala UI"/>
        </w:rPr>
        <w:t>सिस्टर वाइट स्पष्ट करती हैं कि सात गर्जनों ने जो ‘उच्चरित’ किया था, उसे मुहरबंद करना वही कार्य दर्शाता है जो यहूदा के गोत्र के सिंह ने तब किया था जब उसने दानिय्येल को अपनी पुस्तक को अंत के समय तक मुहरबंद करने की आज्ञा दी। दानिय्येल और प्रकाशितवाक्य की पुस्तकें एक ही पुस्तक हैं, और प्रकाशितवाक्य में यीशु को यहूदा के गोत्र के सिंह के रूप में प्रस्तुत किया गया है, जब वह उस पुस्तक की मुहरें खोलता है जो सात मुहरों से मुहरबंद थी; इसलिए वही यहूदा के गोत्र का सिंह था जिसने दानिय्येल को अपनी पुस्तक को अंत के समय तक मुहरबंद करने की आज्ञा भी दी। यहूदा के गोत्र का सिंह वही है जो अपने वचन को मुहरबंद भी करता है और उसकी मुहरें खोलता भी है, क्योंकि वही वचन है।</w:t>
      </w:r>
    </w:p>
    <w:p>
      <w:pPr>
        <w:pStyle w:val="ArticleScripture"/>
        <w:jc w:val="left"/>
      </w:pPr>
      <w:r>
        <w:rPr>
          <w:rFonts w:ascii="Nirmala UI" w:hAnsi="Nirmala UI" w:eastAsia="Nirmala UI" w:cs="Nirmala UI"/>
        </w:rPr>
        <w:t>"जब इन सात गर्जनों ने अपनी आवाज़ें सुनाईं, तो छोटी पुस्तक के संबंध में जैसा आदेश दानिय्येल को मिला था, वैसा ही आदेश यूहन्ना को मिलता है: 'जो बातें सात गर्जनों ने कही हैं, उन्हें मुहरबंद कर दो।' The Seventh-day Adventist Bible Commentary, खंड 7, 971."</w:t>
      </w:r>
    </w:p>
    <w:p>
      <w:pPr>
        <w:pStyle w:val="ArticleBody"/>
        <w:jc w:val="left"/>
      </w:pPr>
      <w:r>
        <w:rPr>
          <w:rFonts w:ascii="Nirmala UI" w:hAnsi="Nirmala UI" w:eastAsia="Nirmala UI" w:cs="Nirmala UI"/>
        </w:rPr>
        <w:t>दानिय्येल और प्रकाशितवाक्य की पुस्तकों के आंतरिक प्रमाण दर्शाते हैं कि सातवीं मुहर का खुलना, सात गर्जनों द्वारा कही गई बातों पर लगी मुहर के खुलने का दूसरा साक्ष्य है। दानिय्येल की पुस्तक की मुहर का खुलना और सात मुहरों से मुहरबंद पुस्तक की मुहरों का खुलना—दोनों—यह दिखाते हैं कि जब किसी भविष्यद्वाणी-संदेश की मुहर खोली जाती है, तो जो सत्य प्रकट होते हैं वे स्वभाव से क्रमिक होते हैं। इसी कारण दानिय्येल की पुस्तक इसे ज्ञान में वृद्धि के रूप में बताती है, और प्रकाशितवाक्य की पुस्तक इसे एक के बाद एक मुहर खोले जाने के रूप में चित्रित करती है।</w:t>
      </w:r>
    </w:p>
    <w:p>
      <w:pPr>
        <w:pStyle w:val="ArticleBody"/>
        <w:jc w:val="left"/>
      </w:pPr>
      <w:r>
        <w:rPr>
          <w:rFonts w:ascii="Nirmala UI" w:hAnsi="Nirmala UI" w:eastAsia="Nirmala UI" w:cs="Nirmala UI"/>
        </w:rPr>
        <w:t>यह ऐसा प्रकाश है जो परिपूर्ण दिन तक और अधिक चमकता जाता है।</w:t>
      </w:r>
    </w:p>
    <w:p>
      <w:pPr>
        <w:pStyle w:val="ArticleScripture"/>
        <w:jc w:val="left"/>
      </w:pPr>
      <w:r>
        <w:rPr>
          <w:rFonts w:ascii="Nirmala UI" w:hAnsi="Nirmala UI" w:eastAsia="Nirmala UI" w:cs="Nirmala UI"/>
        </w:rPr>
        <w:t>परन्तु धर्मियों का मार्ग उजलती हुई ज्योति के समान है, जो पूर्ण दिवस होने तक अधिकाधिक तेज होता जाता है। नीतिवचन 4:18.</w:t>
      </w:r>
    </w:p>
    <w:p>
      <w:pPr>
        <w:pStyle w:val="ArticleBody"/>
        <w:jc w:val="left"/>
      </w:pPr>
      <w:r>
        <w:rPr>
          <w:rFonts w:ascii="Nirmala UI" w:hAnsi="Nirmala UI" w:eastAsia="Nirmala UI" w:cs="Nirmala UI"/>
        </w:rPr>
        <w:t>जब 'सत्य' पर लगी मुहर हटती है, वह प्रगतिशील होता है।</w:t>
      </w:r>
    </w:p>
    <w:p>
      <w:pPr>
        <w:pStyle w:val="ArticleScripture"/>
        <w:jc w:val="left"/>
      </w:pPr>
      <w:r>
        <w:rPr>
          <w:rFonts w:ascii="Nirmala UI" w:hAnsi="Nirmala UI" w:eastAsia="Nirmala UI" w:cs="Nirmala UI"/>
        </w:rPr>
        <w:t>यदि परमेश्वर के प्राचीन लोगों के लिए यह आवश्यक था कि वे दया और न्याय में, परामर्श और ताड़ना में, उनके साथ उसके व्यवहार को बार-बार स्मरण करें, तो उतना ही महत्वपूर्ण है कि हम उसके वचन में हमें दी गई सच्चाइयों पर मनन करें—ऐसी सच्चाइयाँ जो, यदि मानी जाएँ, तो हमें दीनता और समर्पण तथा परमेश्वर की आज्ञाकारिता की ओर ले जाएँगी। हमें सत्य के द्वारा पवित्र होना है। परमेश्वर का वचन हर युग के लिए विशेष सच्चाइयाँ प्रस्तुत करता है। अतीत में अपने लोगों के साथ परमेश्वर के व्यवहार हमारे सावधान ध्यान के योग्य हैं। हमें वे पाठ सीखने चाहिए जो वे हमें सिखाने के लिए अभिप्रेत हैं। परन्तु हमें उन्हीं पर संतुष्ट होकर ठहर नहीं जाना है। परमेश्वर अपने लोगों को चरण-दर-चरण आगे ले जा रहा है। सत्य प्रगतिशील है। जो ईमानदारी से खोजता है, वह निरंतर स्वर्ग से प्रकाश प्राप्त करता रहेगा। "सत्य क्या है?" यह सदैव हमारा प्रश्न होना चाहिए। Signs of the Times, 26 मई, 1881.</w:t>
      </w:r>
    </w:p>
    <w:p>
      <w:pPr>
        <w:pStyle w:val="ArticleBody"/>
        <w:jc w:val="left"/>
      </w:pPr>
      <w:r>
        <w:rPr>
          <w:rFonts w:ascii="Nirmala UI" w:hAnsi="Nirmala UI" w:eastAsia="Nirmala UI" w:cs="Nirmala UI"/>
        </w:rPr>
        <w:t>जुलाई 2023 के अंत में, यीशु मसीह का रहस्योद्घाटन अनावृत होना शुरू हुआ।</w:t>
      </w:r>
    </w:p>
    <w:p>
      <w:pPr>
        <w:pStyle w:val="ArticleBody"/>
        <w:jc w:val="left"/>
      </w:pPr>
      <w:r>
        <w:rPr>
          <w:rFonts w:ascii="Nirmala UI" w:hAnsi="Nirmala UI" w:eastAsia="Nirmala UI" w:cs="Nirmala UI"/>
        </w:rPr>
        <w:t>सातवीं मुहर और सात गर्जनों की उक्तियों की तरह, यीशु मसीह का प्रकाशितवाक्य अनुग्रहकाल समाप्त होने से ठीक पहले खोला जाता है। यह उसी संदेश की तीसरी गवाही प्रदान करता है, जिसका प्रतिनिधित्व सातवीं मुहर के खुलने और सात गर्जनों द्वारा किया गया है। प्रकाशितवाक्य की पुस्तक में ये तीनों निरूपण तीन गवाह हैं, जो मिलकर यीशु मसीह के प्रकाशितवाक्य का संदेश बनाते हैं। इन तीनों गवाहियों का खुलना क्रमिक है। इसके प्रभाव भी क्रमशः प्रकट होते हैं।</w:t>
      </w:r>
    </w:p>
    <w:p>
      <w:pPr>
        <w:pStyle w:val="ArticleScripture"/>
        <w:jc w:val="left"/>
      </w:pPr>
      <w:r>
        <w:rPr>
          <w:rFonts w:ascii="Nirmala UI" w:hAnsi="Nirmala UI" w:eastAsia="Nirmala UI" w:cs="Nirmala UI"/>
        </w:rPr>
        <w:t>"परमेश्वर की व्यवस्था के प्रति आज्ञाकारिता ही पवित्रीकरण है। आत्मा में होने वाले इस कार्य के विषय में बहुत से लोगों की भ्रांत धारणाएँ हैं, परन्तु यीशु ने प्रार्थना की कि उसके चेले सत्य के द्वारा पवित्र किए जाएँ, और यह भी जोड़ा, 'तेरा वचन सत्य है' ( John 17:17)। पवित्रीकरण तात्कालिक नहीं, बल्कि क्रमिक कार्य है, क्योंकि आज्ञाकारिता निरंतर है। जब तक शैतान हमें प्रलोभित करता रहेगा, आत्म-विजय का संघर्ष बार-बार लड़ना पड़ेगा; पर आज्ञाकारिता के द्वारा सत्य आत्मा को पवित्र करेगा। जो सत्य के प्रति निष्ठावान हैं, वे मसीह के गुणों के द्वारा चरित्र की उन सभी दुर्बलताओं पर विजय पा लेंगे, जिन्होंने उन्हें जीवन की हर बदलती परिस्थिति के अनुसार ढल जाने के लिए प्रेरित किया है।" Faith and Works, 85.</w:t>
      </w:r>
    </w:p>
    <w:p>
      <w:pPr>
        <w:pStyle w:val="ArticleBody"/>
        <w:jc w:val="left"/>
      </w:pPr>
      <w:r>
        <w:rPr>
          <w:rFonts w:ascii="Nirmala UI" w:hAnsi="Nirmala UI" w:eastAsia="Nirmala UI" w:cs="Nirmala UI"/>
        </w:rPr>
        <w:t>यीशु मसीह के प्रकाशितवाक्य की समझ के क्रमिक विकास का प्रकाशन जुलाई 2023 के अंत में शुरू हुआ। उस समय जिन सच्चाइयों का प्रकाशन शुरू हुआ था, उन्हें समझने की प्रक्रिया 18 जुलाई 2020 के थोड़े ही समय बाद शुरू हुई।</w:t>
      </w:r>
    </w:p>
    <w:p>
      <w:pPr>
        <w:pStyle w:val="ArticleBody"/>
        <w:jc w:val="left"/>
      </w:pPr>
      <w:r>
        <w:rPr>
          <w:rFonts w:ascii="Nirmala UI" w:hAnsi="Nirmala UI" w:eastAsia="Nirmala UI" w:cs="Nirmala UI"/>
        </w:rPr>
        <w:t>सातवीं मुहर के खुलने के संदेश में पहचाना गया सत्य, आधी रात की पुकार के मार्गचिन्ह को संबोधित करता है। मिलराइट इतिहास में आधी रात की पुकार सत्य का क्रमिक विकास थी, और इस तथ्य को सैमुअल स्नो के कार्य की ऐतिहासिक समीक्षा से प्रदर्शित किया जा सकता है। यीशु तीसरे स्वर्गदूत के आंदोलन को पहले स्वर्गदूत के आंदोलन द्वारा चित्रित करते हैं, क्योंकि वे हमेशा आरंभ के माध्यम से अंत को चित्रित करते हैं।</w:t>
      </w:r>
    </w:p>
    <w:p>
      <w:pPr>
        <w:pStyle w:val="ArticleBody"/>
        <w:jc w:val="left"/>
      </w:pPr>
      <w:r>
        <w:rPr>
          <w:rFonts w:ascii="Nirmala UI" w:hAnsi="Nirmala UI" w:eastAsia="Nirmala UI" w:cs="Nirmala UI"/>
        </w:rPr>
        <w:t>आधी रात की पुकार का संदेश जिन सत्यों से मिलकर बनता है, वे इस बात की समझ प्रदान करते हैं कि परमेश्वर कौन हैं और उनका चरित्र उनके वचन में कैसे प्रकट किया गया है। उन सत्यों में उस ऐतिहासिक प्रक्रिया का अत्यंत विस्तृत वर्णन भी शामिल है, जिसे अंततः आधी रात की पुकार का संदेश घोषित करने वाले लोग पूरा करेंगे। सात गर्जनाओं का छिपा हुआ इतिहास ही उस ऐतिहासिक प्रक्रिया की पहचान कराता है। सातवीं मुहर उस विस्तृत ऐतिहासिक प्रक्रिया का एक हिस्सा है, लेकिन उसका प्रकट होना उस काल पर केंद्रित है जो तब शुरू होता है जब आधी रात की पुकार का संदेश अंतिम रूप दिया जाता है, और इस प्रकार यह सूचित करता है कि एक लाख चवालीस हज़ार की मुहरबंदी कब पूरी होती है। सातवीं मुहर का क्रमिक खुलना तब आरंभ होता है जब आधी रात की पुकार का संदेश पूरी तरह विकसित हो जाता है, जैसा कि 1844 की गर्मियों में एक्सेटर कैंप मीटिंग द्वारा दर्शाया गया था। ये लेख एक्सेटर कैंप मीटिंग में आने के लिए आपका व्यक्तिगत निमंत्रण हैं।</w:t>
      </w:r>
    </w:p>
    <w:p>
      <w:pPr>
        <w:pStyle w:val="ArticleBody"/>
        <w:jc w:val="left"/>
      </w:pPr>
      <w:r>
        <w:rPr>
          <w:rFonts w:ascii="Nirmala UI" w:hAnsi="Nirmala UI" w:eastAsia="Nirmala UI" w:cs="Nirmala UI"/>
        </w:rPr>
        <w:t>जब सातवीं मुहर खोली जाती है, तो वेदी से आग पृथ्वी पर फेंकी जाती है, और वहाँ "आवाज़ें, और गरजें, और बिजलियाँ, और एक भूकंप" होते हैं। एक "आवाज़" एक तुरही का प्रतिनिधित्व करती है।</w:t>
      </w:r>
    </w:p>
    <w:p>
      <w:pPr>
        <w:pStyle w:val="ArticleScripture"/>
        <w:jc w:val="left"/>
      </w:pPr>
      <w:r>
        <w:rPr>
          <w:rFonts w:ascii="Nirmala UI" w:hAnsi="Nirmala UI" w:eastAsia="Nirmala UI" w:cs="Nirmala UI"/>
        </w:rPr>
        <w:t>जोर से पुकार, बिल्कुल न रुक; अपनी आवाज़ नरसिंगे के समान ऊँची कर, और मेरे लोगों को उनके अपराध तथा याकूब के घराने को उनके पाप प्रकट कर। यशायाह 58:1.</w:t>
      </w:r>
    </w:p>
    <w:p>
      <w:pPr>
        <w:pStyle w:val="ArticleBody"/>
        <w:jc w:val="left"/>
      </w:pPr>
      <w:r>
        <w:rPr>
          <w:rFonts w:ascii="Nirmala UI" w:hAnsi="Nirmala UI" w:eastAsia="Nirmala UI" w:cs="Nirmala UI"/>
        </w:rPr>
        <w:t>नरसिंगा की ध्वनि एक ऐसे संदेश की पहचान कराती है जो आसन्न न्याय की चेतावनी देता है। जब यशायाह परमेश्वर की प्रजा को अपनी आवाज़ को नरसिंगे के समान ऊँचा करने की आज्ञा देता है, तो उन्हें ऊँचे स्वर में ‘चिल्लाना’ है। मध्यरात्रि की पुकार का संदेश रविवार के कानून के भूकंप की घड़ी से ठीक पहले उसकी मुहर खुल जाती है। निकट आने वाले रविवार के कानून से ठीक पहले जिसकी मुहर खोली जाती है, वही मध्यरात्रि की पुकार का संदेश बढ़ते-बढ़ते ऊँची पुकार में बदल जाता है। जब यशायाह कहता है, ‘जोर से पुकारो,’ तो वह तीसरे स्वर्गदूत की ऊँची पुकार का हवाला दे रहा है—वही दूसरा ‘स्वर’ जो मध्यरात्रि की पुकार के संदेश से आ मिलता है। ऊँची मध्यरात्रि की पुकार का संदेश सातवें नरसिंगे की चेतावनी है, जो तीसरा ‘हाय’ है। परमेश्वर की प्रजा को यह समझना चाहिए कि जब वह नरसिंगा-संदेश फूंका जाता है, तब वे अपने अनुग्रहकाल के अंतिम क्षणों में होते हैं। इसलिए यशायाह की आज्ञा अनुग्रहकाल के समापन के लिए तैयार होने की चेतावनी है—एक चेतावनी कि इस्लाम के तीसरे ‘हाय’ का नरसिंगा न्याय परमेश्वर के सब्त को ठुकराने के कारण संयुक्त राज्य अमेरिका पर प्रहार करने ही वाला है। रविवार के कानून के समय, प्रकाशितवाक्य अध्याय अठारह के दो ‘स्वरों’ में से पहला, अर्थात् मध्यरात्रि की पुकार, बढ़ते-बढ़ते ऊँची पुकार बन जाती है, और परमेश्वर के वे अन्य बच्चे जो अब भी बाबेल में हैं, बाहर बुलाए जाते हैं।</w:t>
      </w:r>
    </w:p>
    <w:p>
      <w:pPr>
        <w:pStyle w:val="ArticleScripture"/>
        <w:jc w:val="left"/>
      </w:pPr>
      <w:r>
        <w:rPr>
          <w:rFonts w:ascii="Nirmala UI" w:hAnsi="Nirmala UI" w:eastAsia="Nirmala UI" w:cs="Nirmala UI"/>
        </w:rPr>
        <w:t>"इस समय के लिए सत्य, तीसरे स्वर्गदूत का संदेश, ऊँचे स्वर में घोषित किया जाना है, अर्थ यह कि बढ़ती हुई शक्ति के साथ, जैसे-जैसे हम महान अंतिम परीक्षा के निकट आते हैं।" The 1888 Materials, 710.</w:t>
      </w:r>
    </w:p>
    <w:p>
      <w:pPr>
        <w:pStyle w:val="ArticleBody"/>
        <w:jc w:val="left"/>
      </w:pPr>
      <w:r>
        <w:rPr>
          <w:rFonts w:ascii="Nirmala UI" w:hAnsi="Nirmala UI" w:eastAsia="Nirmala UI" w:cs="Nirmala UI"/>
        </w:rPr>
        <w:t>तीसरे स्वर्गदूत की "जोरदार पुकार" की "बढ़ती शक्ति" का प्रतीक सीनै पर्वत पर तब दिखाया गया जब दस आज्ञाएँ स्वयं यहोवा ने घोषित कीं। उस प्रसंग में पर्वत के काँपने और धुएँ से घिर जाने के साथ-साथ तुरही की ध्वनि और प्रबल होती गई। भय इतना प्रबल था कि मूसा भी अत्यंत काँप उठे। तब लोगों ने भय से अपनी "आवाज़ें" उठाईं, यह माँग करते हुए कि परमेश्वर की "आवाज़" सुनाई देना बंद हो जाए।</w:t>
      </w:r>
    </w:p>
    <w:p>
      <w:pPr>
        <w:pStyle w:val="ArticleScripture"/>
        <w:jc w:val="left"/>
      </w:pPr>
      <w:r>
        <w:rPr>
          <w:rFonts w:ascii="Nirmala UI" w:hAnsi="Nirmala UI" w:eastAsia="Nirmala UI" w:cs="Nirmala UI"/>
        </w:rPr>
        <w:t>और तुरही की ध्वनि, और वचनों की आवाज़; जिसे सुनकर जिन्होंने सुना, उन्होंने विनती की कि वह वचन उनसे फिर न कहा जाए: (क्योंकि वे उस आज्ञा को सहन नहीं कर सकते थे: कि यदि कोई पशु भी पहाड़ को छू ले, तो वह पत्थरों से मारा जाए, या बाण से बेधा जाए: और वह दृश्य इतना भयानक था कि मूसा ने कहा, मैं अत्यन्त डरता और कांपता हूँ:). इब्रानियों 12:19-21.</w:t>
      </w:r>
    </w:p>
    <w:p>
      <w:pPr>
        <w:pStyle w:val="ArticleBody"/>
        <w:jc w:val="left"/>
      </w:pPr>
      <w:r>
        <w:rPr>
          <w:rFonts w:ascii="Nirmala UI" w:hAnsi="Nirmala UI" w:eastAsia="Nirmala UI" w:cs="Nirmala UI"/>
        </w:rPr>
        <w:t>जो 'आवाज़' 'उन्होंने' 'सुनी' थी, वह तीसरे स्वर्गदूत के चेतावनी संदेश की 'आवाज़' का प्रतिनिधित्व करती है। भयावह व्याकुलता में उन्होंने अपनी ही 'आवाज़ों' से उत्तर दिया। रविवार के कानून के समय की आवाज़ें उन मूर्ख कुँवारियों द्वारा भी दर्शाई गई हैं जो तेल मांग रही हैं, और बुद्धिमान कुँवारियों की आवाज़ें उन्हें कहती हैं कि वे जाकर अपने लिए खरीद लें। मानव परीक्षाकाल के समापन पर, जो यह पहचानते हैं कि वे खो गए हैं—जैसे रविवार के कानून के समय मूर्ख एडवेंटिस्ट कुँवारियाँ—उनकी 'आवाज़ें' चिल्लाकर कहती हैं कि चट्टानें और पर्वत उन पर गिर पड़ें। रविवार के कानून का प्रतीक सिनै पर्वत पर व्यवस्था का दिया जाना है।</w:t>
      </w:r>
    </w:p>
    <w:p>
      <w:pPr>
        <w:pStyle w:val="ArticleScripture"/>
        <w:jc w:val="left"/>
      </w:pPr>
      <w:r>
        <w:rPr>
          <w:rFonts w:ascii="Nirmala UI" w:hAnsi="Nirmala UI" w:eastAsia="Nirmala UI" w:cs="Nirmala UI"/>
        </w:rPr>
        <w:t>उस गंभीर अवसर पर दिव्य शक्ति के अद्भुत प्रकटीकरण—रहस्यमय तुरही की ध्वनियाँ जो क्रमशः और अधिक प्रबल और भयावह होती जाती थीं, हर पर्वत-ढलान से गूँजती गर्जनाएँ, बिजली की चमक से कठोर और गंभीर शिखरों का आलोकित होना, और सीनै के शिखर पर, बादल, तूफान और घोर अंधकार के बीच, भस्म करनेवाली आग के समान परमेश्वर की महिमा—यहोवा की उपस्थिति के इन संकेतों को देखकर, इस्राएल के हृदय भय से चूक गए, और सारी मण्डली 'दूर खड़ी रही।' यहाँ तक कि मूसा ने भी उद्गार किया, 'मैं अत्यन्त भयभीत हूँ और काँप रहा हूँ।' तब प्रकृति के उग्र तत्त्वों के ऊपर यहोवा की वाणी सुनाई दी, जो उसकी व्यवस्था की दस आज्ञाएँ सुना रही थी।</w:t>
      </w:r>
    </w:p>
    <w:p>
      <w:pPr>
        <w:pStyle w:val="ArticleScripture"/>
        <w:jc w:val="left"/>
      </w:pPr>
      <w:r>
        <w:rPr>
          <w:rFonts w:ascii="Nirmala UI" w:hAnsi="Nirmala UI" w:eastAsia="Nirmala UI" w:cs="Nirmala UI"/>
        </w:rPr>
        <w:t>जब परमेश्वर के महान दर्पण ने इस्राएल के लोगों के सामने उनकी वास्तविक दशा प्रकट की, तो उनकी आत्माएँ भीषण भय से अभिभूत हो गईं। परमेश्वर के वचनों की भयानक सामर्थ्य उन्हें इतनी लगी कि उनके काँपते हुए शरीर उसे सहन नहीं कर सकते थे। उन्होंने मूसा से विनती की, 'तू ही हमसे बोल, और हम सुनेंगे; परन्तु परमेश्वर हमसे न बोले, कहीं हम मर न जाएँ।' जब परमेश्वर की महान व्यवस्था उनके सामने प्रस्तुत की गई, तब उन्होंने, जैसा पहले कभी नहीं, पाप के घृणित स्वरूप को और शुद्ध व पवित्र परमेश्वर की दृष्टि में अपने अपराध को समझा। साइन्स ऑफ द टाइम्स, 3 मार्च, 1881।</w:t>
      </w:r>
    </w:p>
    <w:p>
      <w:pPr>
        <w:pStyle w:val="ArticleBody"/>
        <w:jc w:val="left"/>
      </w:pPr>
      <w:r>
        <w:rPr>
          <w:rFonts w:ascii="Nirmala UI" w:hAnsi="Nirmala UI" w:eastAsia="Nirmala UI" w:cs="Nirmala UI"/>
        </w:rPr>
        <w:t>जब वेदी की आग पृथ्वी पर डाली जाती है, तो "आवाज़ें, गर्जन, बिजलियाँ, और भूकंप" होते हैं। "गर्जन और बिजलियाँ" परमेश्वर के न्याय के प्रतीक हैं। रविवार के क़ानून के समय, संयुक्त राज्य अमेरिका अपना "अधर्म का प्याला" पूरी तरह भर चुका होगा, और "राष्ट्रीय धर्मत्याग के बाद राष्ट्रीय विनाश होगा।" "अधर्म का प्याला" चौथी पीढ़ी में भर जाता है, क्योंकि पृथ्वी के पशु के दोनों सींग बढ़ते हुए विद्रोह की चार पीढ़ियों से गुजरते हैं। रविवार का क़ानून उस बिंदु को चिह्नित करता है जहाँ "गर्जन और बिजलियाँ" द्वारा दर्शाए गए परमेश्वर के न्याय उतारे जाते हैं, और वे चौथी पीढ़ी तक उतारे जाते हैं।</w:t>
      </w:r>
    </w:p>
    <w:p>
      <w:pPr>
        <w:pStyle w:val="ArticleScripture"/>
        <w:jc w:val="left"/>
      </w:pPr>
      <w:r>
        <w:rPr>
          <w:rFonts w:ascii="Nirmala UI" w:hAnsi="Nirmala UI" w:eastAsia="Nirmala UI" w:cs="Nirmala UI"/>
        </w:rPr>
        <w:t>अमोरियों के विषय में प्रभु ने कहा: 'चौथी पीढ़ी में वे फिर यहाँ आएँगे, क्योंकि अमोरियों का अधर्म अभी परिपूर्ण नहीं हुआ है।' यद्यपि यह जाति अपनी मूर्तिपूजा और भ्रष्टता के कारण विशेष रूप से जानी जाती थी, तौभी उसने अपने अधर्म का प्याला अभी तक नहीं भर दिया था, और परमेश्वर उसके सर्वनाश का आदेश नहीं देने वाले थे। लोगों को दिव्य शक्ति का प्रगटीकरण स्पष्ट रीति से देखना था, ताकि उनके पास कोई बहाना न रह जाए। दयालु सृष्टिकर्ता उनके अधर्म को चौथी पीढ़ी तक सहने को तैयार थे। तब, यदि भलाई की ओर कोई परिवर्तन दिखाई न दे, तो उसके दण्ड उन पर आ पड़ने वाले थे।</w:t>
      </w:r>
    </w:p>
    <w:p>
      <w:pPr>
        <w:pStyle w:val="ArticleScripture"/>
        <w:jc w:val="left"/>
      </w:pPr>
      <w:r>
        <w:rPr>
          <w:rFonts w:ascii="Nirmala UI" w:hAnsi="Nirmala UI" w:eastAsia="Nirmala UI" w:cs="Nirmala UI"/>
        </w:rPr>
        <w:t>"अचूक सटीकता के साथ अनन्त परमेश्वर अब भी सभी राष्ट्रों का लेखा-जोखा रखते हैं। जब तक वे पश्चाताप के आह्वानों के द्वारा अपनी दया प्रदान करते हैं, यह लेखा खुला रहेगा; परन्तु जब आंकड़े उस सीमा तक पहुँच जाते हैं जिसे परमेश्वर ने निर्धारित किया है, तब उनके क्रोध की कार्यवाही प्रारंभ होती है। लेखा बंद कर दिया जाता है। दिव्य धैर्य समाप्त हो जाता है। अब उनके पक्ष में दया की कोई विनती नहीं रहती।" Testimonies, खंड 5, 208.</w:t>
      </w:r>
    </w:p>
    <w:p>
      <w:pPr>
        <w:pStyle w:val="ArticleBody"/>
        <w:jc w:val="left"/>
      </w:pPr>
      <w:r>
        <w:rPr>
          <w:rFonts w:ascii="Nirmala UI" w:hAnsi="Nirmala UI" w:eastAsia="Nirmala UI" w:cs="Nirmala UI"/>
        </w:rPr>
        <w:t>सिस्टर व्हाइट रविवार के कानून से शुरू होने वाले न्यायों को "ईश्वर के विनाशकारी न्याय" के रूप में पहचानती हैं। वह सिखाती हैं कि मूर्ख लाओदीकिया के एडवेंटिस्टों के लिए अब बहुत देर हो चुकी है; उन्हें मध्यरात्रि के संकट के लिए तैयारी करने का अवसर मिला था, पर उन्होंने ऐसा करने से इनकार कर दिया था। मूर्ख कुँवारियों के लिए विनाशकारी न्याय का वह समय उन लोगों के लिए "दया का समय" है जिन्होंने अभी तक सत्य नहीं सुना था।</w:t>
      </w:r>
    </w:p>
    <w:p>
      <w:pPr>
        <w:pStyle w:val="ArticleScripture"/>
        <w:jc w:val="left"/>
      </w:pPr>
      <w:r>
        <w:rPr>
          <w:rFonts w:ascii="Nirmala UI" w:hAnsi="Nirmala UI" w:eastAsia="Nirmala UI" w:cs="Nirmala UI"/>
        </w:rPr>
        <w:t>"ओह, काश लोग अपनी सुध लेने के समय को पहचान लेते! बहुत-से ऐसे हैं जिन्होंने अभी तक इस समय के परखने वाले सत्य को नहीं सुना है। बहुत-से ऐसे हैं जिनके साथ परमेश्वर का आत्मा संघर्ष कर रहा है। परमेश्वर के विनाशकारी न्याय का समय उन लोगों के लिए दया का समय है जिन्हें यह सीखने का अवसर नहीं मिला कि सत्य क्या है। प्रभु उन पर कोमलता से दृष्टि डालेंगे। उनका दयालु हृदय स्पर्शित होता है; उनका हाथ अब भी बचाने के लिए फैला हुआ है, जबकि जो प्रवेश करना नहीं चाहते उनके लिए द्वार बंद है।" टेस्टिमोनीज़, खंड 9, 97.</w:t>
      </w:r>
    </w:p>
    <w:p>
      <w:pPr>
        <w:pStyle w:val="ArticleBody"/>
        <w:jc w:val="left"/>
      </w:pPr>
      <w:r>
        <w:rPr>
          <w:rFonts w:ascii="Nirmala UI" w:hAnsi="Nirmala UI" w:eastAsia="Nirmala UI" w:cs="Nirmala UI"/>
        </w:rPr>
        <w:t>जब सातवीं मुहर खोली जाती है, तो "ध्वनियाँ, और गर्जनाएँ, और बिजलियाँ, और एक भूकंप" होते हैं। वह "घड़ी" जब प्रकाशितवाक्य के ग्यारहवें अध्याय का "भूकंप" पहली बार पूरा हुआ, फ्रांसीसी क्रांति थी, और उस "घड़ी" की पूर्ण पूर्ति, शीघ्र आने वाले रविवार के कानून के समय, "पृथ्वी" के पशु का "कंप" है। उसी "घड़ी" में सातवीं मुहर पूरी तरह खोली जाती है। क्रूस रविवार के कानून का प्रतीक है, और क्रूस के समय एक बड़ा भूकंप हुआ था।</w:t>
      </w:r>
    </w:p>
    <w:p>
      <w:pPr>
        <w:pStyle w:val="ArticleScripture"/>
        <w:jc w:val="left"/>
      </w:pPr>
      <w:r>
        <w:rPr>
          <w:rFonts w:ascii="Nirmala UI" w:hAnsi="Nirmala UI" w:eastAsia="Nirmala UI" w:cs="Nirmala UI"/>
        </w:rPr>
        <w:t>यीशु ने फिर ऊँची आवाज़ से पुकारकर प्राण त्याग दिए। और देखो, मंदिर का पर्दा ऊपर से नीचे तक फटकर दो टुकड़े हो गया; और पृथ्वी काँप उठी, और चट्टानें फट गईं। मत्ती 25:51.</w:t>
      </w:r>
    </w:p>
    <w:p>
      <w:pPr>
        <w:pStyle w:val="ArticleBody"/>
        <w:jc w:val="left"/>
      </w:pPr>
      <w:r>
        <w:rPr>
          <w:rFonts w:ascii="Nirmala UI" w:hAnsi="Nirmala UI" w:eastAsia="Nirmala UI" w:cs="Nirmala UI"/>
        </w:rPr>
        <w:t>क्रूस पर, एक शैतानी राज्य को उखाड़ फेंका गया, जैसा कि रविवार के कानून के समय भी होगा.</w:t>
      </w:r>
    </w:p>
    <w:p>
      <w:pPr>
        <w:pStyle w:val="ArticleScripture"/>
        <w:jc w:val="left"/>
      </w:pPr>
      <w:r>
        <w:rPr>
          <w:rFonts w:ascii="Nirmala UI" w:hAnsi="Nirmala UI" w:eastAsia="Nirmala UI" w:cs="Nirmala UI"/>
        </w:rPr>
        <w:t>"मसीह ने अपना जीवन तब तक नहीं छोड़ा जब तक कि वह कार्य पूरा न कर लिया जिसके लिए वे आए थे, और अपनी अंतिम श्वास के साथ उन्होंने घोषणा की, 'यह पूरा हुआ।' यूहन्ना 19:30। युद्ध जीत लिया गया था। उनके दाहिने हाथ और उनकी पवित्र भुजा ने उन्हें विजय दिलाई थी। एक विजेता के रूप में उन्होंने अपनी पताका अनन्त ऊँचाइयों पर गाड़ दी। क्या स्वर्गदूत आनन्दित नहीं हुए? समस्त स्वर्ग उद्धारकर्ता की विजय पर आनन्दित हुआ। शैतान पराजित हुआ, और वह जानता था कि उसका राज्य खो गया था।" The Desire of Ages, 758.</w:t>
      </w:r>
    </w:p>
    <w:p>
      <w:pPr>
        <w:pStyle w:val="ArticleBody"/>
        <w:jc w:val="left"/>
      </w:pPr>
      <w:r>
        <w:rPr>
          <w:rFonts w:ascii="Nirmala UI" w:hAnsi="Nirmala UI" w:eastAsia="Nirmala UI" w:cs="Nirmala UI"/>
        </w:rPr>
        <w:t>क्रूस का भूकंप ‘सत्य’ का एक प्रतीक है, जो अल्फा और ओमेगा है। ‘सत्य’ आरंभ, मध्य और अंत है; यह वह इब्रानी शब्द है जो इब्रानी वर्णमाला के पहले, तेरहवें और अंतिम अक्षर को जोड़कर बना है। जब मसीह की मृत्यु हुई तो एक भूकंप आया, और उनके पुनरुत्थान के समय एक और भूकंप आया। क्रूस पर पहले भूकंप आया, फिर कब्र, और फिर उनके पुनरुत्थान पर भूकंप आया। दोनों भूकंपों के समय कब्रें खुल गईं।</w:t>
      </w:r>
    </w:p>
    <w:p>
      <w:pPr>
        <w:pStyle w:val="ArticleScripture"/>
        <w:jc w:val="left"/>
      </w:pPr>
      <w:r>
        <w:rPr>
          <w:rFonts w:ascii="Nirmala UI" w:hAnsi="Nirmala UI" w:eastAsia="Nirmala UI" w:cs="Nirmala UI"/>
        </w:rPr>
        <w:t>जब यीशु क्रूस पर लटके हुए थे, उन्होंने पुकार कर कहा, 'पूरा हुआ'; तब चट्टानें फट गईं, पृथ्वी कांप उठी, और कुछ कब्रें खुल गईं। जब वह मृत्यु और कब्र पर विजयी होकर जी उठा, और पृथ्वी डगमगा रही थी तथा स्वर्ग की महिमा उस पवित्र स्थान के चारों ओर चमक रही थी, तब बहुत से धर्मी मृतक, उसकी पुकार के आज्ञाकारी होकर, इस बात के साक्षी रूप में निकल आए कि वह जी उठा है। वे अनुग्रह-प्राप्त, पुनर्जीवित संत महिमामंडित होकर बाहर आए। वे सृष्टि के समय से लेकर मसीह के दिनों तक के हर युग के चुने हुए और पवित्र लोग थे। इस प्रकार, जब यहूदी नेता मसीह के पुनरुत्थान के तथ्य को छिपाने का प्रयत्न कर रहे थे, तब परमेश्वर ने उनकी कब्रों से एक समूह को उठाने को चुना ताकि वे गवाही दें कि यीशु जी उठा है, और उसकी महिमा की घोषणा करें। प्रारंभिक लेखन, 184.</w:t>
      </w:r>
    </w:p>
    <w:p>
      <w:pPr>
        <w:pStyle w:val="ArticleBody"/>
        <w:jc w:val="left"/>
      </w:pPr>
      <w:r>
        <w:rPr>
          <w:rFonts w:ascii="Nirmala UI" w:hAnsi="Nirmala UI" w:eastAsia="Nirmala UI" w:cs="Nirmala UI"/>
        </w:rPr>
        <w:t>पहले भूकंप में कब्रें खुलीं, और अंतिम भूकंप में मसीह की कब्र खुली। प्रकाशितवाक्य अध्याय ग्यारह में, दो गवाह उसी घड़ी अपनी कब्रों से बाहर आते हैं, जिस घड़ी भूकंप होता है। वह भूकंप रविवार का कानून है, जिसका प्रतीक क्रूस है। अतः रविवार के कानून की उस घड़ी में दो पुनरुत्थान होने हैं। पहला उस एक लाख चवालीस हजार के जन्म का प्रतिनिधित्व करता है, जो स्त्री की प्रसव-पीड़ा से पहले होता है; दूसरा उसकी प्रसव-पीड़ाओं के दौरान होता है। प्रकाशितवाक्य अध्याय बारह की स्त्री पहले बिना किसी प्रसव-पीड़ा के उस पुरुष बालक को जन्म देती है, जो लोहे की छड़ी से राष्ट्रों पर शासन करने वाला है। फिर रविवार के कानून के समय उसकी प्रसव-पीड़ाएँ आरंभ होती हैं और वह दूसरे बच्चे को जन्म देती है। पहले वह एलिय्याह को जन्म देती है, और अंत में वह मूसा को जन्म देती है। रविवार का कानून प्रकाशितवाक्य अध्याय सात के जुड़वाँ के पुनरुत्थान की घड़ी है।</w:t>
      </w:r>
    </w:p>
    <w:p>
      <w:pPr>
        <w:pStyle w:val="ArticleBody"/>
        <w:jc w:val="left"/>
      </w:pPr>
      <w:r>
        <w:rPr>
          <w:rFonts w:ascii="Nirmala UI" w:hAnsi="Nirmala UI" w:eastAsia="Nirmala UI" w:cs="Nirmala UI"/>
        </w:rPr>
        <w:t>जब रविवार के कानून के समय सातवीं मुहर पूरी तरह खुलती है, तब स्वर्ग में आधे घंटे तक मौन रहता है।</w:t>
      </w:r>
    </w:p>
    <w:p>
      <w:pPr>
        <w:pStyle w:val="ArticleScripture"/>
        <w:jc w:val="left"/>
      </w:pPr>
      <w:r>
        <w:rPr>
          <w:rFonts w:ascii="Nirmala UI" w:hAnsi="Nirmala UI" w:eastAsia="Nirmala UI" w:cs="Nirmala UI"/>
        </w:rPr>
        <w:t>"परंतु परमेश्वर ने अपने पुत्र के साथ-साथ दुःख सहा। स्वर्गदूतों ने उद्धारकर्ता की वेदना देखी। उन्होंने अपने प्रभु को शैतानी शक्तियों की सेनाओं से घिरा हुआ देखा; उन पर कंपा देने वाले, रहस्यमय भय का बोझ था। स्वर्ग में सन्नाटा था। किसी वीणा के तार नहीं छुए गए। यदि नश्वर मनुष्य यह देख पाते कि किस प्रकार स्वर्गदूतों की सेना मौन शोक में यह दृश्य निहार रही थी कि पिता अपने प्रिय पुत्र से अपने प्रकाश, प्रेम और महिमा की किरणें अलग कर रहे हैं, तो वे बेहतर समझ पाते कि उसकी दृष्टि में पाप कितना घृणास्पद है।" द डिज़ायर ऑफ़ एजेज़, 693.</w:t>
      </w:r>
    </w:p>
    <w:p>
      <w:pPr>
        <w:pStyle w:val="ArticleBody"/>
        <w:jc w:val="left"/>
      </w:pPr>
      <w:r>
        <w:rPr>
          <w:rFonts w:ascii="Nirmala UI" w:hAnsi="Nirmala UI" w:eastAsia="Nirmala UI" w:cs="Nirmala UI"/>
        </w:rPr>
        <w:t>भूकंप के उस घंटे का पहला आधा घंटा, दो गवाहों के पहले जन्म या पुनरुत्थान का प्रतीक है। उस आधे घंटे में, उन दो गवाहों पर मुहर लगा दी जाती है। उन्हें रविवार के कानून से पहले ही मुहरबंद कर दिया जाना चाहिए, क्योंकि वे वह ध्वज हैं जो शेष आधे घंटे के दौरान दूसरे बच्चे को कब्र से बाहर बुलाता है। दूसरे बच्चे को केवल रविवार के कानून के संकट की पीड़ाओं के बीच, परमेश्वर की मुहर वाले पुरुषों और स्त्रियों को देखकर ही जीवित किया जा सकता है।</w:t>
      </w:r>
    </w:p>
    <w:p>
      <w:pPr>
        <w:pStyle w:val="ArticleScripture"/>
        <w:jc w:val="left"/>
      </w:pPr>
      <w:r>
        <w:rPr>
          <w:rFonts w:ascii="Nirmala UI" w:hAnsi="Nirmala UI" w:eastAsia="Nirmala UI" w:cs="Nirmala UI"/>
        </w:rPr>
        <w:t>पवित्र आत्मा का कार्य यह है कि वह संसार को पाप, धार्मिकता और न्याय के विषय में दोषी ठहराए। संसार को केवल तभी चेताया जा सकता है जब वह सत्य में विश्वास करनेवालों को, जो सत्य के द्वारा पवित्र किए गए हैं, उच्च और पवित्र सिद्धांतों पर चलते हुए देखे, जो उच्च, उदात्त ढंग से यह दिखाएँ कि जो परमेश्वर की आज्ञाओं को मानते हैं और जो उन्हें पैरों तले रौंदते हैं, उनके बीच विभाजन की रेखा कहाँ है। आत्मा का पवित्रीकरण यह भेद प्रकट करता है कि जिन पर परमेश्वर की मुहर है वे कौन हैं, और जो किसी कृत्रिम विश्राम-दिन को मानते हैं वे कौन हैं। जब परीक्षा आएगी, तो यह स्पष्ट दिखा दिया जाएगा कि पशु का चिन्ह क्या है। वह रविवार का पालन करना है। जो लोग सत्य सुन लेने के बाद भी इस दिन को पवित्र मानते रहते हैं, वे पाप के मनुष्य की छाप लिए हुए हैं, जिसने समयों और व्यवस्थाओं को बदल देने का विचार किया। बाइबल ट्रेनिंग स्कूल, 1 दिसंबर, 1903.</w:t>
      </w:r>
    </w:p>
    <w:p>
      <w:pPr>
        <w:pStyle w:val="ArticleBody"/>
        <w:jc w:val="left"/>
      </w:pPr>
      <w:r>
        <w:rPr>
          <w:rFonts w:ascii="Nirmala UI" w:hAnsi="Nirmala UI" w:eastAsia="Nirmala UI" w:cs="Nirmala UI"/>
        </w:rPr>
        <w:t>स्त्री के पहिलौठे वे एक लाख चवालीस हज़ार हैं, जिन्हें प्रकाशितवाक्य की पुस्तक में “पहिलौठे फल” के रूप में पहचाना गया है। वे उस चिन्ह का प्रतिनिधित्व करते हैं जिसे रविवार के कानून की लड़ाई के संकट और संघर्ष में दूसरे झुंड को पहचानना होगा। वह चिन्ह सब्त है; एक लाख चवालीस हज़ार उसका उस समय भी पालन करते हैं जब ऐसा करना अवैध होता है। सिस्टर वाइट उनकी पताका को “राजकुमार इम्मानुएल की रक्तरंजित पताका” कहती हैं।</w:t>
      </w:r>
    </w:p>
    <w:p>
      <w:pPr>
        <w:pStyle w:val="ArticleScripture"/>
        <w:jc w:val="left"/>
      </w:pPr>
      <w:r>
        <w:rPr>
          <w:rFonts w:ascii="Nirmala UI" w:hAnsi="Nirmala UI" w:eastAsia="Nirmala UI" w:cs="Nirmala UI"/>
        </w:rPr>
        <w:t>"एक दर्शन में मैंने दो सेनाएँ भयंकर संघर्ष में देखीं। एक सेना ऐसे ध्वजों के अधीन अग्रसर थी जिन पर संसार के चिन्ह अंकित थे; दूसरी सेना राजकुमार इम्मानुएल के रक्तरंजित ध्वज के अधीन अग्रसर थी। एक के बाद एक ध्वज धूल में घिसटते रह गए, क्योंकि प्रभु की सेना की टुकड़ी दर टुकड़ी शत्रु से जा मिली, और शत्रु की पंक्तियों से एक के बाद एक गोत्र निकलकर परमेश्वर की आज्ञाओं का पालन करने वाले परमेश्वर के लोगों से मिलते गए। आकाश के मध्य में उड़ता एक स्वर्गदूत इम्मानुएल का ध्वज अनेक हाथों में थमा रहा था, और एक पराक्रमी सेनानायक ऊँचे स्वर से पुकार उठा: 'पंक्ति में आ जाओ। जो लोग परमेश्वर की आज्ञाओं और मसीह की गवाही के प्रति निष्ठावान हैं, वे अब अपनी स्थिति ग्रहण करें। उनके मध्य से बाहर आओ, और अलग हो जाओ, और अशुद्ध को मत छुओ; तब मैं तुम्हें ग्रहण करूँगा, और तुम्हारा पिता बनूँगा, और तुम मेरे पुत्र और पुत्रियाँ ठहरोगे। जो कोई चाहे, वह प्रभु की सहायता के लिए, पराक्रमियों के विरुद्ध प्रभु की सहायता के लिए आगे आए।'" टेस्टिमोनीज़, खंड 8, 41.</w:t>
      </w:r>
    </w:p>
    <w:p>
      <w:pPr>
        <w:pStyle w:val="ArticleBody"/>
        <w:jc w:val="left"/>
      </w:pPr>
      <w:r>
        <w:rPr>
          <w:rFonts w:ascii="Nirmala UI" w:hAnsi="Nirmala UI" w:eastAsia="Nirmala UI" w:cs="Nirmala UI"/>
        </w:rPr>
        <w:t>रक्तरंजित पताका वही है जिसे रविवार के कानून के संकट के समय परमेश्वर का दूसरा झुंड देखना चाहिए। यह पताका एक उदयमान प्रकाश है, जिसे एक लाख चवालीस हज़ार उठाए हुए हैं। वह पताका लाल रंग की है, क्योंकि वह रक्तरंजित पताका है। उस पताका का प्रतिरूप यरीहो के युद्ध में दिखाया गया था, जब रहाब ने जासूसों को स्वीकार किया और उनकी रक्षा की, और फिर अपनी खिड़की से कर्मसी धागा लटकाकर यहोशू की सेना के प्रति अपना समर्पण प्रकट किया। रहाब रविवार के कानून के संकट में परमेश्वर की दूसरी संतान का प्रतिनिधित्व करती है, जो कर्मसी चिन्ह को देखकर उसे स्वीकार करते हैं और यहोशू की सेना के प्रति आज्ञाकारी हो जाते हैं। रहाब द्वारा प्रयुक्त वह कर्मसी धागा, यहोशू की सेना के लिए यह चिन्ह था कि वे रहाब के घराने को नष्ट न करें।</w:t>
      </w:r>
    </w:p>
    <w:p>
      <w:pPr>
        <w:pStyle w:val="ArticleBody"/>
        <w:jc w:val="left"/>
      </w:pPr>
      <w:r>
        <w:rPr>
          <w:rFonts w:ascii="Nirmala UI" w:hAnsi="Nirmala UI" w:eastAsia="Nirmala UI" w:cs="Nirmala UI"/>
        </w:rPr>
        <w:t>राहाब उन लोगों का प्रतिनिधित्व करती है जो रविवार के क़ानून के संकट के समय अभी भी बाबुल में हैं, और यहोशू की सेना एक लाख चवालीस हज़ार के पहिलौठों का प्रतिनिधित्व करती है। कर्मसी डोरी परमेश्वर के सब्त का प्रतीक है। वह कर्मसी डोरी जासूसों द्वारा राहाब को दिया गया वह आदेश था, जिसका उसे पालन करना था ताकि उसे परमेश्वर की सुरक्षा मिल सके।</w:t>
      </w:r>
    </w:p>
    <w:p>
      <w:pPr>
        <w:pStyle w:val="ArticleScripture"/>
        <w:jc w:val="left"/>
      </w:pPr>
      <w:r>
        <w:rPr>
          <w:rFonts w:ascii="Nirmala UI" w:hAnsi="Nirmala UI" w:eastAsia="Nirmala UI" w:cs="Nirmala UI"/>
        </w:rPr>
        <w:t>देख, जब हम देश में आएँगे, तब तू उस खिड़की में यह किरमिजी डोरी बाँध देना, जिससे तूने हमें नीचे उतारा था; और तू अपने पिता, अपनी माता, अपने भाइयों, और अपने पिता के सारे घराने को अपने घर अपने पास ले आना। यहोशू 2:8.</w:t>
      </w:r>
    </w:p>
    <w:p>
      <w:pPr>
        <w:pStyle w:val="ArticleBody"/>
        <w:jc w:val="left"/>
      </w:pPr>
      <w:r>
        <w:rPr>
          <w:rFonts w:ascii="Nirmala UI" w:hAnsi="Nirmala UI" w:eastAsia="Nirmala UI" w:cs="Nirmala UI"/>
        </w:rPr>
        <w:t>वह चिन्ह, जिसे अब भी बाबुल में रहने वालों को देखना चाहिए, कर्मिज़ी धागे द्वारा दर्शाया गया है, जो कि सब्त है, परन्तु जो दोनों जुड़वाँ के बीच के भेद की भी पहचान कराता है। ज्येष्ठ जुड़वाँ एक लाख चवालीस हज़ार हैं, क्योंकि वे अपने हाथों में राजकुमार इम्मानुएल का रक्तरंजित ध्वज थामे हुए हैं।</w:t>
      </w:r>
    </w:p>
    <w:p>
      <w:pPr>
        <w:pStyle w:val="ArticleScripture"/>
        <w:jc w:val="left"/>
      </w:pPr>
      <w:r>
        <w:rPr>
          <w:rFonts w:ascii="Nirmala UI" w:hAnsi="Nirmala UI" w:eastAsia="Nirmala UI" w:cs="Nirmala UI"/>
        </w:rPr>
        <w:t>और वह राष्ट्रों के लिये एक ध्वज खड़ा करेगा, और इस्राएल के निर्वासितों को इकट्ठा करेगा, और पृथ्वी के चारों कोनों से यहूदा के बिखरे हुए लोगों को एकत्र करेगा। एप्रैम का डाह दूर हो जाएगा, और यहूदा के शत्रु नाश हो जाएंगे; एप्रैम यहूदा से डाह नहीं करेगा, और यहूदा एप्रैम को सताएगा नहीं। परन्तु वे पश्चिम की ओर पलिश्तियों के कंधों पर झपटेंगे; वे मिलकर पूर्व के लोगों को लूटेंगे; वे एदोम और मोआब पर अपना हाथ बढ़ाएँगे, और अम्मोन के पुत्र उनकी आज्ञा मानेंगे। यशायाह 11:12-14.</w:t>
      </w:r>
    </w:p>
    <w:p>
      <w:pPr>
        <w:pStyle w:val="ArticleBody"/>
        <w:jc w:val="left"/>
      </w:pPr>
      <w:r>
        <w:rPr>
          <w:rFonts w:ascii="Nirmala UI" w:hAnsi="Nirmala UI" w:eastAsia="Nirmala UI" w:cs="Nirmala UI"/>
        </w:rPr>
        <w:t>पहले जन्मा जुड़वां के पास सुर्ख निशान है: वह सुर्ख धागा जो पहिलौठे को चिह्नित करता है। पहला जन्मा जुड़वां Zarah है, और दूसरा Pharez है।</w:t>
      </w:r>
    </w:p>
    <w:p>
      <w:pPr>
        <w:pStyle w:val="ArticleScripture"/>
        <w:jc w:val="left"/>
      </w:pPr>
      <w:r>
        <w:rPr>
          <w:rFonts w:ascii="Nirmala UI" w:hAnsi="Nirmala UI" w:eastAsia="Nirmala UI" w:cs="Nirmala UI"/>
        </w:rPr>
        <w:t>और ऐसा हुआ कि जब उसके प्रसव का समय आया, तो देखो, उसके गर्भ में जुड़वाँ थे। और जब वह प्रसव कर रही थी, तो उनमें से एक ने अपना हाथ बाहर निकाला; और दाई ने उसका हाथ पकड़कर उस पर लाल धागा बाँध दिया, और कहा, "यह पहले निकला है।" परंतु जैसे ही उसने अपना हाथ वापस खींच लिया, तो देखो, उसका भाई बाहर आ गया; तब उसने कहा, "तू कैसे फूटकर बाहर आया? यह फूट तुझ पर हो"; इसलिए उसका नाम फारेज़ रखा गया। और उसके बाद उसका भाई निकला, जिसके हाथ पर लाल धागा बँधा था; और उसका नाम ज़ारह रखा गया। उत्पत्ति 38:27-30.</w:t>
      </w:r>
    </w:p>
    <w:p>
      <w:pPr>
        <w:pStyle w:val="ArticleBody"/>
        <w:jc w:val="left"/>
      </w:pPr>
      <w:r>
        <w:rPr>
          <w:rFonts w:ascii="Nirmala UI" w:hAnsi="Nirmala UI" w:eastAsia="Nirmala UI" w:cs="Nirmala UI"/>
        </w:rPr>
        <w:t>Zarah का अर्थ उगती रोशनी है, और Pharez का अर्थ फूटकर निकलना है। जब जुड़वां Pharez अपने जुड़वां भाई Zarah के हाथ पर बँधे सुर्ख धागे के चिन्ह की उगती रोशनी देखता है, तो वह 'फूटकर निकलता है', अर्थात बाबुल से बाहर आ जाता है। Zarah द्वारा सुर्ख धागे की उगती रोशनी की पहचान, बाद में जन्मे जुड़वां के पहले जन्मे जुड़वां के प्रति समर्पण को दर्शाती है।</w:t>
      </w:r>
    </w:p>
    <w:p>
      <w:pPr>
        <w:pStyle w:val="ArticleScripture"/>
        <w:jc w:val="left"/>
      </w:pPr>
      <w:r>
        <w:rPr>
          <w:rFonts w:ascii="Nirmala UI" w:hAnsi="Nirmala UI" w:eastAsia="Nirmala UI" w:cs="Nirmala UI"/>
        </w:rPr>
        <w:t>और वे पूर्व से, और पश्चिम से, और उत्तर से, और दक्षिण से आएँगे, और परमेश्वर के राज्य में बैठेंगे। और देखो, जो अन्तिम हैं वे पहिले होंगे, और जो पहिले हैं वे अन्तिम होंगे। लूका 13:29, 30.</w:t>
      </w:r>
    </w:p>
    <w:p>
      <w:pPr>
        <w:pStyle w:val="ArticleBody"/>
        <w:jc w:val="left"/>
      </w:pPr>
      <w:r>
        <w:rPr>
          <w:rFonts w:ascii="Nirmala UI" w:hAnsi="Nirmala UI" w:eastAsia="Nirmala UI" w:cs="Nirmala UI"/>
        </w:rPr>
        <w:t>सात गर्जनाओं का छिपा इतिहास तीन मार्गचिह्नों की पहचान करता है। पहला और अंतिम मार्गचिह्न निराशाएँ हैं। पहली निराशा से लेकर आधी रात की पुकार का संदेश आने तक का काल विलंब का समय है। आधी रात की पुकार, जो दूसरा मार्गचिह्न है, से आरंभ होने वाला काल मुहरबंदी का समय है। मुहरबंदी का यह समय अंतिम निराशा पर समाप्त होता है।</w:t>
      </w:r>
    </w:p>
    <w:p>
      <w:pPr>
        <w:pStyle w:val="ArticleBody"/>
        <w:jc w:val="left"/>
      </w:pPr>
      <w:r>
        <w:rPr>
          <w:rFonts w:ascii="Nirmala UI" w:hAnsi="Nirmala UI" w:eastAsia="Nirmala UI" w:cs="Nirmala UI"/>
        </w:rPr>
        <w:t>सात गर्जन का गुप्त इतिहास तीन मार्गचिह्नों की पहचान करता है। भूकंप के समय कब्रों का खुलना, पहला और अंतिम दोनों मार्गचिह्न हैं। पहली कब्र के खुलने और मध्यरात्रि की पुकार के संदेश के बीच की अवधि विलंब का समय है। मध्यरात्रि की पुकार, जो दूसरा मार्गचिह्न है, से आरंभ होने वाली अवधि मुहरबंदी का समय है। मुहरबंदी का समय अंतिम कब्र के खुलने पर समाप्त होता है।</w:t>
      </w:r>
    </w:p>
    <w:p>
      <w:pPr>
        <w:pStyle w:val="ArticleBody"/>
        <w:jc w:val="left"/>
      </w:pPr>
      <w:r>
        <w:rPr>
          <w:rFonts w:ascii="Nirmala UI" w:hAnsi="Nirmala UI" w:eastAsia="Nirmala UI" w:cs="Nirmala UI"/>
        </w:rPr>
        <w:t>सात गर्जनों के गुप्त इतिहास के तीन चरणों के इन दो गवाहों की पुष्टि मसीह की मृत्यु और पुनरुत्थान से भी होती है। कब्र के पहले खुलने का प्रतीक मसीह का जल-समाधि में बपतिस्मा था; अंतिम कब्र क्रूस थी। मसीह के बपतिस्मा और क्रूस के बीच मसीह ने अपना संदेश प्रचारित किया, जो आधी रात की पुकार का प्रतिरूप था। उस उद्घोषणा को उसने बारह सौ साठ दिनों में पूरा किया। क्रूस के बाद, अपने चेलों के माध्यम से, आधी रात की पुकार का संदेश बारह सौ साठ दिनों तक दोहराया गया, जब तक कि स्तेफ़नुस की मृत्यु न हो गई।</w:t>
      </w:r>
    </w:p>
    <w:p>
      <w:pPr>
        <w:pStyle w:val="ArticleBody"/>
        <w:jc w:val="left"/>
      </w:pPr>
      <w:r>
        <w:rPr>
          <w:rFonts w:ascii="Nirmala UI" w:hAnsi="Nirmala UI" w:eastAsia="Nirmala UI" w:cs="Nirmala UI"/>
        </w:rPr>
        <w:t>प्रकाशितवाक्य ग्यारह के दो गवाहों को बारह सौ साठ दिनों तक आधी रात की पुकार का संदेश देने के लिए सशक्त किया गया। फिर उन्हें मार डाला गया, और बारह सौ साठ दिनों तक वे सड़कों पर पड़े रहे, जब तक कि उन्हें फिर से जीवित न किया गया और सशक्त न किया गया।</w:t>
      </w:r>
    </w:p>
    <w:p>
      <w:pPr>
        <w:pStyle w:val="ArticleBody"/>
        <w:jc w:val="left"/>
      </w:pPr>
      <w:r>
        <w:rPr>
          <w:rFonts w:ascii="Nirmala UI" w:hAnsi="Nirmala UI" w:eastAsia="Nirmala UI" w:cs="Nirmala UI"/>
        </w:rPr>
        <w:t>हम अगले लेख में इन सत्यों का अन्वेषण जारी रखेंगे।</w:t>
      </w:r>
    </w:p>
    <w:p>
      <w:pPr>
        <w:pStyle w:val="ArticleScripture"/>
        <w:jc w:val="left"/>
      </w:pPr>
      <w:r>
        <w:rPr>
          <w:rFonts w:ascii="Nirmala UI" w:hAnsi="Nirmala UI" w:eastAsia="Nirmala UI" w:cs="Nirmala UI"/>
        </w:rPr>
        <w:t>जब तक आत्मा का सच्चा रूपांतरण परमेश्वर की ओर न हो; जब तक परमेश्वर की जीवनदायी श्वास आत्मा को आत्मिक जीवन के लिए जीवित न करे; जब तक सत्य का अंगीकार करने वाले स्वर्गजन्य सिद्धांत से प्रेरित न हों, तब तक वे उस अविनाशी बीज से उत्पन्न नहीं हैं जो सदैव जीवित रहता और स्थिर रहता है। जब तक वे मसीह की धार्मिकता को अपना एकमात्र सहारा मानकर उस पर भरोसा न करें; जब तक वे उसके चरित्र का अनुकरण न करें, उसकी आत्मा में परिश्रम न करें, तब तक वे नग्न हैं; उन पर उसकी धार्मिकता का वस्त्र नहीं है। मृतकों को अक्सर जीवित मान लिया जाता है; क्योंकि जो लोग अपने ही विचारों के अनुसार, जिसे वे उद्धार कहते हैं, उसे साधने में लगे हैं, उनमें परमेश्वर अपनी भली इच्छा के अनुसार चाहने और करने के लिए कार्य नहीं कर रहा।</w:t>
      </w:r>
    </w:p>
    <w:p>
      <w:pPr>
        <w:pStyle w:val="ArticleScripture"/>
        <w:jc w:val="left"/>
      </w:pPr>
      <w:r>
        <w:rPr>
          <w:rFonts w:ascii="Nirmala UI" w:hAnsi="Nirmala UI" w:eastAsia="Nirmala UI" w:cs="Nirmala UI"/>
        </w:rPr>
        <w:t>"इस वर्ग का अच्छा उदाहरण वह सूखी हड्डियों की घाटी है जिसे यहेजकेल ने दर्शन में देखा था।" Review and Herald, 17 जनवरी,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प्रकटीकरण - संख्या पंद्रह</dc:title>
  <dc:subject>सातवीं मुहर और भविष्यसूचक सत्य का अनावरण</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