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सत्य क्या है? - नंबर दो</w:t>
      </w:r>
    </w:p>
    <w:p>
      <w:pPr>
        <w:pStyle w:val="ArticleSubtitle"/>
        <w:jc w:val="left"/>
      </w:pPr>
      <w:r>
        <w:rPr>
          <w:rFonts w:ascii="Nirmala UI" w:hAnsi="Nirmala UI" w:eastAsia="Nirmala UI" w:cs="Nirmala UI"/>
        </w:rPr>
        <w:t>इस पुस्तक की भविष्यवाणी के वचनों पर मुहर न लगाओ</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2023-09-05</w:t>
      </w:r>
    </w:p>
    <w:p>
      <w:pPr>
        <w:pStyle w:val="ArticleBody"/>
        <w:jc w:val="left"/>
      </w:pPr>
      <w:r>
        <w:rPr>
          <w:rFonts w:ascii="Nirmala UI" w:hAnsi="Nirmala UI" w:eastAsia="Nirmala UI" w:cs="Nirmala UI"/>
        </w:rPr>
        <w:t>यह दिखाया गया है कि 11 अगस्त, 1840 से लेकर 22 अक्तूबर, 1844 तक का इतिहास वही इतिहास है जिसे सात गर्जनाएँ दर्शाती हैं, जिन्हें अनुग्रहकाल की समाप्ति से ठीक पहले तक मुहरबंद रखा गया था। इस लेख में मैं सात गर्जनाओं के प्रतीकवाद के विषय में हमने जो पहचाना है, उसमें से कुछ की समीक्षा से प्रारंभ करूँगा। हम इन सत्यों को प्रस्तुत करने के लिए अनेक ऐतिहासिक रेखाओं का उपयोग कर रहे हैं। 11 अगस्त, 1840 से लेकर 22 अक्तूबर, 1844 तक (और 22 अक्तूबर को सम्मिलित करते हुए) चार भविष्यसूचक मील के पत्थर हैं: पहले स्वर्गदूत के संदेश का सशक्त होना, पहली निराशा, मध्यरात्रि की पुकार, और महान निराशा।</w:t>
      </w:r>
    </w:p>
    <w:p>
      <w:pPr>
        <w:pStyle w:val="ArticleBody"/>
        <w:jc w:val="left"/>
      </w:pPr>
      <w:r>
        <w:rPr>
          <w:rFonts w:ascii="Nirmala UI" w:hAnsi="Nirmala UI" w:eastAsia="Nirmala UI" w:cs="Nirmala UI"/>
        </w:rPr>
        <w:t>11 अगस्त, 1840 का प्रतीक जलती हुई झाड़ी पर मूसा का प्रसंग था। 1844 के वसंत में पहली निराशा का प्रतीक मूसा की पत्नी सिप्पोरा थी, जब उसने दुःख और भय के साथ उनके पुत्र का खतना किया। 12-17 अगस्त को एक्सेटर कैंप मीटिंग में आरंभ हुई ‘आधी रात की पुकार’ का प्रतीक मिस्र में मूसा का आगमन और मिस्र के पहलौठों की मृत्यु के विषय में उसकी प्रारंभिक चेतावनी था। 22 अक्टूबर, 1844 की महान निराशा का प्रतीक लाल सागर के किनारे हिब्रू लोग थे।</w:t>
      </w:r>
    </w:p>
    <w:p>
      <w:pPr>
        <w:pStyle w:val="ArticleBody"/>
        <w:jc w:val="left"/>
      </w:pPr>
      <w:r>
        <w:rPr>
          <w:rFonts w:ascii="Nirmala UI" w:hAnsi="Nirmala UI" w:eastAsia="Nirmala UI" w:cs="Nirmala UI"/>
        </w:rPr>
        <w:t>राजा दाऊद के समय में, 11 अगस्त, 1840 का प्रतिरूप उस घटना में मिलता है जब फिलिस्तियों ने परमेश्वर का सन्दूक लौटा दिया था। वसंत 1844 की पहली निराशा का प्रतिरूप उस घटना में था जब उज्जा ने परमेश्वर के सन्दूक को छू लिया। 12–17 अगस्त को एक्सेटर कैंप मीटिंग में शुरू हुई मध्यरात्रि पुकार का प्रतिरूप दाऊद द्वारा सन्दूक को यरूशलेम में ले आना था। 22 अक्टूबर, 1844 की महान निराशा का प्रतिरूप दाऊद की पत्नी मीकाल में था, जब उसने सन्दूक के साथ यरूशलेम में प्रवेश करने पर दाऊद का तिरस्कार किया।</w:t>
      </w:r>
    </w:p>
    <w:p>
      <w:pPr>
        <w:pStyle w:val="ArticleBody"/>
        <w:jc w:val="left"/>
      </w:pPr>
      <w:r>
        <w:rPr>
          <w:rFonts w:ascii="Nirmala UI" w:hAnsi="Nirmala UI" w:eastAsia="Nirmala UI" w:cs="Nirmala UI"/>
        </w:rPr>
        <w:t>11 अगस्त, 1840 का प्रतीक मसीह का बपतिस्मा था। 1844 के वसंत में हुई पहली निराशा का प्रतीक लाज़र की मृत्यु से हुई निराशा थी। 12 से 17 अगस्त तक एक्सेटर शिविर सभा में शुरू हुई आधी रात की पुकार का प्रतीक मसीह का यरूशलेम में विजयी प्रवेश था। 22 अक्टूबर, 1844 की महान निराशा का प्रतीक क्रूस से हुई निराशा थी।</w:t>
      </w:r>
    </w:p>
    <w:p>
      <w:pPr>
        <w:pStyle w:val="ArticleBody"/>
        <w:jc w:val="left"/>
      </w:pPr>
      <w:r>
        <w:rPr>
          <w:rFonts w:ascii="Nirmala UI" w:hAnsi="Nirmala UI" w:eastAsia="Nirmala UI" w:cs="Nirmala UI"/>
        </w:rPr>
        <w:t>हमने यह इंगित किया है कि ये चार मार्गचिन्ह हर सुधार-आंदोलन की पूर्ण संरचना के केवल एक आंशिक भाग का प्रतिनिधित्व करते हैं। हम 11 सितंबर, 2001 को शुरू हुए इतिहास के साक्षियों के रूप में इन चार मार्गचिन्हों की पहचान कर रहे हैं। चारों रेखाओं की भविष्यसूचक विशेषताओं में से एक यह है कि प्रत्येक रेखा के मार्गचिन्हों का विषय एक ही होता है।</w:t>
      </w:r>
    </w:p>
    <w:p>
      <w:pPr>
        <w:pStyle w:val="ArticleBody"/>
        <w:jc w:val="left"/>
      </w:pPr>
      <w:r>
        <w:rPr>
          <w:rFonts w:ascii="Nirmala UI" w:hAnsi="Nirmala UI" w:eastAsia="Nirmala UI" w:cs="Nirmala UI"/>
        </w:rPr>
        <w:t>मूसा के लिए, सभी चारों मार्गचिह्न परमेश्वर के उस कार्य से संबंधित थे, जिसमें उन्होंने अब्राहम की भविष्यवाणी की पूर्ति में चुनी हुई प्रजा के साथ वाचा बाँधी। राजा दाऊद की सुधार रेखा में, सभी चारों मार्गचिह्न परमेश्वर के सन्दूक से जुड़े हुए थे। मसीह की रेखा में, सभी चारों मार्गचिह्न मृत्यु और पुनरुत्थान से जुड़े हुए थे।</w:t>
      </w:r>
    </w:p>
    <w:p>
      <w:pPr>
        <w:pStyle w:val="ArticleBody"/>
        <w:jc w:val="left"/>
      </w:pPr>
      <w:r>
        <w:rPr>
          <w:rFonts w:ascii="Nirmala UI" w:hAnsi="Nirmala UI" w:eastAsia="Nirmala UI" w:cs="Nirmala UI"/>
        </w:rPr>
        <w:t>11 अगस्त, 1840, दिन के बदले वर्ष के सिद्धांत की पुष्टि का दिन था। 1844 की वसंत ऋतु में पहली निराशा दिन के बदले वर्ष के सिद्धांत के एक असफल अनुप्रयोग के कारण हुई थी। सैमुअल स्नो का मध्यरात्रि की पुकार संबंधी संदेश, दिन के बदले वर्ष के सिद्धांत के असफल अनुप्रयोग का सुधार और परिपूर्णता था। सुधारित संदेश दिन के बदले वर्ष के सिद्धांत पर आधारित था और 22 अक्टूबर, 1844 को पूरा हुआ। सभी चार मील के पत्थर दिन के बदले वर्ष के सिद्धांत को चिह्नित करते हैं।</w:t>
      </w:r>
    </w:p>
    <w:p>
      <w:pPr>
        <w:pStyle w:val="ArticleBody"/>
        <w:jc w:val="left"/>
      </w:pPr>
      <w:r>
        <w:rPr>
          <w:rFonts w:ascii="Nirmala UI" w:hAnsi="Nirmala UI" w:eastAsia="Nirmala UI" w:cs="Nirmala UI"/>
        </w:rPr>
        <w:t>बहन व्हाइट हमें बताती हैं कि सात गर्जन उन घटनाओं का प्रतिनिधित्व करते हैं जो प्रथम और द्वितीय स्वर्गदूतों के संदेशों के दौरान घटित हुईं; लेकिन वह यह भी सिखाती हैं कि सात गर्जन "भविष्य की वे घटनाएँ जो अपने क्रम में प्रकट की जाएँगी" का भी प्रतिनिधित्व करते हैं। सात गर्जन चार भविष्यसूचक घटनाओं का प्रतिनिधित्व करते हैं जो 11 अगस्त, 1840 को आरंभ हुईं और 22 अक्टूबर, 1844 को समाप्त हुईं, और वे चार मार्गचिह्न हमारे इतिहास में उसी क्रम में दोहराए जाएँगे।</w:t>
      </w:r>
    </w:p>
    <w:p>
      <w:pPr>
        <w:pStyle w:val="ArticleBody"/>
        <w:jc w:val="left"/>
      </w:pPr>
      <w:r>
        <w:rPr>
          <w:rFonts w:ascii="Nirmala UI" w:hAnsi="Nirmala UI" w:eastAsia="Nirmala UI" w:cs="Nirmala UI"/>
        </w:rPr>
        <w:t>11 सितंबर 2001 का प्रतिरूप 11 अगस्त 1840 था और उन दोनों तिथियों का संबंध इस्लाम से है, जिससे एडवेंटिज़्म की शुरुआत उसके अंत से जुड़ जाती है। 11 अगस्त 1840 और 11 सितंबर 2001 दोनों ही अपने-अपने ऐतिहासिक संदर्भ में मुख्य भविष्यवाणी के नियम की पुष्टि थे।</w:t>
      </w:r>
    </w:p>
    <w:p>
      <w:pPr>
        <w:pStyle w:val="ArticleBody"/>
        <w:jc w:val="left"/>
      </w:pPr>
      <w:r>
        <w:rPr>
          <w:rFonts w:ascii="Nirmala UI" w:hAnsi="Nirmala UI" w:eastAsia="Nirmala UI" w:cs="Nirmala UI"/>
        </w:rPr>
        <w:t>11 सितंबर, 2001 को प्रकाशितवाक्य अध्याय अठारह का स्वर्गदूत उतरा, और 11 अगस्त, 1840 को प्रकाशितवाक्य अध्याय दस का स्वर्गदूत उतरा। Future for America की पहली निराशा 18 जुलाई, 2020 को इस्लाम के संबंध में की गई एक असफल भविष्यवाणी थी। जिस संदेश की मुहर खोली जाती है—जैसा कि 1844 की गर्मियों में एक्सेटर में ‘आधी रात की पुकार’ थी—वह पहले दी गई असफल भविष्यवाणी का सुधार है। मिलराइटों के लिए यह सुधार ‘दिन-वर्ष’ सिद्धांत के उस पहले असफल अनुप्रयोग से संबंधित था, जिसने 1843 को प्रभु की वापसी का समय ठहराया था। आज, मिलराइटों की ‘आधी रात की पुकार’ संदेश द्वारा दर्शाया गया जो सुधार है, उसे ऐसा मार्गचिह्न होना चाहिए जो इस्लाम का प्रतिनिधित्व करे, जैसे पहले दो मार्गचिह्न थे। सैमुअल स्नो के कार्य द्वारा प्रतिरूपित वह सुधार, पहले की असफल भविष्यवाणी को नज़रअंदाज़ करना नहीं था, बल्कि उस पहले असफल हुई भविष्यवाणी को सूक्ष्म रूप से परिष्कृत करना था।</w:t>
      </w:r>
    </w:p>
    <w:p>
      <w:pPr>
        <w:pStyle w:val="ArticleScripture"/>
        <w:jc w:val="left"/>
      </w:pPr>
      <w:r>
        <w:rPr>
          <w:rFonts w:ascii="Nirmala UI" w:hAnsi="Nirmala UI" w:eastAsia="Nirmala UI" w:cs="Nirmala UI"/>
        </w:rPr>
        <w:t>निराश जनों ने पवित्र शास्त्रों से समझा कि वे विलंब के समय में थे, और कि उन्हें दर्शन की पूर्ति के लिए धैर्यपूर्वक प्रतीक्षा करनी चाहिए। वही साक्ष्य, जिसने उन्हें 1843 में अपने प्रभु की प्रतीक्षा करने के लिए प्रेरित किया था, 1844 में उनके आगमन की आशा करने के लिए भी उन्हें प्रेरित किया। प्रारंभिक रचनाएँ, 247.</w:t>
      </w:r>
    </w:p>
    <w:p>
      <w:pPr>
        <w:pStyle w:val="ArticleBody"/>
        <w:jc w:val="left"/>
      </w:pPr>
      <w:r>
        <w:rPr>
          <w:rFonts w:ascii="Nirmala UI" w:hAnsi="Nirmala UI" w:eastAsia="Nirmala UI" w:cs="Nirmala UI"/>
        </w:rPr>
        <w:t>आज, एक्सेटर कैंप मीटिंग से निकले संदेश द्वारा प्रतिरूपित संदेश, पहले विफल हुई भविष्यवाणी का परिपूर्ण रूप होगा। मिलेराइट इतिहास की महान निराशा रविवार के कानून पर होने वाली एक बड़ी निराशा का प्रतिनिधित्व करती है, पर वह इस्लाम के बारे में एक भविष्यवाणी के संदर्भ में होगी। सैमुअल स्नो का संदेश सटीक तिथि की पहचान था। तिथि सही थी, पर घटना गलत थी। आज स्नो के संदेश द्वारा प्रतिनिधित्व किया गया संदेश इस्लाम के बारे में एक संदेश होगा, जो 18 जुलाई, 2020 की पहली निराशा में विफल हुए संदेश का परिपूर्ण रूप होगा।</w:t>
      </w:r>
    </w:p>
    <w:p>
      <w:pPr>
        <w:pStyle w:val="ArticleBody"/>
        <w:jc w:val="left"/>
      </w:pPr>
      <w:r>
        <w:rPr>
          <w:rFonts w:ascii="Nirmala UI" w:hAnsi="Nirmala UI" w:eastAsia="Nirmala UI" w:cs="Nirmala UI"/>
        </w:rPr>
        <w:t>अब समय या तिथियों का प्रश्न नहीं है, क्योंकि 22 अक्टूबर, 1844 से समय-निर्धारण परमेश्वर के भविष्यवाणी संदेश का हिस्सा नहीं होना है.</w:t>
      </w:r>
    </w:p>
    <w:p>
      <w:pPr>
        <w:pStyle w:val="ArticleScripture"/>
        <w:jc w:val="left"/>
      </w:pPr>
      <w:r>
        <w:rPr>
          <w:rFonts w:ascii="Nirmala UI" w:hAnsi="Nirmala UI" w:eastAsia="Nirmala UI" w:cs="Nirmala UI"/>
        </w:rPr>
        <w:t>"प्रभु ने मुझे दिखाया है कि तीसरे स्वर्गदूत का संदेश अवश्य जाना चाहिए, और उसे प्रभु की बिखरी हुई संतान तक पहुँचाया जाए, और इसे समय से नहीं जोड़ा जाना चाहिए; क्योंकि समय अब कभी परीक्षा नहीं होगा। मैंने देखा कि कुछ लोग समय का प्रचार करने से उत्पन्न झूठे उत्साह में पड़ रहे थे; कि तीसरे स्वर्गदूत का संदेश समय से भी अधिक शक्तिशाली है। मैंने देखा कि यह संदेश अपने ही आधार पर स्थिर रह सकता है, और इसे सुदृढ़ करने के लिए समय की आवश्यकता नहीं है, और यह महान सामर्थ्य के साथ आगे बढ़ेगा, अपना कार्य करेगा, और धर्म में संक्षिप्त कर दिया जाएगा।" अनुभव और विचार, 48, 49.</w:t>
      </w:r>
    </w:p>
    <w:p>
      <w:pPr>
        <w:pStyle w:val="ArticleBody"/>
        <w:jc w:val="left"/>
      </w:pPr>
      <w:r>
        <w:rPr>
          <w:rFonts w:ascii="Nirmala UI" w:hAnsi="Nirmala UI" w:eastAsia="Nirmala UI" w:cs="Nirmala UI"/>
        </w:rPr>
        <w:t>हमारे इतिहास का चौथा मार्गचिह्न रविवार का कानून होना चाहिए, क्योंकि सभी सुधार-रेखाओं के पवित्र इतिहास—जिन्हें पंक्ति पर पंक्ति जोड़कर देखा जाए—भविष्यद्वाणी की आत्मा के माध्यम से उन इतिहासों पर प्रेरित टीका-टिप्पणी के साथ मिलकर यह निर्णायक सिद्ध करते हैं कि हमारे इतिहास में पराक्रमी स्वर्गदूत के उतरने के बाद चौथा मार्गचिह्न रविवार का कानून ही है। सात गर्जनाओं के इतिहास में चौथा मार्गचिह्न, जो कि "भविष्य की घटनाएँ हैं जो अपने क्रम में प्रकट की जाएँगी", का संबंध इस्लाम से होना चाहिए, इस तथ्य के आधार पर कि हर सुधारात्मक आंदोलन में वही विषय उन्हीं चार मार्गचिह्नों में सदा विद्यमान रहता है।</w:t>
      </w:r>
    </w:p>
    <w:p>
      <w:pPr>
        <w:pStyle w:val="ArticleBody"/>
        <w:jc w:val="left"/>
      </w:pPr>
      <w:r>
        <w:rPr>
          <w:rFonts w:ascii="Nirmala UI" w:hAnsi="Nirmala UI" w:eastAsia="Nirmala UI" w:cs="Nirmala UI"/>
        </w:rPr>
        <w:t>रविवार के कानून के समय होने वाली भविष्यवाणी की घटनाओं में इस्लाम के सम्मिलित होने का एक दूसरा कारण भी है। यीशु, यहूदा के गोत्र का सिंह, ने इन चार घटनाओं के इतिहास को विशेष रूप से लेकर उन्हें अपने आप में एक प्रतीक के रूप में परिभाषित किया है। वह प्रतीक सात गर्जन है। हर सुधारवादी आंदोलन में अन्य मार्गचिह्न भी होते हैं, जो उन चार मार्गचिह्नों से पहले और बाद में मौजूद होते हैं जिन्हें यहूदा के गोत्र का सिंह सात गर्जन के रूप में निर्दिष्ट करता है। अपने आप में एक प्रतीक होने के नाते, इन चार मार्गचिह्नों को समाहित करने वाले इस प्रतीकात्मक इतिहास का पहला मार्गचिह्न 11 सितम्बर, 2001 को संयुक्त राज्य अमेरिका पर इस्लाम द्वारा किए गए हमले का प्रतिनिधित्व करता था। यह तथ्य कि आल्फा और ओमेगा आरंभ और अंत को एक करते हैं, इससे यह स्थापित होता है कि रविवार के कानून के समय इस्लाम उपस्थित रहेगा, क्योंकि उन चार मार्गचिह्नों में पहला 11 सितम्बर, 2001 को इस्लाम का हमला था; इसलिए चौथा और अंतिम मार्गचिह्न भी संयुक्त राज्य अमेरिका के विरुद्ध इस्लाम का एक हमला होना चाहिए।</w:t>
      </w:r>
    </w:p>
    <w:p>
      <w:pPr>
        <w:pStyle w:val="ArticleBody"/>
        <w:jc w:val="left"/>
      </w:pPr>
      <w:r>
        <w:rPr>
          <w:rFonts w:ascii="Nirmala UI" w:hAnsi="Nirmala UI" w:eastAsia="Nirmala UI" w:cs="Nirmala UI"/>
        </w:rPr>
        <w:t>यह बहुत संभव है कि रविवार का क़ानून न्यूयॉर्क सिटी पर इस्लाम का एक और हमला हो, और इससे वह अंत सिद्ध होगा जो शुरुआत से पहचाना जाता है, लेकिन कम से कम यह इस्लाम द्वारा एक हमला होगा, जैसा कि 18 जुलाई, 2020 की भविष्यवाणी थी।</w:t>
      </w:r>
    </w:p>
    <w:p>
      <w:pPr>
        <w:pStyle w:val="ArticleBody"/>
        <w:jc w:val="left"/>
      </w:pPr>
      <w:r>
        <w:rPr>
          <w:rFonts w:ascii="Nirmala UI" w:hAnsi="Nirmala UI" w:eastAsia="Nirmala UI" w:cs="Nirmala UI"/>
        </w:rPr>
        <w:t>हमने यह भी बताया है कि अल्फा और ओमेगा ने उन चार इतिहासों के भीतर एक इतिहास छिपाया था। वास्तव में, वह छिपा हुआ आंतरिक इतिहास एक प्रमुख उद्घाटन है, जिसे अब ‘प्रकाशितवाक्य की पुस्तक की भविष्यवाणी के कथनों को मुहरबंद न करना’ के आदेश के साथ प्रस्तुत किया जा रहा है। उस छिपे आंतरिक इतिहास को तब पहचाना जाता है जब हम सात गर्जनाओं द्वारा प्रतिनिधित्व किए गए चार मार्गचिन्हों के भीतर यह देखते हैं कि उन चार मार्गचिन्हों के भीतर एक ऐसा कालखंड है जो निराशा से आरम्भ होता है और निराशा पर समाप्त होता है। मिलरवादी इतिहास में दूसरे स्वर्गदूत के आगमन से लेकर तीसरे स्वर्गदूत के आगमन तक एक विशिष्ट इतिहास है जो अपने आप में एक प्रतीक का प्रतिनिधित्व करता है। यह एक स्वर्गदूत के संदेश से आरम्भ होता है जिसे खा लिया जाना चाहिए, और इस प्रकार दस कुँवारियों के दृष्टान्त में विलम्ब के समय को चिह्नित करता है। फिर यह आधी रात की पुकार की पहचान करता है, जो भी एक ऐसा संदेश है जिसे खा लिया जाना चाहिए, और फिर तीसरे संदेश के आगमन तक ले जाता है, जिसे खा लिया जाना चाहिए।</w:t>
      </w:r>
    </w:p>
    <w:p>
      <w:pPr>
        <w:pStyle w:val="ArticleBody"/>
        <w:jc w:val="left"/>
      </w:pPr>
      <w:r>
        <w:rPr>
          <w:rFonts w:ascii="Nirmala UI" w:hAnsi="Nirmala UI" w:eastAsia="Nirmala UI" w:cs="Nirmala UI"/>
        </w:rPr>
        <w:t>सात गर्जनों की रेखा के भीतर छिपी हुई भीतरी रेखा की पुष्टि भविष्यवाणीपूर्वक केवल आरंभ में निराशा का संकेत, स्वर्गदूत का आगमन, और खाने का एक संदेश—जो बाद में महान निराशा में दोहराया जाता है—से ही नहीं, बल्कि ‘सत्य’ से भी होती है।</w:t>
      </w:r>
    </w:p>
    <w:p>
      <w:pPr>
        <w:pStyle w:val="ArticleBody"/>
        <w:jc w:val="left"/>
      </w:pPr>
      <w:r>
        <w:rPr>
          <w:rFonts w:ascii="Nirmala UI" w:hAnsi="Nirmala UI" w:eastAsia="Nirmala UI" w:cs="Nirmala UI"/>
        </w:rPr>
        <w:t>पुराने नियम में "सत्य" के रूप में अनूदित इब्रानी शब्द "'</w:t>
      </w:r>
      <w:r>
        <w:rPr>
          <w:rFonts w:ascii="Times New Roman" w:hAnsi="Times New Roman" w:eastAsia="Times New Roman" w:cs="Times New Roman"/>
        </w:rPr>
        <w:t>ĕ</w:t>
      </w:r>
      <w:r>
        <w:rPr>
          <w:rFonts w:ascii="Nirmala UI" w:hAnsi="Nirmala UI" w:eastAsia="Nirmala UI" w:cs="Nirmala UI"/>
        </w:rPr>
        <w:t>me</w:t>
      </w:r>
      <w:r>
        <w:rPr>
          <w:rFonts w:ascii="Times New Roman" w:hAnsi="Times New Roman" w:eastAsia="Times New Roman" w:cs="Times New Roman"/>
        </w:rPr>
        <w:t>ṯ</w:t>
      </w:r>
      <w:r>
        <w:rPr>
          <w:rFonts w:ascii="Nirmala UI" w:hAnsi="Nirmala UI" w:eastAsia="Nirmala UI" w:cs="Nirmala UI"/>
        </w:rPr>
        <w:t>" को एक अद्भुत भाषाविद् ने इब्रानी वर्णमाला के पहले अक्षर, फिर तेरहवें अक्षर, और अंत में अंतिम अक्षर को जोड़कर गढ़ा था, जिससे "सत्य" के रूप में अनूदित वह शब्द बना। हमने दिखाया है कि वे अक्षर 'पहले उल्लेख के नियम' के सिद्धांत का प्रतिनिधित्व करते हैं, वह सिद्धांत जो आरंभ से ही अंत की पहचान करता है। पहला अक्षर "अल्फा" है। मध्य का अक्षर इब्रानी वर्णमाला का तेरहवाँ अक्षर है और वह विद्रोह का प्रतिनिधित्व करता है। अंतिम अक्षर अंतिम है, अंत है, ओमेगा है। हमने यह दिखाया है कि ये तीनों अक्षर अनन्त सुसमाचार के तीन चरणों का प्रतिनिधित्व करते हैं, जैसा कि कई भविष्यवाणी की रेखाओं द्वारा पुष्ट किया गया है।</w:t>
      </w:r>
    </w:p>
    <w:p>
      <w:pPr>
        <w:pStyle w:val="ArticleBody"/>
        <w:jc w:val="left"/>
      </w:pPr>
      <w:r>
        <w:rPr>
          <w:rFonts w:ascii="Nirmala UI" w:hAnsi="Nirmala UI" w:eastAsia="Nirmala UI" w:cs="Nirmala UI"/>
        </w:rPr>
        <w:t>उन तीन अक्षरों के अर्थ तीनों स्वर्गदूतों के प्रत्येक संदेश के अर्थ से मेल खाते हैं। उन तीन अक्षरों के अर्थ दानिय्येल अध्याय बारह पद दस में बुद्धिमानों और दुष्टों के शुद्धिकरण की प्रक्रिया के अनुरूप हैं, जहाँ वे शुद्ध किए जाते हैं, उजले बनाए जाते हैं और परखे जाते हैं। वे तीन हिब्रू अक्षर, जिन्हें एक साथ लाकर “सत्य” शब्द बनाया गया, अल्फा और ओमेगा की छाप धारण करते हैं, और जो तीन चरण वे पहले स्वर्गदूत के संदेश में दर्शाते हैं, उन्हें अनन्त सुसमाचार कहा जाता है। उन अक्षरों द्वारा निरूपित वे तीन चरण यूहन्ना अध्याय सोलह में प्रस्तुत पवित्र आत्मा के कार्य का भी प्रतिनिधित्व करते हैं।</w:t>
      </w:r>
    </w:p>
    <w:p>
      <w:pPr>
        <w:pStyle w:val="ArticleScripture"/>
        <w:jc w:val="left"/>
      </w:pPr>
      <w:r>
        <w:rPr>
          <w:rFonts w:ascii="Nirmala UI" w:hAnsi="Nirmala UI" w:eastAsia="Nirmala UI" w:cs="Nirmala UI"/>
        </w:rPr>
        <w:t>और जब वह आएगा, तो वह संसार को पाप, धार्मिकता और न्याय के विषय में दोषी ठहराएगा: पाप के विषय में, क्योंकि वे मुझ पर विश्वास नहीं करते; धार्मिकता के विषय में, क्योंकि मैं अपने पिता के पास जाता हूँ, और तुम मुझे फिर नहीं देखोगे; न्याय के विषय में, क्योंकि इस संसार का शासक दोषी ठहराया जा चुका है। यूहन्ना 16:8-11.</w:t>
      </w:r>
    </w:p>
    <w:p>
      <w:pPr>
        <w:pStyle w:val="ArticleBody"/>
        <w:jc w:val="left"/>
      </w:pPr>
      <w:r>
        <w:rPr>
          <w:rFonts w:ascii="Nirmala UI" w:hAnsi="Nirmala UI" w:eastAsia="Nirmala UI" w:cs="Nirmala UI"/>
        </w:rPr>
        <w:t>पहली निराशा को पाप के रूप में प्रस्तुत किया गया है, जैसा कि मूसा, उज़्ज़ा, मरियम और मरथा, तथा मिलराइटों के उदाहरण से दिखाया गया है; क्योंकि जैसा कि यूहन्ना 16 पवित्र आत्मा के "पाप" के विषय में दोषी ठहराने के कार्य का वर्णन करता है, यह इसलिए था क्योंकि "वे विश्वास नहीं करते।" जिन प्रतीकों का हमने अभी उल्लेख किया है, वे प्रत्येक पहली निराशा का प्रतिनिधित्व करते हैं, और प्रत्येक का इतिहास गवाही देता है कि वह निराशा उस पाप के कारण हुई, जिसमें उन्होंने उस बात पर विश्वास नहीं किया जो पहले ही उन्हें प्रकट की गई थी। पहला कदम पाप का बोध है। पहला कदम इब्रानी वर्णमाला का पहला अक्षर है।</w:t>
      </w:r>
    </w:p>
    <w:p>
      <w:pPr>
        <w:pStyle w:val="ArticleBody"/>
        <w:jc w:val="left"/>
      </w:pPr>
      <w:r>
        <w:rPr>
          <w:rFonts w:ascii="Nirmala UI" w:hAnsi="Nirmala UI" w:eastAsia="Nirmala UI" w:cs="Nirmala UI"/>
        </w:rPr>
        <w:t>गुप्त इतिहास का दूसरा मार्गचिह्न धार्मिकता है; वहीं परमेश्वर की शक्ति का प्रगटीकरण, मध्यरात्रि की पुकार का संदेश उठाए हुए लोगों की धार्मिकता में प्रकट होता है। वे विलंब के काल के अंत में परमेश्वर की धार्मिकता प्रकट करते हैं, क्योंकि यूहन्ना 16 कहता है कि मसीह अपने पिता के पास चले गए और उन्होंने मसीह को फिर नहीं देखा। धार्मिकता के प्रगटीकरण से पहले मसीह ने ठहराव किया था। मिलेराइटों के साथ, जब मसीह ने अपना हाथ हटा लिया, तो गलती पहचानी गई। तब सुधारे गए संदेश की विषयवस्तु ने उपासकों के दो वर्ग उत्पन्न किए। एक वर्ग ने धार्मिकता प्रकट की, क्योंकि उनके पास तेल था, और दूसरे वर्ग ने इब्रानी वर्णमाला के तेरहवें अक्षर द्वारा दर्शाया गया विद्रोह प्रकट किया।</w:t>
      </w:r>
    </w:p>
    <w:p>
      <w:pPr>
        <w:pStyle w:val="ArticleScripture"/>
        <w:jc w:val="left"/>
      </w:pPr>
      <w:r>
        <w:rPr>
          <w:rFonts w:ascii="Nirmala UI" w:hAnsi="Nirmala UI" w:eastAsia="Nirmala UI" w:cs="Nirmala UI"/>
        </w:rPr>
        <w:t>सारी पृथ्वी के प्रभु के पास खड़े हुए अभिषिक्तजन के पास वह पद है जो कभी शैतान को आवरण करने वाले करूब के रूप में दिया गया था। अपने सिंहासन के चारों ओर स्थित पवित्र प्राणियों के द्वारा, प्रभु पृथ्वी के निवासियों के साथ निरंतर संपर्क बनाए रखते हैं। स्वर्णिम तेल उस अनुग्रह का प्रतीक है जिसके द्वारा परमेश्वर विश्वासियों के दीपकों में आपूर्ति बनाए रखते हैं, ताकि वे टिमटिमाएँ नहीं और बुझ न जाएँ। यदि यह पवित्र तेल, परमेश्वर की आत्मा के संदेशों में, स्वर्ग से न उंडेला जाता, तो बुराई की शक्तियाँ मनुष्यों पर पूर्ण नियंत्रण कर लेतीं।</w:t>
      </w:r>
    </w:p>
    <w:p>
      <w:pPr>
        <w:pStyle w:val="ArticleScripture"/>
        <w:jc w:val="left"/>
      </w:pPr>
      <w:r>
        <w:rPr>
          <w:rFonts w:ascii="Nirmala UI" w:hAnsi="Nirmala UI" w:eastAsia="Nirmala UI" w:cs="Nirmala UI"/>
        </w:rPr>
        <w:t>जब हम उन संदेशों को ग्रहण नहीं करते जो वह हमें भेजता है, तो परमेश्वर का अपमान होता है। इस प्रकार हम उस स्वर्णिम तेल को ठुकरा देते हैं जिसे वह हमारी आत्माओं में उंडेलना चाहता है, ताकि वह अँधेरे में पड़े लोगों तक पहुँचाया जाए। जब यह पुकार आएगी, 'देखो, दूल्हा आ रहा है; उससे मिलने के लिए बाहर निकलो,' तब जिन्होंने पवित्र तेल नहीं पाया, जिन्होंने अपने हृदयों में मसीह के अनुग्रह को नहीं सँजोया, वे मूर्ख कुँवारियों की तरह पाएँगे कि वे अपने प्रभु से मिलने के लिए तैयार नहीं हैं। उनके भीतर तेल प्राप्त करने की सामर्थ नहीं होगी, और उनका जीवन तबाह हो जाएगा। पर यदि परमेश्वर के पवित्र आत्मा के लिए याचना की जाए, यदि हम मूसा की तरह निवेदन करें, 'अपनी महिमा मुझे दिखा,' तो परमेश्वर का प्रेम हमारे हृदयों में उंडेला जाएगा। स्वर्ण नलिकाओं के द्वारा, स्वर्णिम तेल हम तक पहुँचाया जाएगा। 'न तो शक्ति से, न बल से, परन्तु मेरे आत्मा से,' सेनाओं के यहोवा की यह वाणी है। धर्म के सूर्य की उज्ज्वल किरणों को ग्रहण करके, परमेश्वर की संतानें जगत में ज्योतियों के समान चमकती हैं। रिव्यू एंड हेराल्ड, 20 जुलाई, 1897.</w:t>
      </w:r>
    </w:p>
    <w:p>
      <w:pPr>
        <w:pStyle w:val="ArticleBody"/>
        <w:jc w:val="left"/>
      </w:pPr>
      <w:r>
        <w:rPr>
          <w:rFonts w:ascii="Nirmala UI" w:hAnsi="Nirmala UI" w:eastAsia="Nirmala UI" w:cs="Nirmala UI"/>
        </w:rPr>
        <w:t>यह ध्यान रखें कि जो लोग मध्यरात्रि की पुकार का संदेश ग्रहण करते हैं, उनका प्रतिनिधित्व होरेब की गुफा में मूसा द्वारा किया गया है, जो परमेश्वर से यह निवेदन कर रहा था कि वे उसे अपनी महिमा दिखाएँ। वे दोनों वर्ग प्रतीक्षा काल के दौरान, मध्यरात्रि की पुकार से पहले ही, अपने-अपने चरित्रों को अंतिम रूप दे चुके थे।</w:t>
      </w:r>
    </w:p>
    <w:p>
      <w:pPr>
        <w:pStyle w:val="ArticleScripture"/>
        <w:jc w:val="left"/>
      </w:pPr>
      <w:r>
        <w:rPr>
          <w:rFonts w:ascii="Nirmala UI" w:hAnsi="Nirmala UI" w:eastAsia="Nirmala UI" w:cs="Nirmala UI"/>
        </w:rPr>
        <w:t>हम अब अत्यंत संकटपूर्ण समय में जी रहे हैं, और हम में से किसी को भी मसीह के आगमन के लिए तैयारी करने में ढिलाई नहीं बरतनी चाहिए। कोई भी मूर्ख कुँवारियों के उदाहरण का अनुसरण न करे, और यह न समझे कि उस समय डटे रहने योग्य चरित्र गढ़ने से पहले संकट आ जाने तक प्रतीक्षा करना सुरक्षित होगा। जब अतिथियों को भीतर बुलाया जाएगा और उनकी जांच-पड़ताल होगी, तब मसीह की धार्मिकता की खोज करना बहुत देर हो चुकी होगी। अब समय है मसीह की धार्मिकता को धारण करने का - वह विवाह-वस्त्र जो तुम्हें मेमने के विवाह-भोज में प्रवेश करने के योग्य बनाता है। दृष्टान्त में, मूर्ख कुँवारियाँ तेल के लिए याचना करती हुई दिखाई गई हैं, और अपने अनुरोध पर उसे प्राप्त करने में असफल रहती हैं। यह उन लोगों का प्रतीक है जिन्होंने संकट के समय डटे रहने के लिए चरित्र का विकास करके अपने आपको तैयार नहीं किया। द यूथ्स इंस्ट्रक्टर, 16 जनवरी, 1896.</w:t>
      </w:r>
    </w:p>
    <w:p>
      <w:pPr>
        <w:pStyle w:val="ArticleBody"/>
        <w:jc w:val="left"/>
      </w:pPr>
      <w:r>
        <w:rPr>
          <w:rFonts w:ascii="Nirmala UI" w:hAnsi="Nirmala UI" w:eastAsia="Nirmala UI" w:cs="Nirmala UI"/>
        </w:rPr>
        <w:t>आधी रात की पुकार पर एक वर्ग के पास आवश्यक तेल था, और दूसरे के पास नहीं था। दूसरा चरण यह है कि प्रतीक्षा-काल के अंत में या तो धर्म या अधर्म का प्रकट होना "क्योंकि" दूल्हा अपने "पिता, और तुम मुझे अब नहीं देखोगे।" के "पास" गया। दूसरा चरण हिब्रू वर्णमाला का तेरहवाँ अक्षर है। गुप्त इतिहास में तीसरा चरण न्याय, महान निराशा, और वर्णमाला का अंतिम अक्षर है।</w:t>
      </w:r>
    </w:p>
    <w:p>
      <w:pPr>
        <w:pStyle w:val="ArticleBody"/>
        <w:jc w:val="left"/>
      </w:pPr>
      <w:r>
        <w:rPr>
          <w:rFonts w:ascii="Nirmala UI" w:hAnsi="Nirmala UI" w:eastAsia="Nirmala UI" w:cs="Nirmala UI"/>
        </w:rPr>
        <w:t>सात गर्जनाओं के भीतर छिपे इतिहास की गवाही "सत्य" शब्द द्वारा, प्रारंभिक निराशा द्वारा जो अंतिम निराशा की पहचान कराती है, और एक स्वर्गदूत द्वारा मिलती है जो आरंभ और अंत में संदेश लेकर आता है। यह छिपा हुआ इतिहास केवल वे ही पहचानेंगे जिन्होंने बाइबल अध्ययन के वे नियम स्वीकार किए हैं जो सर्वोच्च अधिकार द्वारा दिए गए हैं। आरंभ में मिलर के नियम, और अंत में भविष्यवाणी की कुंजियाँ।</w:t>
      </w:r>
    </w:p>
    <w:p>
      <w:pPr>
        <w:pStyle w:val="ArticleBody"/>
        <w:jc w:val="left"/>
      </w:pPr>
      <w:r>
        <w:rPr>
          <w:rFonts w:ascii="Nirmala UI" w:hAnsi="Nirmala UI" w:eastAsia="Nirmala UI" w:cs="Nirmala UI"/>
        </w:rPr>
        <w:t>जैसा कि हम अभी प्रस्तुत कर चुके हैं, सात गर्जनाओं के इतिहास के साथ एक ऐसी बात पर बल है जिसे बार-बार दोहराया और याद रखा जाना चाहिए। हर सुधार रेखा में पहली निराशा पहले से स्थापित सत्य की उपेक्षा है। मूसा अपने पुत्र का खतना करना भूल गया, जबकि वह उसी वाचा का प्रतीक था जिसकी ओर अब्राहम की भविष्यवाणी संकेत कर रही थी। उज़्ज़ा यह भूल गया कि केवल याजकवर्ग ही सन्दूक को छू सकता था। मरियम और एलिज़ाबेथ लाज़र की कहानी में यह गवाही देती हैं कि वे पहले से मसीह की पुनरुत्थान-शक्ति के बारे में जानती थीं। जब 1843 का चार्ट तैयार किया गया, तो नेताओं ने (साथियों के दबाव में) फादर मिलर पर यह दबाव डाला कि वे वर्ष 1843 के बारे में जो वे हमेशा कहते आए थे, उसे नज़रअंदाज़ करें। उन्होंने आग्रह किया कि वे अपनी स्थापित गवाही—जिसमें 1843 की तिथि तक कुछ गुंजाइश रहती थी—को बदलकर तेईस सौ दिनों की पूर्ति 1843 में होने की उनकी भविष्यवाणी बना दें। मिलर की गवाही बताती है कि आंदोलन के अन्य नेताओं द्वारा डाले गए साथियों के दबाव ने उन्हें प्रेरित किया कि वे भविष्यवाणी की पूर्ति की तिथि के अपने अस्पष्ट निर्धारण को छोड़कर सीधे यह कह दें कि वह 1843 में पूरी होगी।</w:t>
      </w:r>
    </w:p>
    <w:p>
      <w:pPr>
        <w:pStyle w:val="ArticleBody"/>
        <w:jc w:val="left"/>
      </w:pPr>
      <w:r>
        <w:rPr>
          <w:rFonts w:ascii="Nirmala UI" w:hAnsi="Nirmala UI" w:eastAsia="Nirmala UI" w:cs="Nirmala UI"/>
        </w:rPr>
        <w:t>फ्यूचर फॉर अमेरिका के साथ, हमें मालूम था कि ‘समय पर टिका हुआ’ कोई दूसरा संदेश अब कभी नहीं होना था। आंदोलन के पूरे इतिहास में फ्यूचर फॉर अमेरिका ने बार-बार इसी तथ्य की शिक्षा दी थी। पहली निराशा हमेशा एक स्थापित परीक्षण-सत्य की उपेक्षा पर आधारित होती है। वह सत्य की पापपूर्ण उपेक्षा थी, पर उससे भी बढ़कर वह विलियम मिलर के मुख्य नियम की पापपूर्ण उपेक्षा थी, जिसे विशेष रूप से 1844 में समाप्त होने वाला बताया गया था।</w:t>
      </w:r>
    </w:p>
    <w:p>
      <w:pPr>
        <w:pStyle w:val="ArticleScripture"/>
        <w:jc w:val="left"/>
      </w:pPr>
      <w:r>
        <w:rPr>
          <w:rFonts w:ascii="Nirmala UI" w:hAnsi="Nirmala UI" w:eastAsia="Nirmala UI" w:cs="Nirmala UI"/>
        </w:rPr>
        <w:t>और उस स्वर्गदूत ने, जिसे मैंने समुद्र और पृथ्वी पर खड़ा देखा, स्वर्ग की ओर अपना हाथ उठाया, और उसने उसकी शपथ खाई जो युगानुयुग जीवित है, जिसने स्वर्ग और जो कुछ उसमें है, और पृथ्वी और जो कुछ उसमें है, और समुद्र और जो कुछ उसमें है, बनाया, कि अब समय और न रहेगा। प्रकाशितवाक्य 10:5, 6.</w:t>
      </w:r>
    </w:p>
    <w:p>
      <w:pPr>
        <w:pStyle w:val="ArticleBody"/>
        <w:jc w:val="left"/>
      </w:pPr>
      <w:r>
        <w:rPr>
          <w:rFonts w:ascii="Nirmala UI" w:hAnsi="Nirmala UI" w:eastAsia="Nirmala UI" w:cs="Nirmala UI"/>
        </w:rPr>
        <w:t>सिस्टर व्हाइट के अनुसार, भूमि और समुद्र पर खड़ा वह स्वर्गदूत "यीशु मसीह से कम कोई नहीं" था। फ्यूचर फॉर अमेरिका ने यीशु मसीह के सीधे आदेश की अवहेलना की! व्यक्तिगत रूप से, 18 जुलाई, 2020 से पहले जिनसे मेरा संबंध था, उनमें से मैंने केवल चंद लोगों से ही बातचीत की है। उन चंद लोगों में से केवल दो के साथ—और उन दो में से एक अब यीशु में सो गया है—मैंने 18 जुलाई, 2020 के अनुभव के विषय में परमेश्वर के वचन से जो आ रहा था, उसका अध्ययन किया और परखा है। लेकिन मिलराइट इतिहास के आधार पर—जो आरंभ है और जिसका अंत हम हैं—मुझे पूरा विश्वास है कि उस समय आंदोलन में रहे कुछ लोग आज भी ऐसी भविष्यद्वाणी के अनुप्रयोग बना रहे हैं जो "समय पर टंगे हुए" हैं। सूरज के नीचे कुछ भी नया नहीं है।</w:t>
      </w:r>
    </w:p>
    <w:p>
      <w:pPr>
        <w:pStyle w:val="ArticleBody"/>
        <w:jc w:val="left"/>
      </w:pPr>
      <w:r>
        <w:rPr>
          <w:rFonts w:ascii="Nirmala UI" w:hAnsi="Nirmala UI" w:eastAsia="Nirmala UI" w:cs="Nirmala UI"/>
        </w:rPr>
        <w:t>समय इतना कम है कि उस तरह के भविष्यवाणी-संबंधी उत्साह को जारी नहीं रखा जा सकता, परन्तु हर व्यक्ति अपने मन में पूरी तरह आश्वस्त हो जाए। और जो भी व्यक्ति उस पक्ष में अपना रुख अपनाता है जो अब भी समय के साथ खेल रहा है, यह जान ले कि Future for America उन सभी अनुप्रयोगों को अस्वीकार करता है, क्योंकि वे शैतानी भ्रम से कम नहीं हैं।</w:t>
      </w:r>
    </w:p>
    <w:p>
      <w:pPr>
        <w:pStyle w:val="ArticleBody"/>
        <w:jc w:val="left"/>
      </w:pPr>
      <w:r>
        <w:rPr>
          <w:rFonts w:ascii="Nirmala UI" w:hAnsi="Nirmala UI" w:eastAsia="Nirmala UI" w:cs="Nirmala UI"/>
        </w:rPr>
        <w:t>सात गर्जनाओं का गठन करने वाले चार मार्गचिह्नों के भीतर विद्यमान गुप्त आंतरिक भविष्यसूचक रेखा को अब यहूदा के गोत्र के सिंह द्वारा मुहर खोलकर प्रकट किया जा रहा है। यह लेख मात्र उस हिब्रू शब्द '</w:t>
      </w:r>
      <w:r>
        <w:rPr>
          <w:rFonts w:ascii="Times New Roman" w:hAnsi="Times New Roman" w:eastAsia="Times New Roman" w:cs="Times New Roman"/>
        </w:rPr>
        <w:t>ĕ</w:t>
      </w:r>
      <w:r>
        <w:rPr>
          <w:rFonts w:ascii="Nirmala UI" w:hAnsi="Nirmala UI" w:eastAsia="Nirmala UI" w:cs="Nirmala UI"/>
        </w:rPr>
        <w:t>me</w:t>
      </w:r>
      <w:r>
        <w:rPr>
          <w:rFonts w:ascii="Times New Roman" w:hAnsi="Times New Roman" w:eastAsia="Times New Roman" w:cs="Times New Roman"/>
        </w:rPr>
        <w:t>ṯ</w:t>
      </w:r>
      <w:r>
        <w:rPr>
          <w:rFonts w:ascii="Nirmala UI" w:hAnsi="Nirmala UI" w:eastAsia="Nirmala UI" w:cs="Nirmala UI"/>
        </w:rPr>
        <w:t>' के विषय में हमारी कही गई बातों का पुनरावलोकन रहा है, जिसका अनुवाद ‘सत्य’ के रूप में किया जाता है। इसमें हमने पहले साझा की गई सारी बातों को नहीं समेटा है, परंतु इस पुनरावलोकन का उद्देश्य यह दिखाना है कि यूहन्ना अध्याय सोलह, पद आठ, सात गर्जनाओं के भीतर की गुप्त आंतरिक भविष्यसूचक रेखा के लिए हम जो भविष्यसूचक मॉडल प्रस्तावित कर रहे हैं, उससे पूर्णतः सहमत है।</w:t>
      </w:r>
    </w:p>
    <w:p>
      <w:pPr>
        <w:pStyle w:val="ArticleBody"/>
        <w:jc w:val="left"/>
      </w:pPr>
      <w:r>
        <w:rPr>
          <w:rFonts w:ascii="Nirmala UI" w:hAnsi="Nirmala UI" w:eastAsia="Nirmala UI" w:cs="Nirmala UI"/>
        </w:rPr>
        <w:t>अगले लेख में जिस निष्कर्ष पर हम चर्चा करेंगे, उस तक पहुँचने से पहले अभी थोड़ी और समीक्षा आवश्यक है।</w:t>
      </w:r>
    </w:p>
    <w:p>
      <w:pPr>
        <w:pStyle w:val="ArticleScripture"/>
        <w:jc w:val="left"/>
      </w:pPr>
      <w:r>
        <w:rPr>
          <w:rFonts w:ascii="Nirmala UI" w:hAnsi="Nirmala UI" w:eastAsia="Nirmala UI" w:cs="Nirmala UI"/>
        </w:rPr>
        <w:t>इस पुस्तक की भविष्यवाणी के वचनों पर मुहर न लगाओ, क्योंकि समय निकट है: जो अन्यायी है, वह आगे भी अन्यायी ही रहे; जो अशुद्ध है, वह आगे भी अशुद्ध ही रहे; जो धर्मी है, वह आगे भी धर्मी ही रहे; और जो पवित्र है, वह आगे भी पवित्र ही रहे। और देखो, मैं शीघ्र आता हूँ; और मेरा प्रतिफल मेरे साथ है, ताकि मैं हर एक को उसके कर्म के अनुसार दूँ। मैं अल्फा और ओमेगा हूँ, आदि और अंत, पहला और अंतिम। प्रकाशितवाक्य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सत्य क्या है? - नंबर दो</dc:title>
  <dc:subject>इस पुस्तक की भविष्यवाणी के वचनों पर मुहर न लगाओ</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