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क्या है? - संख्या तीन</w:t>
      </w:r>
    </w:p>
    <w:p>
      <w:pPr>
        <w:pStyle w:val="ArticleSubtitle"/>
        <w:jc w:val="left"/>
      </w:pPr>
      <w:r>
        <w:rPr>
          <w:rFonts w:ascii="Nirmala UI" w:hAnsi="Nirmala UI" w:eastAsia="Nirmala UI" w:cs="Nirmala UI"/>
        </w:rPr>
        <w:t>एम्माउस का मार्ग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यूहन्ना के सुसमाचार में, अंतिम भोज के तुरंत बाद से लेकर जब तक यीशु गेथसमनी के बाग में नहीं जाते, अध्याय चौदह से अध्याय सत्रह के अंत तक एक लंबा वृत्तांत आता है। मैं अगले लेख में इन अध्यायों पर चर्चा करूँगा। यह लेख उन अध्यायों की समझ बनाने का आधार है। मसीह के इतिहास की सुधार-रेखा के संदर्भ में, उन अध्यायों में मसीह और उनके चेलों का संवाद विजयी प्रवेश के तुरंत बाद और क्रूस से ठीक पहले स्थित है। यीशु यरूशलेम में प्रवेश करते हैं, फिर चेलों के साथ अपना अंतिम भोजन करते हैं; उसके बाद वह वर्णन घटित होता है और वे गेथसमनी जाते हैं, और उसी दिन आधी रात को उन्हें गिरफ्तार कर लिया जाता है तथा क्रूस पर चढ़ाए जाने तक ले जाने वाली सात-चरणीय प्रक्रिया आरंभ हो जाती है। वे और चेले भविष्यवाणी के परिप्रेक्ष्य में एक्सेटर कैंप मीटिंग के ठीक बाद और महान निराशा से ठीक पहले स्थित थे—ऐसे इतिहास में जो सातवें महीने के आंदोलन द्वारा दर्शाया गया है। अंतिम भोज के तुरंत बाद आरंभ होने वाले इस वर्णन में, यीशु सबसे पहले यह कहते हैं:</w:t>
      </w:r>
    </w:p>
    <w:p>
      <w:pPr>
        <w:pStyle w:val="ArticleScripture"/>
        <w:jc w:val="left"/>
      </w:pPr>
      <w:r>
        <w:rPr>
          <w:rFonts w:ascii="Nirmala UI" w:hAnsi="Nirmala UI" w:eastAsia="Nirmala UI" w:cs="Nirmala UI"/>
        </w:rPr>
        <w:t>तुम्हारा मन व्याकुल न हो; तुम परमेश्वर पर विश्वास करते हो, मुझ पर भी विश्वास करो। यूहन्ना 14:1.</w:t>
      </w:r>
    </w:p>
    <w:p>
      <w:pPr>
        <w:pStyle w:val="ArticleBody"/>
        <w:jc w:val="left"/>
      </w:pPr>
      <w:r>
        <w:rPr>
          <w:rFonts w:ascii="Nirmala UI" w:hAnsi="Nirmala UI" w:eastAsia="Nirmala UI" w:cs="Nirmala UI"/>
        </w:rPr>
        <w:t>यह जानते हुए कि केवल कुछ ही घंटे आगे एक बड़ी निराशा आने वाली थी, यीशु ने आने वाले संकट के लिए अपने चेलों को मजबूत करने का प्रयत्न किया। सात गर्जनाओं के रूप में प्रतीकित घटनाओं का गठन करने वाले चार मार्गचिह्नों के भीतर की भविष्यवाणी की वह छिपी रेखा वही इतिहास है, जिसमें यूहन्ना के सुसमाचार की कथा के ये तीन चरण घटित होते हैं। वही छिपी रेखा, सात गर्जनाओं के भीतर, पहली निराशा से लेकर अंतिम निराशा तक के इतिहास को दर्शाती है।</w:t>
      </w:r>
    </w:p>
    <w:p>
      <w:pPr>
        <w:pStyle w:val="ArticleBody"/>
        <w:jc w:val="left"/>
      </w:pPr>
      <w:r>
        <w:rPr>
          <w:rFonts w:ascii="Nirmala UI" w:hAnsi="Nirmala UI" w:eastAsia="Nirmala UI" w:cs="Nirmala UI"/>
        </w:rPr>
        <w:t>ठीक उससे पहले, जब यीशु उनसे कहते हैं, "तुम्हारे हृदय व्याकुल न हों," यहूदा इस्करियोती तीसरी और अंतिम बार सनहेद्रिन के पास जाने के लिए भोज से निकल चुका था। अपनी तीसरी मुलाक़ात के लिए जब वह भोज से निकला, तब उसने अपना परीक्षणकाल समाप्त कर दिया।</w:t>
      </w:r>
    </w:p>
    <w:p>
      <w:pPr>
        <w:pStyle w:val="ArticleBody"/>
        <w:jc w:val="left"/>
      </w:pPr>
      <w:r>
        <w:rPr>
          <w:rFonts w:ascii="Nirmala UI" w:hAnsi="Nirmala UI" w:eastAsia="Nirmala UI" w:cs="Nirmala UI"/>
        </w:rPr>
        <w:t>सात गर्जनाओं के प्रतीक के भीतर गुप्त रेखा के संदर्भ में, मसीह का विजय-प्रवेश आधी रात की पुकार का प्रतिनिधित्व करता है, जहाँ उपासकों के दो वर्ग प्रकट होते हैं। मार्ग-चिह्न के रूप में, हिब्रानी शब्द "सत्य" बनाने में प्रयुक्त मध्य अक्षर, हिब्रानी वर्णमाला का तेरहवाँ अक्षर है। तेरह विद्रोह का प्रतीक है, और एक भविष्यसूचक मार्ग-चिह्न के रूप में यह आधी रात की पुकार को दर्शाता है, जहाँ मूर्ख कुँवारियाँ विद्रोह की अभिव्यक्ति का प्रतिनिधित्व करती हैं, ठीक वैसे ही जैसे विजय-प्रवेश के मार्ग-चिह्न के समय यहूदा करता है।</w:t>
      </w:r>
    </w:p>
    <w:p>
      <w:pPr>
        <w:pStyle w:val="ArticleScripture"/>
        <w:jc w:val="left"/>
      </w:pPr>
      <w:r>
        <w:rPr>
          <w:rFonts w:ascii="Nirmala UI" w:hAnsi="Nirmala UI" w:eastAsia="Nirmala UI" w:cs="Nirmala UI"/>
        </w:rPr>
        <w:t>"गेहूँ के बीच जंगली घास रही है और हमेशा रहेगी; बुद्धिमानों के साथ मूर्ख कुँवारियाँ होंगी; और जिनके पास दीये तो हैं, पर उनके पात्रों में तेल नहीं—ऐसे लोग भी होंगे। पृथ्वी पर मसीह ने जो कलीसिया स्थापित की, उसमें एक लोभी यहूदा था, और कलीसिया के इतिहास के हर चरण में यहूदा जैसे लोग होते रहेंगे।" साइनज़ ऑफ़ द टाइम्स, 23 अक्टूबर, 1879.</w:t>
      </w:r>
    </w:p>
    <w:p>
      <w:pPr>
        <w:pStyle w:val="ArticleBody"/>
        <w:jc w:val="left"/>
      </w:pPr>
      <w:r>
        <w:rPr>
          <w:rFonts w:ascii="Nirmala UI" w:hAnsi="Nirmala UI" w:eastAsia="Nirmala UI" w:cs="Nirmala UI"/>
        </w:rPr>
        <w:t>जब यहूदा ने पैसे वापस कर दिए, काइफ़ा और फिर मसीह के सामने अपने विश्वासघात को स्वीकार किया, तो वह जाकर फाँसी लगाने चला गया। न्यायालय से निकलते समय वह उन्हीं शब्दों में चिल्लाया जो मूर्ख कुँवारियों की दुविधा को दर्शाते हैं, जब उन्हें यह एहसास होता है कि उन्होंने तेल प्राप्त नहीं किया।</w:t>
      </w:r>
    </w:p>
    <w:p>
      <w:pPr>
        <w:pStyle w:val="ArticleScripture"/>
        <w:jc w:val="left"/>
      </w:pPr>
      <w:r>
        <w:rPr>
          <w:rFonts w:ascii="Nirmala UI" w:hAnsi="Nirmala UI" w:eastAsia="Nirmala UI" w:cs="Nirmala UI"/>
        </w:rPr>
        <w:t>यहूदा ने देखा कि उसकी विनतियाँ व्यर्थ थीं, और वह चिल्लाते हुए सभा-गृह से बाहर भागा, "अब बहुत देर हो चुकी है! अब बहुत देर हो चुकी है!" उसे लगा कि वह यीशु का क्रूसारोपण देखने तक जीवित नहीं रह सकता, और निराशा में बाहर जाकर उसने फाँसी लगा ली। Desire of Ages, 722.</w:t>
      </w:r>
    </w:p>
    <w:p>
      <w:pPr>
        <w:pStyle w:val="ArticleBody"/>
        <w:jc w:val="left"/>
      </w:pPr>
      <w:r>
        <w:rPr>
          <w:rFonts w:ascii="Nirmala UI" w:hAnsi="Nirmala UI" w:eastAsia="Nirmala UI" w:cs="Nirmala UI"/>
        </w:rPr>
        <w:t>यहूदा एक झूठे 'मध्यरात्रि की पुकार' संदेश को इस प्रकार दर्शाता है कि वह सभागार से दौड़ता हुआ निकल पड़ा और चिल्लाया, 'बहुत देर हो चुकी है! बहुत देर हो चुकी है!' यह संदेश हमेशा उपासकों के दो वर्गों को प्रकट करता है, और जैसे मिलरवादी इतिहास में, सच्चा 'मध्यरात्रि की पुकार' संदेश आने के बाद भी मूर्ख कुँवारियाँ एक झूठे संदेश के साथ आगे बढ़ती रहीं। इस प्रकार, मिलरवादी इतिहास में हमारे पास ऐसा आंदोलन है जिसने विलियम मिलर को अपना नेता चुना, जबकि तीसरे स्वर्गदूत के संदेश को अस्वीकार किया और उस छोटे झुंड का विरोध किया जिसने मसीह का अनुसरण करते हुए परमपवित्र स्थान में प्रवेश किया।</w:t>
      </w:r>
    </w:p>
    <w:p>
      <w:pPr>
        <w:pStyle w:val="ArticleScripture"/>
        <w:jc w:val="left"/>
      </w:pPr>
      <w:r>
        <w:rPr>
          <w:rFonts w:ascii="Nirmala UI" w:hAnsi="Nirmala UI" w:eastAsia="Nirmala UI" w:cs="Nirmala UI"/>
        </w:rPr>
        <w:t>मेरा मन भविष्य की ओर ले जाया गया, जब संकेत दिया जाएगा। 'देखो, दूल्हा आ रहा है; उससे मिलने के लिए बाहर निकलो।' परन्तु कुछ लोग अपने दीपकों को फिर से भरने के लिए तेल लेने में देर कर चुके होंगे, और बहुत देर हो जाने पर वे यह पाएंगे कि वह चरित्र, जिसका प्रतीक तेल है, हस्तांतरित नहीं किया जा सकता। Review and Herald, 11 फ़रवरी, 1896.</w:t>
      </w:r>
    </w:p>
    <w:p>
      <w:pPr>
        <w:pStyle w:val="ArticleBody"/>
        <w:jc w:val="left"/>
      </w:pPr>
      <w:r>
        <w:rPr>
          <w:rFonts w:ascii="Nirmala UI" w:hAnsi="Nirmala UI" w:eastAsia="Nirmala UI" w:cs="Nirmala UI"/>
        </w:rPr>
        <w:t>गुप्त इतिहास का तीसरा मार्गचिह्न न्याय का प्रतीक है और उसका प्रतिनिधित्व हिब्रू वर्णमाला के अंतिम अक्षर से होता है। वह अक्षर "Tav" है, और जब इसे लिखा जाता है तो यह क्रूस के आकार का होता है। क्रूस न्याय का प्रतीक है।</w:t>
      </w:r>
    </w:p>
    <w:p>
      <w:pPr>
        <w:pStyle w:val="ArticleBody"/>
        <w:jc w:val="left"/>
      </w:pPr>
      <w:r>
        <w:rPr>
          <w:rFonts w:ascii="Nirmala UI" w:hAnsi="Nirmala UI" w:eastAsia="Nirmala UI" w:cs="Nirmala UI"/>
        </w:rPr>
        <w:t>मिलरवादी इतिहास की पहली निराशा से लेकर मध्यरात्रि के आह्वान तक—या अल्फा अक्षर से लेकर तेरहवें अक्षर तक—एक ऐसा मार्गचिह्न है जो एक कालावधि का प्रतिनिधित्व करता है, जिसे दस कुंवारियों के दृष्टान्त में ‘विलंब का समय’ के रूप में पहचाना गया है; वही विलंब का समय हबक्कूक अध्याय दो में भी है। मध्यरात्रि के आह्वान से, अर्थात् विद्रोह का तेरहवाँ अक्षर से, लेकर महान निराशा तक, जो वर्णमाला का अंतिम अक्षर है, भी एक कालावधि थी, जिसे ‘सातवें महीने का आंदोलन’ कहा गया; यह इसलिए नहीं कि वह सात महीने तक चला, बल्कि इसलिए कि मध्यरात्रि के आह्वान के संदेश ने यह बताया था कि मसीह यहूदी पंचांग के सातवें महीने के दसवें दिन आएँगे, जो प्रायश्चित्त का दिन था।</w:t>
      </w:r>
    </w:p>
    <w:p>
      <w:pPr>
        <w:pStyle w:val="ArticleBody"/>
        <w:jc w:val="left"/>
      </w:pPr>
      <w:r>
        <w:rPr>
          <w:rFonts w:ascii="Nirmala UI" w:hAnsi="Nirmala UI" w:eastAsia="Nirmala UI" w:cs="Nirmala UI"/>
        </w:rPr>
        <w:t>यूहन्ना अध्याय चौदह से अठारह तक की कथा का संदर्भ ऐसे समय में आरंभ होता है जो मिलराइट इतिहास के सातवें महीने के आंदोलन का प्रतीक है। यूहन्ना के सुसमाचार की इस कथा का मुख्य उद्देश्य चेलों को क्रूस के आने वाले संकट (अक्षर 'Tav') के लिए तैयार करना है। इसलिए मसीह यह बताता है कि अपनी मृत्यु से लेकर पिता के पास आरोहण करने और फिर लौटने तक का समय उसके चेलों के लिए शोक, अनिश्चितता और निराशा का काल होगा। जैसा कि सुधार रेखाओं के साक्ष्य में दर्शाई गई सभी प्रथम निराशाओं की भविष्यसूचक विशेषताओं में होता है, यह निराशा ऐसी अवस्था से उत्पन्न होती है जो पहले से प्रकट किए गए एक महत्वपूर्ण सत्य की उपेक्षा के कारण आती है। क्रूस पर मसीह की मृत्यु एक महत्वपूर्ण सत्य थी और है, और उन्होंने चेलों से सीधे कहा था कि वे क्रूस पर चढ़ाए जाएंगे और पुनर्जीवित होंगे; परन्तु संकट इतना बड़ा, इतना प्रबल था कि वे वह बात भूल गए जिसे उन्हें स्मरण रखना चाहिए था।</w:t>
      </w:r>
    </w:p>
    <w:p>
      <w:pPr>
        <w:pStyle w:val="ArticleScripture"/>
        <w:jc w:val="left"/>
      </w:pPr>
      <w:r>
        <w:rPr>
          <w:rFonts w:ascii="Nirmala UI" w:hAnsi="Nirmala UI" w:eastAsia="Nirmala UI" w:cs="Nirmala UI"/>
        </w:rPr>
        <w:t>"जब मसीह, जो इस्राएल की आशा हैं, क्रूस पर टांगे गए और जैसा कि उन्होंने निकुदेमुस से कहा था कि उन्हें ऊँचा उठाया जाएगा, वैसे ही ऊँचा उठाए गए, तब शिष्यों की आशा यीशु के साथ ही मर गई। वे इस विषय की व्याख्या नहीं कर सके। इसके विषय में मसीह ने पहले से जो कुछ उन्हें बताया था, उसे वे समझ नहीं पाए।" विश्वास और कर्म, 63.</w:t>
      </w:r>
    </w:p>
    <w:p>
      <w:pPr>
        <w:pStyle w:val="ArticleBody"/>
        <w:jc w:val="left"/>
      </w:pPr>
      <w:r>
        <w:rPr>
          <w:rFonts w:ascii="Nirmala UI" w:hAnsi="Nirmala UI" w:eastAsia="Nirmala UI" w:cs="Nirmala UI"/>
        </w:rPr>
        <w:t>यूहन्ना के जिन चार अध्यायों पर हम विचार कर रहे हैं, उनकी पूरी कथा का मुख्य आशय यह था कि यीशु अपने शिष्यों को उस निराशा के काल के लिए तैयार कर रहे थे, जिसे वे आधी रात को यीशु की गिरफ्तारी से शुरू होकर, तब तक अनुभव करने वाले थे जब तक वह अपने पिता के पास आरोहित होकर लौट न आया। यूहन्ना के इन चार अध्यायों में, जब मसीह शिष्यों से दूर थे, उस अवधि को प्रतीक्षा का समय के रूप में प्रस्तुत किया गया है। ऐतिहासिक रूप से वह अवधि, जिसे मैं प्रतीक्षा का समय कह रहा हूँ, क्रूस के संकट के बाद घटित हुई। जिन चार अध्यायों पर हम विचार करने जा रहे हैं, उनमें भविष्यसूचक रूप से उस प्रतीक्षा के समय का प्रतिनिधित्व किया गया है जो पहली निराशा से आरम्भ होता है, न कि क्रूस की महान निराशा के बाद।</w:t>
      </w:r>
    </w:p>
    <w:p>
      <w:pPr>
        <w:pStyle w:val="ArticleBody"/>
        <w:jc w:val="left"/>
      </w:pPr>
      <w:r>
        <w:rPr>
          <w:rFonts w:ascii="Nirmala UI" w:hAnsi="Nirmala UI" w:eastAsia="Nirmala UI" w:cs="Nirmala UI"/>
        </w:rPr>
        <w:t>मैं यह क्यों कह रहा हूँ कि जिस अंतिम निराशा के लिए मसीह अपने शिष्यों को तैयार कर रहे थे, वह उस पहली निराशा का प्रतीक थी जो मसीह की सुधार-रेखा में लाज़र की मृत्यु थी? यह प्रश्न हल होना आवश्यक है, इससे पहले कि हम यूहन्ना के चार अध्यायों की कथा को उस प्रकाश में देख सकें जो सात गर्जनाओं के गुप्त इतिहास से संबंधित अब खोली जा रही सच्चाइयों का समर्थन करता है।</w:t>
      </w:r>
    </w:p>
    <w:p>
      <w:pPr>
        <w:pStyle w:val="ArticleBody"/>
        <w:jc w:val="left"/>
      </w:pPr>
      <w:r>
        <w:rPr>
          <w:rFonts w:ascii="Nirmala UI" w:hAnsi="Nirmala UI" w:eastAsia="Nirmala UI" w:cs="Nirmala UI"/>
        </w:rPr>
        <w:t>मसीह के इतिहास में, लाज़रुस की मृत्यु और उसके पुनरुत्थान के बीच का समय प्रतीक्षा के समय से मेल खाता है। इसके बाद मसीह अपने विजयी प्रवेश के लिए यरूशलेम जाते हैं। यूहन्ना अध्याय चौदह में मसीह अपने चेलों से उस इतिहास के दौरान बात कर रहे हैं, जिसे सातवें महीने का आंदोलन कहा जाएगा; यह आंदोलन तब शुरू हुआ जब मध्यरात्रि की पुकार का संदेश आ पहुँचने पर प्रतीक्षा का समय समाप्त हो चुका था, और उसी संदेश ने सातवें महीने के आंदोलन का आरंभ किया।</w:t>
      </w:r>
    </w:p>
    <w:p>
      <w:pPr>
        <w:pStyle w:val="ArticleBody"/>
        <w:jc w:val="left"/>
      </w:pPr>
      <w:r>
        <w:rPr>
          <w:rFonts w:ascii="Nirmala UI" w:hAnsi="Nirmala UI" w:eastAsia="Nirmala UI" w:cs="Nirmala UI"/>
        </w:rPr>
        <w:t>यह समझने के लिए कि हिब्रू शब्द "सत्य" किस प्रकार सात गर्जनों के सांकेतिक इतिहास से उद्घाटित हुआ गुप्त इतिहास की पहचान की पुष्टि करता है, यूहन्ना के सुसमाचार के अध्याय चौदह से सत्रह तक मसीह उस समय अपने शिष्यों को जो संदेश दे रहे थे, उसका सावधानीपूर्वक विश्लेषण आवश्यक है। महान निराशा का मील का पत्थर प्रथम निराशा का मील का पत्थर स्पष्ट करने के लिए जिस प्रकार प्रयुक्त किया गया है, उसका एक उदाहरण एम्माउस के मार्ग पर शिष्यों के अनुभव में देखा जा सकता है।</w:t>
      </w:r>
    </w:p>
    <w:p>
      <w:pPr>
        <w:pStyle w:val="ArticleBody"/>
        <w:jc w:val="left"/>
      </w:pPr>
      <w:r>
        <w:rPr>
          <w:rFonts w:ascii="Nirmala UI" w:hAnsi="Nirmala UI" w:eastAsia="Nirmala UI" w:cs="Nirmala UI"/>
        </w:rPr>
        <w:t>मिलराइट इतिहास में ‘विलंब के समय’ का अंत 1843 की पूर्व में असफल भविष्यवाणी के संशोधन से हुआ। सैमुअल स्नो द्वारा उस संदेश का विकास, जिसने सातवें महीने के आंदोलन की शुरुआत कराई और जो आगे चलकर ‘महान निराशा’ पर समाप्त हुआ, इतिहास में क्रमशः अनुसरण किया जा सकता है—स्नो की समझ में हुई वृद्धि को उनकी प्रकाशित रचनाओं और एक्सेटर कैंप मीटिंग तक ले जाने वाली उनकी सार्वजनिक प्रस्तुतियों के माध्यम से देखते हुए। प्रेरित व्याख्या उस विकास को केवल स्नो के अंतिम संदेश के ऐतिहासिक विकास से अलग ढंग से प्रस्तुत करती है। सिस्टर व्हाइट हमें बताती हैं कि यह संदेश तब पहचाना गया जब प्रभु ने हबक्कूक के 1843 के चार्ट के अंकों में हुई एक भूल पर से अपना हाथ हटा लिया।</w:t>
      </w:r>
    </w:p>
    <w:p>
      <w:pPr>
        <w:pStyle w:val="ArticleScripture"/>
        <w:jc w:val="left"/>
      </w:pPr>
      <w:r>
        <w:rPr>
          <w:rFonts w:ascii="Nirmala UI" w:hAnsi="Nirmala UI" w:eastAsia="Nirmala UI" w:cs="Nirmala UI"/>
        </w:rPr>
        <w:t>मैंने देखा कि परमेश्वर के लोग अपने प्रभु की प्रतीक्षा में हर्षित थे, उसे खोज रहे थे। परन्तु परमेश्वर का उद्देश्य उन्हें परखना था। उसके हाथ ने भविष्यवाणी के कालखंडों की गणना में हुई एक भूल को ढक रखा। जो अपने प्रभु की प्रतीक्षा कर रहे थे वे इस भूल को न पहचान सके, और समय का विरोध करने वाले बड़े से बड़े विद्वान भी इसे देख न पाए। परमेश्वर ने ठहराया था कि उसके लोग एक निराशा का सामना करें। समय बीत गया, और जो अपने उद्धारकर्ता की हर्षपूर्ण अपेक्षा में थे, वे उदास और निरुत्साहित हो गए; जबकि जिन्होंने यीशु के प्रकट होने से प्रेम नहीं किया था, पर भयवश संदेश को स्वीकार किया था, वे इस बात से प्रसन्न थे कि वह अपेक्षित समय पर नहीं आए। उनके अंगीकार ने न हृदय को छुआ था और न जीवन को शुद्ध किया था। समय का यूँ बीत जाना ऐसे हृदयों को प्रकट करने के लिए अत्यंत उपयुक्त था। वही लोग सबसे पहले मुड़कर उपहास करने लगे उन दुखी, निराश जनों का जो सचमुच अपने उद्धारकर्ता के प्रकट होने से प्रेम रखते थे। मैंने परमेश्वर की बुद्धि देखी कि वह अपने लोगों को परख रहा था और उन्हें ऐसी गहन परीक्षा दे रहा था जिससे यह पता चले कि कौन परीक्षा की घड़ी में घबराकर पीछे हट जाएगा।</w:t>
      </w:r>
    </w:p>
    <w:p>
      <w:pPr>
        <w:pStyle w:val="ArticleScripture"/>
        <w:jc w:val="left"/>
      </w:pPr>
      <w:r>
        <w:rPr>
          <w:rFonts w:ascii="Nirmala UI" w:hAnsi="Nirmala UI" w:eastAsia="Nirmala UI" w:cs="Nirmala UI"/>
        </w:rPr>
        <w:t>यीशु और स्वर्ग की समस्त सेनाएँ उन लोगों की ओर सहानुभूति और प्रेम से देख रही थीं, जिन्होंने मधुर आशा के साथ उसे देखने की लालसा की थी जिसे उनकी आत्माएँ प्रेम करती थीं। परीक्षा की घड़ी में उन्हें संभालने के लिए स्वर्गदूत उनके चारों ओर मंडरा रहे थे। जिन्होंने स्वर्गीय संदेश को ग्रहण करने की उपेक्षा की थी, वे अंधकार में छोड़ दिए गए, और उनके विरुद्ध परमेश्वर का क्रोध भड़क उठा, क्योंकि वे उस प्रकाश को ग्रहण करने को तैयार न हुए जो उसने स्वर्ग से उन्हें भेजा था। वे विश्वासयोग्य, परन्तु निराश लोग, जो यह समझ नहीं पाए कि उनका प्रभु क्यों नहीं आया, अंधकार में नहीं छोड़े गए। उन्हें फिर उनकी बाइबलों की ओर भविष्यसूचक कालों की खोज करने के लिए मार्गदर्शित किया गया। गणनाओं पर से प्रभु का हाथ हटा लिया गया, और भूल स्पष्ट हो गई। उन्होंने देखा कि भविष्यसूचक काल 1844 तक पहुँचते थे, और यह भी कि वही प्रमाण, जो उन्होंने यह दिखाने के लिए प्रस्तुत किया था कि भविष्यसूचक काल 1843 में समाप्त होते थे, सिद्ध करता था कि वे 1844 में समाप्त होंगे। परमेश्वर के वचन से प्रकाश उनकी स्थिति पर चमका, और उन्होंने विलंब का एक समय पहचाना— 'यद्यपि वह [दर्शन] विलंब करे, उसकी प्रतीक्षा करो।' मसीह के तत्काल आगमन के प्रति अपने प्रेम में, उन्होंने दर्शन के विलंब को नज़रअंदाज़ कर दिया था, जो सच्चे प्रतीक्षारत जनों को प्रकट करने के लिए ठहराया गया था। फिर उनके पास एक निश्चित समय था। तथापि मैंने देखा कि उनमें से बहुत से लोग अपनी गंभीर निराशा से ऊपर उठकर उस उत्साह और ऊर्जा के उस स्तर तक नहीं पहुँच पाए, जिसने 1843 में उनके विश्वास को चिह्नित किया था।</w:t>
      </w:r>
    </w:p>
    <w:p>
      <w:pPr>
        <w:pStyle w:val="ArticleScripture"/>
        <w:jc w:val="left"/>
      </w:pPr>
      <w:r>
        <w:rPr>
          <w:rFonts w:ascii="Nirmala UI" w:hAnsi="Nirmala UI" w:eastAsia="Nirmala UI" w:cs="Nirmala UI"/>
        </w:rPr>
        <w:t>शैतान और उसके स्वर्गदूतों ने उन पर विजय पाई, और जो लोग संदेश को ग्रहण नहीं करना चाहते थे, उन्होंने उस ‘भ्रम’ को (जैसा कि वे उसे कहते थे) न स्वीकार करने में अपने दूरदर्शी निर्णय और बुद्धि पर स्वयं को बधाई दी। उन्हें यह एहसास नहीं था कि वे अपने ही विरुद्ध परमेश्वर के परामर्श को अस्वीकार कर रहे हैं और शैतान तथा उसके स्वर्गदूतों के साथ मिलकर परमेश्वर की उस प्रजा को उलझाने का काम कर रहे हैं, जो स्वर्ग-प्रेषित संदेश को जी रही थी।</w:t>
      </w:r>
    </w:p>
    <w:p>
      <w:pPr>
        <w:pStyle w:val="ArticleScripture"/>
        <w:jc w:val="left"/>
      </w:pPr>
      <w:r>
        <w:rPr>
          <w:rFonts w:ascii="Nirmala UI" w:hAnsi="Nirmala UI" w:eastAsia="Nirmala UI" w:cs="Nirmala UI"/>
        </w:rPr>
        <w:t>"इस संदेश के विश्वासियों पर कलीसियाओं में अत्याचार किया गया। कुछ समय तक जो लोग इस संदेश को स्वीकार नहीं करना चाहते थे, भय ने उन्हें अपने हृदय की भावनाओं के अनुसार आचरण करने से रोके रखा; परन्तु समय बीतने के साथ उनकी वास्तविक भावनाएँ प्रकट हो गईं। वे उस गवाही को मौन कर देना चाहते थे, जिसे प्रतीक्षा करने वाले यह कहने के लिए विवश महसूस करते थे कि भविष्यसूचक कालखंड 1844 तक विस्तृत थे। विश्वासियों ने स्पष्ट रूप से अपनी भूल समझाई और यह कारण बताए कि वे 1844 में अपने प्रभु के आने की आशा क्यों करते थे। उनके विरोधी प्रस्तुत किए गए प्रबल कारणों के विरुद्ध कोई तर्क नहीं ला सके। फिर भी कलीसियाओं का क्रोध भड़क उठा; उन्होंने निश्चय कर लिया कि वे प्रमाण नहीं सुनेंगे, और उस गवाही को कलीसियाओं से बाहर रखेंगे, ताकि अन्य लोग उसे न सुन सकें। जो लोग परमेश्वर द्वारा दी गई ज्योति को दूसरों से रोक रखने का साहस नहीं करते थे, उन्हें कलीसियाओं से बाहर कर दिया गया; परन्तु यीशु उनके साथ था, और वे उसके मुख की ज्योति में आनन्दित थे। वे दूसरे स्वर्गदूत के संदेश को ग्रहण करने के लिए तैयार थे।" प्रारंभिक लेखन, 235-237.</w:t>
      </w:r>
    </w:p>
    <w:p>
      <w:pPr>
        <w:pStyle w:val="ArticleBody"/>
        <w:jc w:val="left"/>
      </w:pPr>
      <w:r>
        <w:rPr>
          <w:rFonts w:ascii="Nirmala UI" w:hAnsi="Nirmala UI" w:eastAsia="Nirmala UI" w:cs="Nirmala UI"/>
        </w:rPr>
        <w:t>अभी प्रस्तुत इतिहास, अन्य बातों के साथ-साथ, 18 जुलाई, 2020 के अनुभव का वर्णन करता है; फिर भी मैं चाहता हूँ कि आप इस बात पर विचार करें कि एक्सेटर कैंप मीटिंग में सैमुअल स्नो द्वारा दिए गए “मिडनाइट क्राय” के संदेश से जो समझ प्रकट होती है, उसका आधार स्नो के ऐतिहासिक कार्य में नहीं, बल्कि प्रभु के हाथ के कार्य में है। उसके हाथ ने एक भूल को ढँक रखा था, और जब उसने अपना हाथ हटाया, तब मिलराइट्स अपनी निराशा को समझ सके, और यह भी समझ सके कि वे उस अवधि में थे जिसे प्रतीक्षा-काल के रूप में दर्शाया गया था।</w:t>
      </w:r>
    </w:p>
    <w:p>
      <w:pPr>
        <w:pStyle w:val="ArticleBody"/>
        <w:jc w:val="left"/>
      </w:pPr>
      <w:r>
        <w:rPr>
          <w:rFonts w:ascii="Nirmala UI" w:hAnsi="Nirmala UI" w:eastAsia="Nirmala UI" w:cs="Nirmala UI"/>
        </w:rPr>
        <w:t>एम्माऊस के मार्ग पर जा रहे चेलों की घटना का एक महत्वपूर्ण तत्व उसके हाथ का हटाया जाना है। यह प्रतीक्षा काल कहलाने वाली अवधि के अंत का प्रतीक है और आधी रात की पुकार संदेश द्वारा दर्शाई गई समझ पर आकर समाप्त होता है। फिर भी एम्माऊस का यह उदाहरण क्रूस के बाद घटित हुआ, जो महान निराशा का प्रतिनिधित्व करता है, न कि लाज़र की मृत्यु से हुई पहली निराशा का।</w:t>
      </w:r>
    </w:p>
    <w:p>
      <w:pPr>
        <w:pStyle w:val="ArticleScripture"/>
        <w:jc w:val="left"/>
      </w:pPr>
      <w:r>
        <w:rPr>
          <w:rFonts w:ascii="Nirmala UI" w:hAnsi="Nirmala UI" w:eastAsia="Nirmala UI" w:cs="Nirmala UI"/>
        </w:rPr>
        <w:t>और देखो, उसी दिन उनमें से दो इम्माऊस नामक एक गाँव की ओर गए, जो यरूशलेम से लगभग साठ फर्लांग दूर था। और वे उन सब बातों के विषय में आपस में बातें कर रहे थे जो घटित हुई थीं। और ऐसा हुआ कि जब वे आपस में बातचीत करते और विचार-विमर्श करते जा रहे थे, तो यीशु स्वयं उनके पास आ पहुँचे और उनके साथ चलने लगे। परन्तु उनकी आँखें ऐसी रोकी गई थीं कि वे उसे पहचान न सके। तब उसने उनसे कहा, यह कैसी बातें हैं जो तुम चलते-चलते आपस में कर रहे हो, कि तुम उदास हो? लूका 24:13-16.</w:t>
      </w:r>
    </w:p>
    <w:p>
      <w:pPr>
        <w:pStyle w:val="ArticleBody"/>
        <w:jc w:val="left"/>
      </w:pPr>
      <w:r>
        <w:rPr>
          <w:rFonts w:ascii="Nirmala UI" w:hAnsi="Nirmala UI" w:eastAsia="Nirmala UI" w:cs="Nirmala UI"/>
        </w:rPr>
        <w:t>पाठ में "eyes" शब्द का आशय वास्तविक आंखों के अंग से नहीं, बल्कि दृष्टि से है। "holden" शब्द का अर्थ शक्ति है। शिष्यों को क्रूस की दृष्टि समझ में नहीं आ सकी, क्योंकि मसीह ने क्रूस की भविष्यसूचक दृष्टि देखने की उनकी क्षमता को ढँक दिया था। मसीह का हाथ उनकी शक्ति का प्रतीक है। यीशु ने जिस उदासी की पहचान की, वह उनकी गहरी निराशा का प्रतिनिधित्व करती थी। निराश शिष्यों द्वारा आगे की चर्चा के बाद, मसीह बोलने लगे।</w:t>
      </w:r>
    </w:p>
    <w:p>
      <w:pPr>
        <w:pStyle w:val="ArticleScripture"/>
        <w:jc w:val="left"/>
      </w:pPr>
      <w:r>
        <w:rPr>
          <w:rFonts w:ascii="Nirmala UI" w:hAnsi="Nirmala UI" w:eastAsia="Nirmala UI" w:cs="Nirmala UI"/>
        </w:rPr>
        <w:t>तब उसने उनसे कहा, हे मूर्खो, और हृदय से विश्वास करने में धीमे, उन सब बातों पर जो भविष्यद्वक्ताओं ने कही हैं! क्या मसीह को इन बातों के दुःख उठाना और अपनी महिमा में प्रवेश करना आवश्यक न था? और मूसा से आरम्भ करके सब भविष्यद्वक्ताओं तक, उसने सब पवित्रशास्त्रों में अपने विषय की बातों को उन्हें समझाया। और वे उस गाँव के निकट आ पहुँचे जहाँ वे जा रहे थे; और उसने ऐसा दिखाया मानो वह आगे बढ़ जाएगा। परन्तु उन्होंने उसे रोककर कहा, हमारे साथ ठहर; क्योंकि साँझ होने को है, और दिन बहुत ढल चुका है। तब वह उनके साथ ठहरने को भीतर गया। लूका 24:25-29.</w:t>
      </w:r>
    </w:p>
    <w:p>
      <w:pPr>
        <w:pStyle w:val="ArticleBody"/>
        <w:jc w:val="left"/>
      </w:pPr>
      <w:r>
        <w:rPr>
          <w:rFonts w:ascii="Nirmala UI" w:hAnsi="Nirmala UI" w:eastAsia="Nirmala UI" w:cs="Nirmala UI"/>
        </w:rPr>
        <w:t>यीशु ने बाइबिल की व्याख्या की "ऐतिहासिकतावादी" पद्धति का प्रयोग करते हुए चेलों को शिक्षा दी, जिसमें मूसा से आरंभ होकर पवित्र इतिहास के माध्यम से आती हुई भविष्यसूचक रेखाओं को सामने रखकर क्रूस के इतिहास की पहचान कराई। यीशु ने अतीत के भविष्यसूचक इतिहास की रेखाओं का उपयोग किया, जो पुराने मार्गों और "रेखा पर रेखा" की पद्धति का प्रतिनिधित्व करती हैं, ताकि निराश चेलों को शिक्षा दें। जब वह उनके बिना आगे बढ़ता हुआ प्रतीत हुआ, तो उन्होंने उसे भीतर आने और उनके साथ ठहरने के लिए आग्रह किया। वे प्रतीक्षा के समय में थे, और मसीह उनकी आँखों पर से अपना हाथ हटाने ही वाले थे। जब उनका हाथ हटा, तो प्रतीक्षा का समय समाप्त हो गया; और जब वे अंधकार के बीच तेजी से यरूशलेम और उन ग्यारह चेलों के पास लौटे, तब उन्होंने आधी रात की पुकार के संदेश के प्रसारण की गति का प्रतीक किया।</w:t>
      </w:r>
    </w:p>
    <w:p>
      <w:pPr>
        <w:pStyle w:val="ArticleScripture"/>
        <w:jc w:val="left"/>
      </w:pPr>
      <w:r>
        <w:rPr>
          <w:rFonts w:ascii="Nirmala UI" w:hAnsi="Nirmala UI" w:eastAsia="Nirmala UI" w:cs="Nirmala UI"/>
        </w:rPr>
        <w:t>और ऐसा हुआ कि जब वह उनके साथ भोजन करने बैठा, तो उसने रोटी ली, उसे आशीष दी, तोड़ा और उन्हें दिया। तब उनकी आँखें खुल गईं, और उन्होंने उसे पहचान लिया; और वह उनकी आँखों से ओझल हो गया। लूका 24:31.</w:t>
      </w:r>
    </w:p>
    <w:p>
      <w:pPr>
        <w:pStyle w:val="ArticleBody"/>
        <w:jc w:val="left"/>
      </w:pPr>
      <w:r>
        <w:rPr>
          <w:rFonts w:ascii="Nirmala UI" w:hAnsi="Nirmala UI" w:eastAsia="Nirmala UI" w:cs="Nirmala UI"/>
        </w:rPr>
        <w:t>यीशु ने अपना वह हाथ हटा लिया जो भविष्यवाणी के दर्शन की उनकी समझ को थामे हुए था, और जैसे ही उन्होंने ऐसा किया, वे उन्हें पहचान गए। यीशु उनके पास आधी रात की पुकार का संदेश लेकर आए थे, और उन्होंने उसे खाते समय ग्रहण किया, क्योंकि हर संदेश खाया जाना चाहिए। वे तुरंत ‘धरती पर ज्वारीय लहर की तरह’ ग्यारह चेलों को बताने दौड़ पड़े।</w:t>
      </w:r>
    </w:p>
    <w:p>
      <w:pPr>
        <w:pStyle w:val="ArticleScripture"/>
        <w:jc w:val="left"/>
      </w:pPr>
      <w:r>
        <w:rPr>
          <w:rFonts w:ascii="Nirmala UI" w:hAnsi="Nirmala UI" w:eastAsia="Nirmala UI" w:cs="Nirmala UI"/>
        </w:rPr>
        <w:t>और वे आपस में कहने लगे, ‘जब वह मार्ग में हमसे बातें कर रहा था और हमारे सामने शास्त्रों का अर्थ खोल रहा था, तब क्या हमारा हृदय हमारे भीतर जल नहीं रहा था?’ तब वे उसी घड़ी उठे और यरूशलेम लौट गए, और ग्यारह और उनके साथ वालों को एकत्र पाया, जो कह रहे थे, ‘प्रभु सचमुच जी उठा है और शमौन को दिखाई दिया है।’ तब उन्होंने मार्ग में जो-जो हुआ और कैसे वे रोटी तोड़ते समय उसे पहचान पाए, यह बताया। और वे इन बातों ही में थे कि यीशु स्वयं उनके बीच खड़ा हो गया और उनसे कहा, ‘तुम्हें शांति मिले।’ पर वे डर और घबराहट से भर गए और समझे कि कोई आत्मा देख रहे हैं। उसने उनसे कहा, ‘तुम क्यों घबराते हो? और तुम्हारे हृदयों में ऐसे विचार क्यों उठते हैं? मेरे हाथों और पैरों को देखो—मैं ही हूँ; मुझे छूकर देखो, क्योंकि जैसा तुम देखते हो, आत्मा के पास मांस और हड्डियाँ नहीं होतीं, पर मेरे पास हैं।’ यह कहकर उसने उन्हें अपने हाथ और पैर दिखाए। और वे आनन्द के मारे अभी विश्वास नहीं कर रहे थे और आश्चर्य कर रहे थे, तब उसने उनसे कहा, ‘क्या तुम्हारे पास यहाँ खाने को कुछ है?’ उन्होंने उसे भुनी हुई मछली का एक टुकड़ा और शहद के छत्ते का एक टुकड़ा दिया। उसने उसे लिया और उनके सामने खाया। फिर उसने उनसे कहा, ‘ये वही बातें हैं जो मैंने तुम्हें उस समय कही थीं, जब मैं तुम्हारे साथ था—कि मेरे विषय में जो कुछ मूसा की व्यवस्था और भविष्यद्वक्ताओं और भजनों में लिखा है, वे सब बातें पूरी होना आवश्यक है।’ तब उसने उनकी समझ खोल दी, ताकि वे पवित्र शास्त्रों को समझ सकें। लूका 24:32-45.</w:t>
      </w:r>
    </w:p>
    <w:p>
      <w:pPr>
        <w:pStyle w:val="ArticleBody"/>
        <w:jc w:val="left"/>
      </w:pPr>
      <w:r>
        <w:rPr>
          <w:rFonts w:ascii="Nirmala UI" w:hAnsi="Nirmala UI" w:eastAsia="Nirmala UI" w:cs="Nirmala UI"/>
        </w:rPr>
        <w:t>जैसे इम्माऊस के मार्ग पर शिष्यों के साथ, उसी प्रकार यीशु बाइबल के अतीत के पवित्र इतिहासों के द्वारा संदेश प्रस्तुत करते हैं ताकि अपनी मृत्यु और अपने पुनरुत्थान का इतिहास समझाएँ, और वे ऐसा उन्हें खाने का उदाहरण देकर करते हैं। परमेश्वर के लोगों को इस संदेश को खाना चाहिए। उनकी अनिश्चितता और शोक में, यीशु उनकी समझ को वर्तमान सत्य के उस संदेश के लिए खोलकर, जो अतीत के पवित्र इतिहासों को रेखा पर रेखा रखकर एक साथ लाने पर आधारित था, अपनी मृत्यु से लेकर अपने पुनरुत्थान, स्वर्गारोहण और लौटने तक चला प्रतीक्षा का समय समाप्त करते हैं।</w:t>
      </w:r>
    </w:p>
    <w:p>
      <w:pPr>
        <w:pStyle w:val="ArticleBody"/>
        <w:jc w:val="left"/>
      </w:pPr>
      <w:r>
        <w:rPr>
          <w:rFonts w:ascii="Nirmala UI" w:hAnsi="Nirmala UI" w:eastAsia="Nirmala UI" w:cs="Nirmala UI"/>
        </w:rPr>
        <w:t>इस प्रकार, इम्माऊस के मार्ग पर दो चेले (जो उस दूसरे स्वर्गदूत का प्रतिनिधित्व करते हैं जिसे ‘मध्यरात्रि की पुकार’ के संदेश के साथ जोड़ा गया और उसी से सामर्थ मिला) क्रूस के बाद आने वाले प्रतीक्षा के समय की पहचान उसी प्रतीक्षा के समय के रूप में करते हैं जो मध्यरात्रि की पुकार से पहले था। इसलिए चेलों की निराशा भविष्यवाणी की रेखा में पहली निराशा का प्रतिनिधित्व करती है, न कि महान निराशा का।</w:t>
      </w:r>
    </w:p>
    <w:p>
      <w:pPr>
        <w:pStyle w:val="ArticleBody"/>
        <w:jc w:val="left"/>
      </w:pPr>
      <w:r>
        <w:rPr>
          <w:rFonts w:ascii="Nirmala UI" w:hAnsi="Nirmala UI" w:eastAsia="Nirmala UI" w:cs="Nirmala UI"/>
        </w:rPr>
        <w:t>फिर एम्माउस की कहानी निराश ग्यारह चेलों के साथ दोहराई जाती है। यीशु उनके साथ हो लेते हैं, ‘इतिहासवाद’ की पद्धति के माध्यम से भविष्यवाणी के वचन की परिपूर्ति के बारे में उन्हें शिक्षा देते हैं, और भोजन करते समय उनकी समझ खोल देते हैं। कहानी की शुरुआत उसके अंत की ओर संकेत करती है। इसके बाद यीशु यह तथ्य प्रमाणित करने के लिए तीसरा साक्षी प्रस्तुत करते हैं कि क्रूस की निराशा को भविष्यवाणी की दृष्टि से पहली निराशा पर लागू किया जा सकता है। वह इतिहास की संरचना के लिए तीसरा साक्षी इस प्रकार प्रस्तुत करते हैं कि उनसे कहते हैं कि वे यरूशलेम में ठहरे रहें, जब तक कि ऊपर से सामर्थ न पा लें।</w:t>
      </w:r>
    </w:p>
    <w:p>
      <w:pPr>
        <w:pStyle w:val="ArticleScripture"/>
        <w:jc w:val="left"/>
      </w:pPr>
      <w:r>
        <w:rPr>
          <w:rFonts w:ascii="Nirmala UI" w:hAnsi="Nirmala UI" w:eastAsia="Nirmala UI" w:cs="Nirmala UI"/>
        </w:rPr>
        <w:t>और उसने उनसे कहा, “जैसा लिखा है, वैसे ही मसीह का दुःख उठाना और तीसरे दिन मरे हुओं में से जी उठना आवश्यक था; और यह कि पश्चात्ताप और पापों की क्षमा का प्रचार उसके नाम से सब जातियों में, यरूशलेम से आरम्भ करके, किया जाए। और तुम इन बातों के साक्षी हो। और देखो, मैं अपने पिता की प्रतिज्ञा तुम्हारे ऊपर भेजता हूँ; परन्तु जब तक ऊपर से सामर्थ्य से परिपूर्ण न किए जाओ, तब तक यरूशलेम नगर में ठहरे रहो।” फिर वह उन्हें बैतनियाह तक बाहर ले गया, और अपने हाथ उठाकर उन्हें आशीष दी। और ऐसा हुआ कि जब वह उन्हें आशीष दे रहा था, तो वह उनसे अलग हो गया, और स्वर्ग में उठा लिया गया। और उन्होंने उसकी आराधना की, और बड़े आनन्द के साथ यरूशलेम लौट गए; और वे सदा मन्दिर में रहकर परमेश्वर की स्तुति और धन्यवाद करते रहे। आमीन। लूका 24:46-53.</w:t>
      </w:r>
    </w:p>
    <w:p>
      <w:pPr>
        <w:pStyle w:val="ArticleBody"/>
        <w:jc w:val="left"/>
      </w:pPr>
      <w:r>
        <w:rPr>
          <w:rFonts w:ascii="Nirmala UI" w:hAnsi="Nirmala UI" w:eastAsia="Nirmala UI" w:cs="Nirmala UI"/>
        </w:rPr>
        <w:t>इम्माऊस के मार्ग पर चेलों के प्रसंग का चित्रण एक प्रतीक्षा काल की पहचान कराता है, जो उसकी मृत्यु से आरंभ होकर उसके पुनरुत्थान और अपने पिता के पास स्वर्गारोहण तक चलता है। यह प्रतीक्षा काल इम्माऊस के चेलों के लिए तब समाप्त हो जाता है जब बीते पवित्र इतिहासों की रेखाओं को पंक्ति पर पंक्ति जोड़कर एक साथ लाने की विधि द्वारा क्रूस की घटनाओं का संदेश स्थापित हो जाता है। तब चेलों ने उस संदेश को यथासंभव शीघ्रता से पहुँचाया। फिर यीशु ग्यारह चेलों से मिलते हैं; एक बार फिर भोजन करने का उल्लेख होता है; संदेश को सिद्ध करने के लिए पंक्ति पर पंक्ति का उपयोग किया जाता है; और इम्माऊस के चेलों की तरह वह उनकी समझ खोल देता है और प्रस्थान करता है। परंतु इससे पहले वह यरूशलेम में ठहरने के उस इतिहास की पहचान कराता है, जब तक कि वह प्रतीक्षा काल पेंटेकोस्ट के दिन पवित्र आत्मा के आगमन से समाप्त न हो जाए।</w:t>
      </w:r>
    </w:p>
    <w:p>
      <w:pPr>
        <w:pStyle w:val="ArticleBody"/>
        <w:jc w:val="left"/>
      </w:pPr>
      <w:r>
        <w:rPr>
          <w:rFonts w:ascii="Nirmala UI" w:hAnsi="Nirmala UI" w:eastAsia="Nirmala UI" w:cs="Nirmala UI"/>
        </w:rPr>
        <w:t>जब यीशु ने अपने चेलों से यरूशलेम में ठहरने को कहा, तब वह इम्माऊस के मार्ग की कथा का अंत था। कथा की शुरुआत एक निराशा का प्रतिनिधित्व करती थी, उसके बाद प्रतीक्षा का समय आया, और उसके बाद सत्य का ऐसा प्रकाशन हुआ जो ‘मध्यरात्रि की पुकार’ के संदेश का प्रतिनिधित्व करता था। वह सत्य-प्रकाश तब पूरा हुआ जब मसीह ने वह हाथ हटा लिया जिससे चेलों की आँखें ‘रोकी’ हुई थीं। यह कहानी की शुरुआत है, और कहानी का मध्य भाग उसी कथा के साथ तब दोहराया जाता है जब मसीह ने अपने आप को प्रकट करके और अपने वचन की समझ उनके लिए खोलकर उन ग्यारह चेलों की निराशा दूर कर दी। तब ठीक उसी भविष्यसूचक संरचना की अंतिम गवाही मिलती है, जो पहली निराशा से आरम्भ होती है, न कि ‘महान निराशा’ से।</w:t>
      </w:r>
    </w:p>
    <w:p>
      <w:pPr>
        <w:pStyle w:val="ArticleBody"/>
        <w:jc w:val="left"/>
      </w:pPr>
      <w:r>
        <w:rPr>
          <w:rFonts w:ascii="Nirmala UI" w:hAnsi="Nirmala UI" w:eastAsia="Nirmala UI" w:cs="Nirmala UI"/>
        </w:rPr>
        <w:t>एम्माउस से पेंटेकोस्ट तक का इतिहास पहली निराशा, प्रतीक्षा का समय और मध्यरात्रि की पुकार के तीन साक्षी प्रस्तुत करता है; फिर भी वास्तव में जो निराशा प्रत्येक साक्षी की शुरुआत में मार्गचिह्न के रूप में स्थित है, वह दरअसल दूसरी निराशा थी, पहली नहीं। यह पहचानना कि मिलराइट इतिहास में जो मार्गचिह्न ‘महान निराशा’ है, उसी का उपयोग मिलराइट इतिहास में पहली निराशा को दर्शाने के लिए किया जाता है, उन वृत्तांतों को समझने के लिए आवश्यक है जिन्हें हम यूहन्ना के उन चार अध्यायों में पाते हैं जो अंतिम भोज में हुए भोजन और आधी रात को गेथसमनी के बगीचे में हुई गिरफ्तारी के बीच घटित होते हैं। यह ध्यान देने योग्य है कि जब यीशु ग्यारह चेलों के सामने प्रकट हुए और उनके साथ भोजन किया, तो उन्होंने पूछा, "तुम क्यों व्याकुल हो? और तुम्हारे हृदयों में विचार क्यों उठते हैं?"</w:t>
      </w:r>
    </w:p>
    <w:p>
      <w:pPr>
        <w:pStyle w:val="ArticleBody"/>
        <w:jc w:val="left"/>
      </w:pPr>
      <w:r>
        <w:rPr>
          <w:rFonts w:ascii="Nirmala UI" w:hAnsi="Nirmala UI" w:eastAsia="Nirmala UI" w:cs="Nirmala UI"/>
        </w:rPr>
        <w:t>यूहन्ना के सुसमाचार में, जब उन्होंने अभी-अभी अंतिम भोज किया था, तब जिस खंड पर हम विचार करने वाले हैं, वह मसीह के इन वचनों से आरंभ होता है: "तुम्हारे हृदय व्याकुल न हों।" पाँच ही दिनों के भीतर, वे उसी आज्ञा को भूल गए थे। यूहन्ना के सुसमाचार के अध्याय चौदह से सत्रह तक 18 जुलाई, 2020 की पहली निराशा का प्रतिनिधित्व करते हैं, जो प्रतीक्षा काल का आरंभ करते हैं, जो अनुग्रहकाल के समाप्त होने से ठीक पहले खुले जाने वाले यीशु मसीह के प्रकाशितवाक्य तक ले जाता है, और "आधी रात की पुकार" के संदेश का भी प्रतिनिधित्व करते हैं। वह संदेश एक ऐसी समयावधि का आरंभ करता है, जिसे "सातवें महीने के आंदोलन" द्वारा प्रतिरूपित किया गया है, और जिसे एम्माउस के शिष्यों की गहरी रात में यरूशलेम की ओर दौड़ द्वारा भी प्रतिरूपित किया गया है। उसी इतिहास को उन तीन इब्रानी अक्षरों द्वारा प्रदर्शित किया गया है, जिन्हें मसीह ने स्वयं को "सत्य" के रूप में प्रस्तुत करने के लिए प्रयोग किया था।</w:t>
      </w:r>
    </w:p>
    <w:p>
      <w:pPr>
        <w:pStyle w:val="ArticleBody"/>
        <w:jc w:val="left"/>
      </w:pPr>
      <w:r>
        <w:rPr>
          <w:rFonts w:ascii="Nirmala UI" w:hAnsi="Nirmala UI" w:eastAsia="Nirmala UI" w:cs="Nirmala UI"/>
        </w:rPr>
        <w:t>यूहन्ना के इन चार अध्यायों के वृत्तांत में ही हमें न केवल पवित्र आत्मा के कार्य की पहचान उसी वचन के समान चरणों के रूप में मिलती है, बल्कि वहीं हमें उन दावों को पुष्ट करने वाला सर्वोत्तम प्रमाण भी मिलता है, जो अब किए जा रहे हैं कि मध्यरात्रि की पुकार के संदेश की अंतिम पूर्ति 12 अगस्त से 17 अगस्त तक एक्सेटर कैंप मीटिंग में क्रमशः प्रस्तुत की जा रही है। जब प्रतीक्षारत संत उस संदेश को अंततः पहचान लेंगे, तब जैसे ही वे दूत "अंतिम दिनों" का अंतिम चेतावनी संदेश मरती हुई दुनिया तक पहुँचाएँगे, दुनिया रविवार के कानून के संकट में डूब जाएगी।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क्या है? - संख्या तीन</dc:title>
  <dc:subject>एम्माउस का मार्ग</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