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सत्य क्या है? - क्रमांक पाँच</w:t>
      </w:r>
    </w:p>
    <w:p>
      <w:pPr>
        <w:pStyle w:val="ArticleSubtitle"/>
        <w:jc w:val="left"/>
      </w:pPr>
      <w:r>
        <w:rPr>
          <w:rFonts w:ascii="Nirmala UI" w:hAnsi="Nirmala UI" w:eastAsia="Nirmala UI" w:cs="Nirmala UI"/>
        </w:rPr>
        <w:t>सांत्वना देने वाला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2023-09-11</w:t>
      </w:r>
    </w:p>
    <w:p>
      <w:pPr>
        <w:pStyle w:val="ArticleBody"/>
        <w:jc w:val="left"/>
      </w:pPr>
      <w:r>
        <w:rPr>
          <w:rFonts w:ascii="Nirmala UI" w:hAnsi="Nirmala UI" w:eastAsia="Nirmala UI" w:cs="Nirmala UI"/>
        </w:rPr>
        <w:t>सात गर्जनाओं के भीतर जो भविष्यवाणी का इतिहास उद्घाटित हुआ है, वह उसी इतिहास की पहचान कराता है जिसमें हम अभी हैं। यह रहस्य तब तक छिपा रहा जब तक वह इतिहास, जिसका यह प्रतिनिधित्व करता था, आ नहीं गया। यह वह समय है जब सांत्वनादाता, ‘सत्य’ का आत्मा, उस सत्य को प्रकट करता है जिसे यूहन्ना ने ‘यीशु मसीह का प्रकाशितवाक्य’ कहा, क्योंकि यीशु मसीह ही सत्य हैं। बात केवल इतनी नहीं है कि ‘सत्य’ शब्द परमेश्वर के चरित्र का प्रतिनिधित्व करता है। और यह केवल किसी अद्भुत भाषाविद के लिए यह प्रगटीकरण भी नहीं है कि इब्रानी भाषा का ‘सत्य’ शब्द शास्त्रों में इतने गहरे ढंग से प्रयुक्त हुआ है। बल्कि यह वह अद्भुत चमत्कार भी है जो समझ में आ जाने पर प्रकाशितवाक्य की पुस्तक की भविष्यवाणियों को खोलने की कुंजी बन जाता है, और ऐसा करते हुए वह पूरी बाइबल को खोल देता है। पर यह केवल उनके लिए है जो देखने, सुनने, और उसमें लिखी बातों का पालन करने को तैयार हैं, क्योंकि समय निकट है।</w:t>
      </w:r>
    </w:p>
    <w:p>
      <w:pPr>
        <w:pStyle w:val="ArticleBody"/>
        <w:jc w:val="left"/>
      </w:pPr>
      <w:r>
        <w:rPr>
          <w:rFonts w:ascii="Nirmala UI" w:hAnsi="Nirmala UI" w:eastAsia="Nirmala UI" w:cs="Nirmala UI"/>
        </w:rPr>
        <w:t>ऐसे ढंग से "सत्य" को पहचानने के लिए कि मनुष्य उससे पवित्र किए जाएँ, पवित्र आत्मा की उपस्थिति आवश्यक है। मनुष्य "सत्य" शब्द को बौद्धिक रूप से समझ सकते हैं, और उसके महत्व पर चकित भी हो सकते हैं, परन्तु "सत्य" को खाया जाना चाहिए। इसे भीतर उतार कर आत्मसात करना और व्यक्ति के अनुभव का हिस्सा बनाना आवश्यक है, क्योंकि यह वचन मसीह की प्रतिमा में रूपांतरित होने की इच्छा रखने वालों तक परमेश्वर की सृजनात्मक शक्ति का संचार करता है। "सत्य" के रूप में अनूदित हिब्रू शब्द पर मेरी निजी खोज के शुरुआती स्रोतों में हिब्रू विद्वान भी थे, जो "सत्य" शब्द की अद्भुत प्रकृति और बाइबल में उसके प्रयोग पर चर्चा करते हैं। परन्तु यह मानने का कोई कारण नहीं है कि "सत्य" शब्द की उनकी बौद्धिक समझ उन्हें मसीह तक ले आई है।</w:t>
      </w:r>
    </w:p>
    <w:p>
      <w:pPr>
        <w:pStyle w:val="ArticleBody"/>
        <w:jc w:val="left"/>
      </w:pPr>
      <w:r>
        <w:rPr>
          <w:rFonts w:ascii="Nirmala UI" w:hAnsi="Nirmala UI" w:eastAsia="Nirmala UI" w:cs="Nirmala UI"/>
        </w:rPr>
        <w:t>यह भविष्यसूचक तथ्य कि वचन को पवित्र आत्मा की उपस्थिति में आत्मसात किया जाना चाहिए, दस कुँवारियों के दृष्टान्त में ‘तेल’ की सिस्टर वाइट की परिभाषा और दूल्हे की प्रतीक्षा कर रही कुँवारियों के दो वर्गों के उनके वर्णन की प्रतिध्वनि करता है।</w:t>
      </w:r>
    </w:p>
    <w:p>
      <w:pPr>
        <w:pStyle w:val="ArticleBody"/>
        <w:jc w:val="left"/>
      </w:pPr>
      <w:r>
        <w:rPr>
          <w:rFonts w:ascii="Nirmala UI" w:hAnsi="Nirmala UI" w:eastAsia="Nirmala UI" w:cs="Nirmala UI"/>
        </w:rPr>
        <w:t>अक्सर एक प्रतीक के एक से अधिक अर्थ होते हैं, और उस प्रतीक का अर्थ उस संदर्भ से निर्धारित किया जाना चाहिए, जिसमें वह प्रतीक स्थित है। उसे न तो किसी व्याकरण विशेषज्ञ की शब्द-परिभाषा से परिभाषित किया जाना चाहिए और न ही उस ऐतिहासिक कालखंड से, जब वह शब्द लिखा गया था। ‘सत्य’ का इनकार करने के लिए एडवेंटिज़्म के धर्मशास्त्रियों ने यही दो तरीके अपनाए हैं। प्रतीक की परिभाषा उस संदर्भ से निर्धारित होती है, जिसमें उसका प्रयोग किया जाता है। भविष्यद्वाणी की आत्मा में, दस कुँवारियों के दृष्टान्त में ‘तेल’ शब्द, जहाँ ‘तेल’ का उल्लेख है उस खंड के संदर्भ पर निर्भर करते हुए, कम-से-कम कुछ भिन्न बातों का प्रतिनिधित्व करता है। एक वर्ग की कुँवारियों के पास तेल क्यों है और दूसरे के पास क्यों नहीं?</w:t>
      </w:r>
    </w:p>
    <w:p>
      <w:pPr>
        <w:pStyle w:val="ArticleScripture"/>
        <w:jc w:val="left"/>
      </w:pPr>
      <w:r>
        <w:rPr>
          <w:rFonts w:ascii="Nirmala UI" w:hAnsi="Nirmala UI" w:eastAsia="Nirmala UI" w:cs="Nirmala UI"/>
        </w:rPr>
        <w:t>"एक संसार दुष्टता, छल और भ्रम में पड़ा है, मृत्यु की छाया में—सोया हुआ, सोया हुआ। कौन है जो उन्हें जगाने के लिए आत्मिक पीड़ा महसूस कर रहा है? कौन-सी आवाज़ उन तक पहुँच सकती है? मेरा मन भविष्य की ओर चला जाता है, जब यह संकेत दिया जाएगा, 'देखो, दूल्हा आ रहा है; उससे मिलने के लिए बाहर निकलो।' परन्तु कुछ लोग अपने दीयों को फिर से भरने के लिए तेल लेने में देर कर देंगे, और बहुत देर से उन्हें पता चलेगा कि तेल द्वारा जिसका प्रतिनिधित्व किया गया है—वह चरित्र—हस्तांतरित नहीं किया जा सकता। वह तेल मसीह की धार्मिकता है। वह चरित्र का प्रतीक है, और चरित्र हस्तांतरित नहीं किया जा सकता। कोई व्यक्ति इसे किसी और के लिए प्राप्त नहीं कर सकता। हर एक को अपने लिए ऐसा चरित्र प्राप्त करना होगा जो पाप के हर दाग से शुद्ध किया गया हो।" बाइबल इको, 4 मई, 1896.</w:t>
      </w:r>
    </w:p>
    <w:p>
      <w:pPr>
        <w:pStyle w:val="ArticleBody"/>
        <w:jc w:val="left"/>
      </w:pPr>
      <w:r>
        <w:rPr>
          <w:rFonts w:ascii="Nirmala UI" w:hAnsi="Nirmala UI" w:eastAsia="Nirmala UI" w:cs="Nirmala UI"/>
        </w:rPr>
        <w:t>मूर्ख कुँवारियों में शीघ्र आने वाले संकट में सफल होने के लिए आवश्यक चरित्र नहीं है। उनमें मसीह की धार्मिकता का अभाव है। परन्तु तेल एक संदेश भी है, और "अंतिम दिनों" में दस कुँवारियों के दृष्टान्त का तेल वह अंतिम चेतावनी संदेश है, जिसका प्रतिनिधित्व यीशु मसीह का प्रकाशितवाक्य करता है, जिसे सुनना, पढ़ना और पालन करना है।</w:t>
      </w:r>
    </w:p>
    <w:p>
      <w:pPr>
        <w:pStyle w:val="ArticleScripture"/>
        <w:jc w:val="left"/>
      </w:pPr>
      <w:r>
        <w:rPr>
          <w:rFonts w:ascii="Nirmala UI" w:hAnsi="Nirmala UI" w:eastAsia="Nirmala UI" w:cs="Nirmala UI"/>
        </w:rPr>
        <w:t>संपूर्ण पृथ्वी के प्रभु के समीप खड़े अभिषिक्त जनों के पास वह पद है, जो कभी शैतान को आच्छादन करने वाले करूब के रूप में दिया गया था। अपने सिंहासन के चारों ओर स्थित पवित्र प्राणियों के माध्यम से, प्रभु पृथ्वी के निवासियों के साथ निरंतर संवाद बनाए रखते हैं। स्वर्णिम तेल उस कृपा का प्रतीक है, जिसके द्वारा परमेश्वर विश्वासियों के दीपकों की आपूर्ति करता रहता है, ताकि वे टिमटिमाएँ नहीं और बुझ न जाएँ। यदि यह पवित्र तेल परमेश्वर की आत्मा के संदेशों के द्वारा स्वर्ग से न उँडेला जाता, तो दुष्ट शक्तियों का मनुष्यों पर पूर्ण नियंत्रण हो जाता।</w:t>
      </w:r>
    </w:p>
    <w:p>
      <w:pPr>
        <w:pStyle w:val="ArticleScripture"/>
        <w:jc w:val="left"/>
      </w:pPr>
      <w:r>
        <w:rPr>
          <w:rFonts w:ascii="Nirmala UI" w:hAnsi="Nirmala UI" w:eastAsia="Nirmala UI" w:cs="Nirmala UI"/>
        </w:rPr>
        <w:t>जब हम उन संदेशों को स्वीकार नहीं करते जो वह हमें भेजता है, तब परमेश्वर का अपमान होता है। इस प्रकार हम उस स्वर्णिम तेल को अस्वीकार कर देते हैं जिसे वह हमारी आत्माओं में उंडेलना चाहता है, ताकि उसे अंधकार में पड़े लोगों तक पहुँचाया जा सके। जब यह पुकार सुनाई देगी, 'देखो, दूल्हा आ रहा है; उससे मिलने के लिए बाहर निकलो,' तब जिन्होंने पवित्र तेल नहीं पाया, जिन्होंने अपने हृदयों में मसीह के अनुग्रह को नहीं सँजोया, वे मूर्ख कुँवारियों के समान पाएँगे कि वे अपने प्रभु से मिलने के लिए तैयार नहीं हैं। उनमें अपने आप में तेल प्राप्त करने की सामर्थ्य नहीं होती, और उनके जीवन बरबाद हो जाते हैं। परन्तु यदि हम परमेश्वर के पवित्र आत्मा की याचना करें, यदि हम मूसा की तरह विनती करें, 'मुझे अपनी महिमा दिखा,' तो परमेश्वर का प्रेम हमारे हृदयों में उंडेला जाएगा। स्वर्णिम नलिकाओं के माध्यम से, स्वर्णिम तेल हम तक पहुँचाया जाएगा। 'न तो बल से, न ही सामर्थ्य से, परन्तु मेरे आत्मा से,' सेनाओं के प्रभु कहते हैं। धार्मिकता के सूर्य की उज्ज्वल किरणों को ग्रहण करके, परमेश्वर की संतानें संसार में ज्योति के समान चमकती हैं। Review and Herald, 20 जुलाई, 1897.</w:t>
      </w:r>
    </w:p>
    <w:p>
      <w:pPr>
        <w:pStyle w:val="ArticleBody"/>
        <w:jc w:val="left"/>
      </w:pPr>
      <w:r>
        <w:rPr>
          <w:rFonts w:ascii="Nirmala UI" w:hAnsi="Nirmala UI" w:eastAsia="Nirmala UI" w:cs="Nirmala UI"/>
        </w:rPr>
        <w:t>"तेल" अंतिम संदेश है, जो कि एक बार फिर, यीशु मसीह का प्रकाशितवाक्य है। उस अंश में जो लोग तेल पाना चाहते हैं उन्हें होरेब की गुफा में जैसे मूसा ने परमेश्वर से विनती की थी, वैसे ही विनती करनी होगी। पर ध्यान दें कि यदि हम "जैसे मूसा ने विनती की थी" वैसे विनती करें कि परमेश्वर हमें अपनी "महिमा" "दिखाएँ", तो हमें पहले उस पवित्र आत्मा को माँगना होगा जो सांत्वनाकर्ता है। यदि हम ऐसा करें, तो स्वर्गदूतों और दो स्वर्ण नलिकाओं के द्वारा हमें मसीह की धार्मिकता प्राप्त होगी। यदि हम सोचते हैं कि हम, जैसा कि लाओदीकियाई एडवेंटिज़्म की परम्पराएँ और रीति-रिवाज सुझाते हैं, मसीह के चरित्र के लिए प्रार्थना और विनती कर सकते हैं, जबकि उसी समय हम यीशु मसीह के प्रकाशितवाक्य के संदेश को अस्वीकार कर रहे हैं, तो हम अपने आप को धोखा देते हैं। उनकी धार्मिकता हमें "परमेश्वर की आत्मा के संदेश" के द्वारा दी जाती है, जिन्हें परमेश्वर के सिंहासन के सामने खड़े दो अभिषिक्त जन पहुँचाते हैं। जब हम उनके संदेश को अस्वीकार करते हैं, तो हम उनकी धार्मिकता को अस्वीकार करते हैं।</w:t>
      </w:r>
    </w:p>
    <w:p>
      <w:pPr>
        <w:pStyle w:val="ArticleScripture"/>
        <w:jc w:val="left"/>
      </w:pPr>
      <w:r>
        <w:rPr>
          <w:rFonts w:ascii="Nirmala UI" w:hAnsi="Nirmala UI" w:eastAsia="Nirmala UI" w:cs="Nirmala UI"/>
        </w:rPr>
        <w:t>तब मैंने उत्तर दिया, और उससे कहा, ये दो जैतून के वृक्ष जो दीवट के दाहिने और बाएँ ओर हैं, ये क्या हैं? और मैंने फिर उत्तर दिया और उससे कहा, ये दो जैतून की डालियाँ क्या हैं जो दो सुनहरी नलियों के द्वारा अपने में से सुनहरा तेल उंडेलती हैं? और उसने मुझे उत्तर दिया और कहा, क्या तू नहीं जानता कि ये क्या हैं? मैंने कहा, नहीं, मेरे स्वामी। तब उसने कहा, ये दो अभिषिक्त हैं, जो समस्त पृथ्वी के प्रभु के सम्मुख खड़े हैं। जकर्याह 4:11-14.</w:t>
      </w:r>
    </w:p>
    <w:p>
      <w:pPr>
        <w:pStyle w:val="ArticleBody"/>
        <w:jc w:val="left"/>
      </w:pPr>
      <w:r>
        <w:rPr>
          <w:rFonts w:ascii="Nirmala UI" w:hAnsi="Nirmala UI" w:eastAsia="Nirmala UI" w:cs="Nirmala UI"/>
        </w:rPr>
        <w:t>"सारी पृथ्वी के प्रभु के सम्मुख खड़े रहने वाले अभिषिक्त" वे दोनों भी प्रकाशितवाक्य ग्यारह के दो गवाहों के रूप में प्रस्तुत किए गए हैं।</w:t>
      </w:r>
    </w:p>
    <w:p>
      <w:pPr>
        <w:pStyle w:val="ArticleScripture"/>
        <w:jc w:val="left"/>
      </w:pPr>
      <w:r>
        <w:rPr>
          <w:rFonts w:ascii="Nirmala UI" w:hAnsi="Nirmala UI" w:eastAsia="Nirmala UI" w:cs="Nirmala UI"/>
        </w:rPr>
        <w:t>दो गवाहों के विषय में भविष्यद्वक्ता आगे घोषित करता है: 'ये दो जैतून के वृक्ष हैं, और वे दो दीपस्तंभ जो पृथ्वी के परमेश्वर के सामने खड़े हैं।' 'तेरा वचन,' भजनकार ने कहा, 'मेरे पांव के लिए दीपक है, और मेरे मार्ग के लिए ज्योति।' प्रकाशितवाक्य 11:4; भजन संहिता 119:105। ये दो गवाह पुराने और नए नियम के शास्त्रों का प्रतिनिधित्व करते हैं। महान संघर्ष, 267।</w:t>
      </w:r>
    </w:p>
    <w:p>
      <w:pPr>
        <w:pStyle w:val="ArticleBody"/>
        <w:jc w:val="left"/>
      </w:pPr>
      <w:r>
        <w:rPr>
          <w:rFonts w:ascii="Nirmala UI" w:hAnsi="Nirmala UI" w:eastAsia="Nirmala UI" w:cs="Nirmala UI"/>
        </w:rPr>
        <w:t>चाहे हम जकर्याह या यूहन्ना की, दो गवाहों के बारे में दी गई गवाही पर विचार करें, दोनों गवाहियों का संदर्भ वही संचार प्रक्रिया है, जिसे यीशु मसीह के प्रकाशितवाक्य के संदेश के साथ, प्रकाशितवाक्य अध्याय एक, पद एक में, सबसे पहले बताए गए सत्य के रूप में उल्लेख किया गया है। पिता से पुत्र तक, फिर स्वर्गदूतों तक, फिर एक भविष्यद्वक्ता तक, और अंत में कलीसिया तक। मानवजाति से मसीह जिस प्रक्रिया के माध्यम से बोलते हैं, वह एक प्रमुख समझ है, जिसे वह अंतिम चेतावनी संदेश में प्रकट करना चाहते हैं। यह पहले और तीसरे स्वर्गदूतों के संदेशों की प्रस्तुति में दिए गए जोर के अनुरूप है।</w:t>
      </w:r>
    </w:p>
    <w:p>
      <w:pPr>
        <w:pStyle w:val="ArticleBody"/>
        <w:jc w:val="left"/>
      </w:pPr>
      <w:r>
        <w:rPr>
          <w:rFonts w:ascii="Nirmala UI" w:hAnsi="Nirmala UI" w:eastAsia="Nirmala UI" w:cs="Nirmala UI"/>
        </w:rPr>
        <w:t>प्रथम स्वर्गदूत के संदेश का प्रतिनिधित्व विलियम मिलर द्वारा किया जाता है। मिलर में कई भविष्यवाणी संबंधी विशेषताएँ थीं, जिन्हें पहचाना जाना चाहिए। वह इस आंदोलन के "पिता" थे; और अल्फा और ओमेगा के संदर्भ में इसका तात्पर्य है कि एक पुत्र भी होगा। वे उस आंदोलन का प्रतिनिधित्व करते थे जिसे "मिलेराइट" नाम से जाना जाता है, जो एक प्रकार के पत्थर का शब्द है। उनके द्वारा भविष्यवाणी की बाइबिलीय व्याख्या के नियमों का एक सेट व्यवस्थित किया गया। वे नियम परमेश्वर के आत्मा के संदेशों के संप्रेषण का एक प्रमुख घटक बन गए—जिन्हें या तो ठुकराया गया या स्वीकार किया गया—यह इस पर निर्भर करता था कि मिलर की पीढ़ी के लोगों ने यह चुना कि वे अपनी मूर्खतापूर्ण लाओदीकियाई अवस्था बनाए रखें या बुद्धिमान फिलादेल्फ़ियाई बनें। प्रथम स्वर्गदूत के संदेश के पिता के रूप में, वह उस आंदोलन का प्रतिरूप है जो तीसरे स्वर्गदूत का संदेश प्रचारित करेगा, और उस आंदोलन की संदेश के प्रति समझ एक विशेष बाइबिलीय भविष्यवाणी-व्याख्या के नियमों के सेट द्वारा निर्देशित होगी, जो तीसरे स्वर्गदूत के संदेश को उतनी ही दृढ़ता से स्थापित करेंगे, जितनी दृढ़ता से मिलर का उपयोग प्रथम स्वर्गदूत के संदेश को स्थापित करने में किया गया था। परमेश्वर कभी नहीं बदलते; यीशु मसीह कल, आज और सदा समान हैं।</w:t>
      </w:r>
    </w:p>
    <w:p>
      <w:pPr>
        <w:pStyle w:val="ArticleScripture"/>
        <w:jc w:val="left"/>
      </w:pPr>
      <w:r>
        <w:rPr>
          <w:rFonts w:ascii="Nirmala UI" w:hAnsi="Nirmala UI" w:eastAsia="Nirmala UI" w:cs="Nirmala UI"/>
        </w:rPr>
        <w:t>मेरे प्रिय भाइयो, भ्रमित न हो। हर एक उत्तम वरदान और हर एक सिद्ध वरदान ऊपर से आता है, और ज्योतियों के पिता की ओर से उतरता है, जिसमें न कोई परिवर्तन है, न परिवर्तन की छाया। उसने अपनी ही इच्छा से सत्य के वचन के द्वारा हमें जन्म दिया, ताकि हम उसकी सृष्टि के एक प्रकार के पहिले फल ठहरें। याकूब 1:16-18.</w:t>
      </w:r>
    </w:p>
    <w:p>
      <w:pPr>
        <w:pStyle w:val="ArticleBody"/>
        <w:jc w:val="left"/>
      </w:pPr>
      <w:r>
        <w:rPr>
          <w:rFonts w:ascii="Nirmala UI" w:hAnsi="Nirmala UI" w:eastAsia="Nirmala UI" w:cs="Nirmala UI"/>
        </w:rPr>
        <w:t>एडवेंटिज़्म की शुरुआत हो या अंत, परमेश्वर की आत्मा के वे संदेश, जो तेल द्वारा प्रतीकित हैं, दो गवाहों के माध्यम से संचारित होते हैं। शुरुआत में, मिलेराइट्स के साथ, ये दो गवाह पुराना और नया नियम थे, और अंत में वे बाइबल और भविष्यवाणी की आत्मा हैं। इसी कारण यूहन्ना, जो अन्वेषण न्याय के अंतिम दिनों में परमेश्वर की प्रजा के अंत का सबसे उत्तम रूप से चित्रण करता है, पटमोस द्वीप में था।</w:t>
      </w:r>
    </w:p>
    <w:p>
      <w:pPr>
        <w:pStyle w:val="ArticleScripture"/>
        <w:jc w:val="left"/>
      </w:pPr>
      <w:r>
        <w:rPr>
          <w:rFonts w:ascii="Nirmala UI" w:hAnsi="Nirmala UI" w:eastAsia="Nirmala UI" w:cs="Nirmala UI"/>
        </w:rPr>
        <w:t>मैं यूहन्ना, जो तुम्हारा भाई भी हूँ, और क्लेश में तथा यीशु मसीह के राज्य और धैर्य में तुम्हारा सहभागी हूँ, परमेश्वर के वचन और यीशु मसीह की गवाही के कारण उस द्वीप पर था जिसे पत्मोस कहा जाता है। प्रकाशितवाक्य 1:9.</w:t>
      </w:r>
    </w:p>
    <w:p>
      <w:pPr>
        <w:pStyle w:val="ArticleBody"/>
        <w:jc w:val="left"/>
      </w:pPr>
      <w:r>
        <w:rPr>
          <w:rFonts w:ascii="Nirmala UI" w:hAnsi="Nirmala UI" w:eastAsia="Nirmala UI" w:cs="Nirmala UI"/>
        </w:rPr>
        <w:t>पत्मोस की भविष्यसूचक पृष्ठभूमि यह दर्शाती है कि यूहन्ना सताया जा रहा है। उसे इसलिए सताया जा रहा था क्योंकि उसने परमेश्वर की आत्मा से वे संदेश प्राप्त किए थे, जो बाइबल और भविष्यवाणी की आत्मा के द्वारा यीशु मसीह के प्रकाशितवाक्य की पहचान कराते हैं।</w:t>
      </w:r>
    </w:p>
    <w:p>
      <w:pPr>
        <w:pStyle w:val="ArticleBody"/>
        <w:jc w:val="left"/>
      </w:pPr>
      <w:r>
        <w:rPr>
          <w:rFonts w:ascii="Nirmala UI" w:hAnsi="Nirmala UI" w:eastAsia="Nirmala UI" w:cs="Nirmala UI"/>
        </w:rPr>
        <w:t>परमेश्वर के "अंतिम दिन" के लोगों का उत्पीड़न प्रकाशितवाक्य के अध्याय ग्यारह में भी दर्शाया गया है, जब दो गवाह सड़कों पर मार डाले जाते हैं और उनकी मृत्यु पर सब लोग जश्न मनाते हैं। अध्याय ग्यारह में वे दो गवाह एलिय्याह और मूसा हैं। वे साढ़े तीन वर्ष तक अपनी गवाही देते रहे और फिर उन्हें मार डाला गया, परंतु उसके बाद वे पुनर्जीवित हुए।</w:t>
      </w:r>
    </w:p>
    <w:p>
      <w:pPr>
        <w:pStyle w:val="ArticleBody"/>
        <w:jc w:val="left"/>
      </w:pPr>
      <w:r>
        <w:rPr>
          <w:rFonts w:ascii="Nirmala UI" w:hAnsi="Nirmala UI" w:eastAsia="Nirmala UI" w:cs="Nirmala UI"/>
        </w:rPr>
        <w:t>सभी भविष्यद्वक्ता अपने इतिहास की तुलना में अंतिम दिनों के विषय में अधिक बोलते हैं, इसलिए यदि कोई ऐसी पुस्तक है जो अंतिम दिनों के बारे में बोलती है, तो वह प्रकाशितवाक्य की पुस्तक है, जहाँ बाइबल की सभी पुस्तकें मिलती हैं और समाप्त होती हैं। अतः अंतिम दिनों में एक "संदेश" अवश्य होगा जिसे मार डाला जाएगा और उसके बाद वह पुनर्जीवित किया जाएगा। प्रकाशितवाक्य का ग्यारहवाँ अध्याय फ्रांसीसी क्रांति के इतिहास को दर्शाता है, पर यह अधिक सीधे तौर पर अंतिम दिनों में तीसरे स्वर्गदूत के संदेश पर किए गए एक आक्रमण को दर्शाता है। वह संदेश और वह आंदोलन, जिसका प्रतीक मिलर का संदेश और आंदोलन था, उस आक्रमण का शिकार हुए और 18 जुलाई, 2020 को मर गए। प्रकाशितवाक्य ग्यारह के अनुसार, वह आक्रमण अथाह कुंड से ऊपर आने वाले पशु द्वारा किया जाएगा।</w:t>
      </w:r>
    </w:p>
    <w:p>
      <w:pPr>
        <w:pStyle w:val="ArticleScripture"/>
        <w:jc w:val="left"/>
      </w:pPr>
      <w:r>
        <w:rPr>
          <w:rFonts w:ascii="Nirmala UI" w:hAnsi="Nirmala UI" w:eastAsia="Nirmala UI" w:cs="Nirmala UI"/>
        </w:rPr>
        <w:t>और जब वे अपनी गवाही समाप्त कर लेंगे, तो अथाह कुंड से निकलने वाला पशु उनके विरुद्ध लड़ाई करेगा, और उन पर प्रबल होकर उन्हें मार डालेगा। और उनकी मुर्दा देहें उस बड़े नगर की सड़क पर पड़ी रहेंगी, जो आत्मिक रीति से सदोम और मिस्र कहलाता है, जहाँ हमारा प्रभु भी क्रूस पर चढ़ाया गया था। प्रकाशितवाक्य 11:8, 9.</w:t>
      </w:r>
    </w:p>
    <w:p>
      <w:pPr>
        <w:pStyle w:val="ArticleBody"/>
        <w:jc w:val="left"/>
      </w:pPr>
      <w:r>
        <w:rPr>
          <w:rFonts w:ascii="Nirmala UI" w:hAnsi="Nirmala UI" w:eastAsia="Nirmala UI" w:cs="Nirmala UI"/>
        </w:rPr>
        <w:t>सिस्टर व्हाइट हमें बताती हैं कि "अथाह कुंड" शैतानी शक्ति की एक नई अभिव्यक्ति का प्रतिनिधित्व करता है।</w:t>
      </w:r>
    </w:p>
    <w:p>
      <w:pPr>
        <w:pStyle w:val="ArticleScripture"/>
        <w:jc w:val="left"/>
      </w:pPr>
      <w:r>
        <w:rPr>
          <w:rFonts w:ascii="Nirmala UI" w:hAnsi="Nirmala UI" w:eastAsia="Nirmala UI" w:cs="Nirmala UI"/>
        </w:rPr>
        <w:t>‘जब वे अपनी गवाही पूरी कर लेंगे [पूरा कर रहे होंगे]।’ टाट के वस्त्र पहने हुए दो गवाहों के भविष्यवाणी करने का काल 1798 में समाप्त हुआ। जब वे गुप्तावस्था में अपने कार्य की समाप्ति के निकट पहुँच रहे थे, तब उन पर युद्ध उस शक्ति द्वारा किया जाना था जिसे ‘अथाह कुंड से ऊपर आने वाले पशु’ के रूप में दर्शाया गया है। यूरोप के अनेक राष्ट्रों में कलीसिया और राज्य पर शासन करने वाली शक्तियाँ शताब्दियों तक पोपाई सत्ता के माध्यम से शैतान के नियंत्रण में रही थीं। परन्तु यहाँ शैतानी शक्ति की एक नई अभिव्यक्ति प्रस्तुत की गई है। द ग्रेट कॉन्ट्रोवर्सी, 268.</w:t>
      </w:r>
    </w:p>
    <w:p>
      <w:pPr>
        <w:pStyle w:val="ArticleBody"/>
        <w:jc w:val="left"/>
      </w:pPr>
      <w:r>
        <w:rPr>
          <w:rFonts w:ascii="Nirmala UI" w:hAnsi="Nirmala UI" w:eastAsia="Nirmala UI" w:cs="Nirmala UI"/>
        </w:rPr>
        <w:t>प्रकाशितवाक्य की पुस्तक में तीन शक्तियों की पहचान की गई है जो अथाह कुंड से निकलती हैं; पहली इस्लाम है, जिसका उल्लेख प्रकाशितवाक्य अध्याय नौ, पद दो में है; दूसरी फ्रांसीसी क्रांति की नास्तिकता है, जिसका उल्लेख अध्याय ग्यारह, पद आठ में है; और तीसरी आधुनिक रोम है, जिसका उल्लेख अध्याय सत्रह, पद आठ में है। अंतिम दिनों में “नई अभिव्यक्ति”—जो उस आंदोलन पर ही नहीं, जिसका नमूना मिलेराइट आंदोलन है, बल्कि संसार पर भी आक्रमण करेगी—“वोकवाद” कहलाने वाली नकली “मध्यरात्रि की पुकार” की नकली जागृति है। वोकवाद शैतानी शक्ति की “नई अभिव्यक्ति” का प्रतिनिधित्व करता है, जिसे वर्तमान जेसुइट विरोधी मसीह समर्थन देता है, और जिसका प्रसार व्यापारियों, संयुक्त राष्ट्र के राजनीतिक नेताओं, संयुक्त राज्य अमेरिका में प्रोटेस्टेंटवाद की पतित कलीसियाओं के उदारवादी प्रतिनिधियों, तथा आरआईएनओ-रिपब्लिकनों के साथ मिलकर डेमोक्रेटिक पार्टी के माध्यम से किया जाता है—जो समलैंगिक समुदाय की कथित विकृत जीवनशैली के सभी विविध रूपों को या तो बढ़ावा देते हैं या उनके प्रचार की अनुमति देते हैं, जैसा कि अध्याय ग्यारह में “सदोम” के रूप में दर्शाया गया है। यही तीन शक्तियाँ संसार को आर्मगेडन तक ले जाती हैं, और इन्हें “मिस्र” द्वारा भी दर्शाया गया है, जो नास्तिकता और सांसारिकता का प्रतीक है। फ्रांसीसी क्रांति की अराजकता—जो इन तीन शक्तियों का एक और तत्व है और मिलकर वही बनती हैं जिसे सिस्टर वाइट “दुष्ट गठबंधन” कहती हैं—वोकवाद को या तो सीधे बढ़ावा देती है या उसे अनुमति देती है। वोकवाद दस कुँवारियों की जागृति का शैतानी नकली रूप है। इन बातों पर और चर्चा करनी है, परंतु पहले हमें 18 जुलाई, 2020 को सड़क पर अंजाम दी गई हत्या के परिणामों पर ध्यान देना आवश्यक है।</w:t>
      </w:r>
    </w:p>
    <w:p>
      <w:pPr>
        <w:pStyle w:val="ArticleBody"/>
        <w:jc w:val="left"/>
      </w:pPr>
      <w:r>
        <w:rPr>
          <w:rFonts w:ascii="Nirmala UI" w:hAnsi="Nirmala UI" w:eastAsia="Nirmala UI" w:cs="Nirmala UI"/>
        </w:rPr>
        <w:t>और साथ ही, प्रिय पाठक, कृपया समझें कि मैं रिपब्लिकन पार्टी को कोई समर्थन देने वाला नहीं हूँ। ऐसी कोई राजनीतिक विचारधारा नहीं है जिस पर मुझे भरोसा हो। मैं केवल उन भविष्यसूचक गतिशीलताओं की ओर संकेत कर रहा हूँ जो संयुक्त राज्य अमेरिका, संयुक्त राष्ट्र और पापल सत्ता में विद्यमान हैं। उन गतिशीलताओं पर हम और विशिष्ट रूप से चर्चा करेंगे, जब हम 1798 से लेकर रविवार के कानून तक एक-दूसरे के समानांतर चलने वाले दो सींगों को सीधे संबोधित करना शुरू करेंगे।</w:t>
      </w:r>
    </w:p>
    <w:p>
      <w:pPr>
        <w:pStyle w:val="ArticleBody"/>
        <w:jc w:val="left"/>
      </w:pPr>
      <w:r>
        <w:rPr>
          <w:rFonts w:ascii="Nirmala UI" w:hAnsi="Nirmala UI" w:eastAsia="Nirmala UI" w:cs="Nirmala UI"/>
        </w:rPr>
        <w:t>शैतानी वोकवाद, जो एक नकली आधी रात की पुकार का प्रतिनिधित्व करता है, वास्तविक आधी रात की पुकार से पहले आता है; और सच्ची आधी रात की पुकार के समय से पहले, जो लोग सड़कों पर मारे गए हैं, वे अंततः या तो मूर्ख कन्याएँ बनेंगे या बुद्धिमान कन्याएँ। अब वह समय आ गया है जब हमारे चरित्र या तो विनाश की आग के लिए नियत गट्ठर में, या स्वर्गीय खलिहान के लिए गट्ठर में बाँध दिए जा रहे हैं।</w:t>
      </w:r>
    </w:p>
    <w:p>
      <w:pPr>
        <w:pStyle w:val="ArticleBody"/>
        <w:jc w:val="left"/>
      </w:pPr>
      <w:r>
        <w:rPr>
          <w:rFonts w:ascii="Nirmala UI" w:hAnsi="Nirmala UI" w:eastAsia="Nirmala UI" w:cs="Nirmala UI"/>
        </w:rPr>
        <w:t>सिस्टर वाइट बताती हैं कि प्रतीक्षा की अवधि में मिलराइट इतिहास की मूर्ख कुँवारियों ने विश्वास की परीक्षा लेने वाली निराशा पर बुद्धिमान कुँवारियों से भिन्न प्रतिक्रिया दी, जो यह सुझाता है कि प्रतीक्षा की अवधि तक उनके चरित्र पहले ही स्थिर हो चुके थे। परन्तु यिर्मयाह की गवाही हमें बताती है कि हम परमेश्वर के पास लौटने का चुनाव कर सकते हैं, और वह न केवल हमारे पास लौटेगा, बल्कि आगामी संकट में जब वह हमें अपना मुखपत्र बनाकर उपयोग करेगा, तब वह हमें दुष्ट और भयंकर लोगों के विरुद्ध एक किलेबंद पीतल की दीवार बना देगा। इसी भविष्यवाणी के उस चरण में यीशु हमें सांत्वना देने की प्रतिज्ञा करता है। यही हमारे वर्तमान इतिहास में स्थित यूहन्ना के चार अध्यायों का महत्व है।</w:t>
      </w:r>
    </w:p>
    <w:p>
      <w:pPr>
        <w:pStyle w:val="ArticleBody"/>
        <w:jc w:val="left"/>
      </w:pPr>
      <w:r>
        <w:rPr>
          <w:rFonts w:ascii="Nirmala UI" w:hAnsi="Nirmala UI" w:eastAsia="Nirmala UI" w:cs="Nirmala UI"/>
        </w:rPr>
        <w:t>तेल पवित्र आत्मा है; यह चरित्र भी है और यह परमेश्वर की आत्मा के संदेश हैं। परमेश्वर की आत्मा "सांत्वना देने वाला" है। जैसे परमेश्वर ने संसार से ऐसा प्रेम किया कि उसने अपना इकलौता पुत्र दे दिया, और जैसे यीशु ने अपने ईश्वरीय अस्तित्व का बलिदान करके स्वेच्छा से उस मनुष्यता को, जिसे उसने रचा था, अनन्तकाल तक अपने अंग के रूप में स्वीकार किया, उसी प्रकार इस काल में दिया गया पवित्र आत्मा सदा हमारे साथ बना रहेगा।</w:t>
      </w:r>
    </w:p>
    <w:p>
      <w:pPr>
        <w:pStyle w:val="ArticleScripture"/>
        <w:jc w:val="left"/>
      </w:pPr>
      <w:r>
        <w:rPr>
          <w:rFonts w:ascii="Nirmala UI" w:hAnsi="Nirmala UI" w:eastAsia="Nirmala UI" w:cs="Nirmala UI"/>
        </w:rPr>
        <w:t>यदि तुम मुझसे प्रेम करते हो, तो मेरी आज्ञाओं का पालन करो। और मैं पिता से प्रार्थना करूँगा, और वह तुम्हें एक और सहायक देगा, जो सदैव तुम्हारे साथ रहेगा; अर्थात सत्य का आत्मा; जिसे संसार स्वीकार नहीं कर सकता, क्योंकि वह उसे न देखता है और न जानता है; परन्तु तुम उसे जानते हो, क्योंकि वह तुम्हारे साथ रहता है, और वह तुम में होगा। मैं तुम्हें अनाथ न छोड़ूँगा; मैं तुम्हारे पास आऊँगा। यूहन्ना 14:15-18.</w:t>
      </w:r>
    </w:p>
    <w:p>
      <w:pPr>
        <w:pStyle w:val="ArticleBody"/>
        <w:jc w:val="left"/>
      </w:pPr>
      <w:r>
        <w:rPr>
          <w:rFonts w:ascii="Nirmala UI" w:hAnsi="Nirmala UI" w:eastAsia="Nirmala UI" w:cs="Nirmala UI"/>
        </w:rPr>
        <w:t>मनुष्यों के साथ सदा के लिए निवास करने का चयन करने में आत्मा का यह त्याग, स्वर्गीय त्रय के अन्य दो व्यक्तियों के बलिदान के समान है। जितना महत्वपूर्ण यह है कि आत्मा उद्धार पाए हुए प्रत्येक के भीतर अनन्तकाल तक वास करने की इच्छा से अपना बलिदान करता है, उतना ही महत्वपूर्ण यह भी है कि इतिहास के इस विशेष संदर्भ में “सांत्वनादाता” का आगमन यह बताता है कि परमेश्वर की प्रजा कब अनन्तकाल के लिए मुहरबंद की जाती है।</w:t>
      </w:r>
    </w:p>
    <w:p>
      <w:pPr>
        <w:pStyle w:val="ArticleScripture"/>
        <w:jc w:val="left"/>
      </w:pPr>
      <w:r>
        <w:rPr>
          <w:rFonts w:ascii="Nirmala UI" w:hAnsi="Nirmala UI" w:eastAsia="Nirmala UI" w:cs="Nirmala UI"/>
        </w:rPr>
        <w:t>और परमेश्वर के पवित्र आत्मा को शोकित न करो, क्योंकि उसी के द्वारा तुम छुटकारे के दिन तक के लिए मुहर किए गए हो। इफिसियों 4:30।</w:t>
      </w:r>
    </w:p>
    <w:p>
      <w:pPr>
        <w:pStyle w:val="ArticleBody"/>
        <w:jc w:val="left"/>
      </w:pPr>
      <w:r>
        <w:rPr>
          <w:rFonts w:ascii="Nirmala UI" w:hAnsi="Nirmala UI" w:eastAsia="Nirmala UI" w:cs="Nirmala UI"/>
        </w:rPr>
        <w:t>उस इतिहास में, जहाँ "सांत्वनादाता" की प्रतिज्ञा पूर्ण रूप से पूरी होती है, जो एक लाख चवालीस हज़ार का इतिहास है, आत्मा हमारे भीतर "सदैव" "रहेगा"। हर वह मसीही जिसने सुसमाचार की आवश्यकताओं को पूरा किया, पवित्र आत्मा प्राप्त किया और इस कारण "उद्धार के दिन तक के लिए मुहरबंद" किया गया; पर वह मुहर केवल आगे उस समय की ओर संकेत करती है जब इस वर्तमान इतिहास में एक लाख चवालीस हज़ार पर मुहर लगाई जानी है। इफिसियों में जिन पर उद्धार के दिन तक की मुहर लगी है, उनकी तुलना उन लोगों से की गई है जो "पवित्र आत्मा" को "शोकित" करते हैं। वे परमेश्वर की आत्मा के संदेशों को स्वीकार करने से इनकार करके पवित्र आत्मा को शोकित करते हैं, और इस प्रकार स्वर्ण तेल को अस्वीकार करते हैं। जब मसीह इस निराशा की अवधि में हमें "सांत्वनादाता", "सत्य का आत्मा" भेजने का वचन देता है, तो वह हम पर अपनी मुहर रखने का वचन देता है; और उसकी मुहर उसकी आज्ञाओं के पालन का प्रतिनिधित्व करती है, विशेषकर सब्त की आज्ञा, जिस दिन यूहन्ना ने वह प्रकाशितवाक्य प्राप्त किया था और जो वह मुद्दा है जो शीघ्र ही संसार के सामने आने वाला है।</w:t>
      </w:r>
    </w:p>
    <w:p>
      <w:pPr>
        <w:pStyle w:val="ArticleBody"/>
        <w:jc w:val="left"/>
      </w:pPr>
      <w:r>
        <w:rPr>
          <w:rFonts w:ascii="Nirmala UI" w:hAnsi="Nirmala UI" w:eastAsia="Nirmala UI" w:cs="Nirmala UI"/>
        </w:rPr>
        <w:t>बुद्धिमान कुँवारियों पर मुहर लगना रविवार के कानून की परीक्षा से पहले सम्पन्न हो जाता है, क्योंकि वहीं बुद्धिमान और मूर्ख दोनों के चरित्र प्रकट होंगे; और चरित्र संकट में कभी विकसित नहीं होता, वह केवल प्रकट होता है। मुहर लगना, अन्य बातों के साथ, लाओदीकियाई मानसिकता से फिलाडेल्फियाई मानसिकता में परिवर्तन का प्रतिनिधित्व करता है। समस्या यह है कि उस परिवर्तन के होने के लिए, हम में से प्रत्येक के लिए पहली परीक्षा यह है कि हम ईमानदारी से समझें कि अब तक हम लाओदीकियाई रहे हैं; क्योंकि लाओदीकियाई होने के नाते हमारा प्राथमिक आध्यात्मिक रुख यही होता है कि सब कुछ ठीक है, जबकि वास्तव में सब कुछ बिल्कुल गलत है। उस मानसिकता को एक ओर रखना आवश्यक है; वह उन निकृष्ट बातों में से एक है जिन्हें उत्तम से अलग किया जाना चाहिए।</w:t>
      </w:r>
    </w:p>
    <w:p>
      <w:pPr>
        <w:pStyle w:val="ArticleScripture"/>
        <w:jc w:val="left"/>
      </w:pPr>
      <w:r>
        <w:rPr>
          <w:rFonts w:ascii="Nirmala UI" w:hAnsi="Nirmala UI" w:eastAsia="Nirmala UI" w:cs="Nirmala UI"/>
        </w:rPr>
        <w:t>"जैसे ही परमेश्वर के लोगों के माथों पर मुहर लग जाती है—यह कोई ऐसी मुहर या चिन्ह नहीं है जो दिखाई दे, बल्कि सत्य में स्थिर हो जाना, बौद्धिक और आध्यात्मिक, दोनों रूप में, ताकि वे हिलाए न जा सकें—जैसे ही परमेश्वर के लोग मुहरबंद होकर हिलाए जाने के लिए तैयार हो जाते हैं, वह आ जाएगी। वास्तव में, वह तो अब शुरू भी हो चुकी है; परमेश्वर के न्याय अब भूमि पर हैं, हमें चेतावनी देने के लिए, ताकि हम जान सकें कि क्या आने वाला है।" सेवेंथ-डे एडवेंटिस्ट बाइबल कमेंटरी, खंड 4, 1161.</w:t>
      </w:r>
    </w:p>
    <w:p>
      <w:pPr>
        <w:pStyle w:val="ArticleBody"/>
        <w:jc w:val="left"/>
      </w:pPr>
      <w:r>
        <w:rPr>
          <w:rFonts w:ascii="Nirmala UI" w:hAnsi="Nirmala UI" w:eastAsia="Nirmala UI" w:cs="Nirmala UI"/>
        </w:rPr>
        <w:t>वह "सांत्वनादाता" जिसे यीशु ने अपने चेलों से प्रतिज्ञा की—जो निराशा के समय उन्हें सांत्वना देता है—अपने लोगों को समस्त सत्य में ले चलता है; और हम "सत्य में स्थिर हो जाने" के द्वारा ही मुहरबंद किए जाते हैं। "सत्य" जिसमें इस समय परमेश्वर के लोगों को स्थिर होना है, वही "सत्य" है जिसकी मुहर अनुग्रहकाल समाप्त होने से ठीक पहले खुलती है, क्योंकि "समय निकट है"। वह सत्य सात गर्जनाओं के गुप्त इतिहास की संरचना है, और वही गुप्त इतिहास उस इतिहास की पहचान कराता है जहाँ यीशु मसीह का प्रकाशितवाक्य उद्घाटित होता है। सात गर्जनाओं का गुप्त इतिहास ठीक उसी समय पूर्ण होगा जब गुप्त इतिहास के रूप में दर्शाया गया वह "सत्य" की मुहर खोली जाएगी। "सत्य" की मुहर खुलना ही उन लोगों पर मुहर लगाता है जो उस संदेश को ग्रहण करते हैं जो पहले से मुहरबंद किया गया था।</w:t>
      </w:r>
    </w:p>
    <w:p>
      <w:pPr>
        <w:pStyle w:val="ArticleBody"/>
        <w:jc w:val="left"/>
      </w:pPr>
      <w:r>
        <w:rPr>
          <w:rFonts w:ascii="Nirmala UI" w:hAnsi="Nirmala UI" w:eastAsia="Nirmala UI" w:cs="Nirmala UI"/>
        </w:rPr>
        <w:t>परमेश्वर की प्रजा के माथों पर मुहर, रविवार के क़ानून के समय होने वाले क्रोधित राष्ट्रों के हिलाए जाने से पहले ही लगा दी जाती है; और उसी रविवार के क़ानून से राष्ट्रीय विनाश की शुरुआत होती है। यीशु मसीह का प्रकाशितवाक्य, प्रकाशितवाक्य की पुस्तक के “भविष्यद्वाणी के वचन” हैं, जिन्हें अब सील करके बंद नहीं रखना है, क्योंकि समय निकट है। यह वह सत्य है जिसे अब पढ़ा जाना, सुना जाना और सबसे बढ़कर पालन किया जाना है, यदि हम धन्य होना चाहते हैं।</w:t>
      </w:r>
    </w:p>
    <w:p>
      <w:pPr>
        <w:pStyle w:val="ArticleScripture"/>
        <w:jc w:val="left"/>
      </w:pPr>
      <w:r>
        <w:rPr>
          <w:rFonts w:ascii="Nirmala UI" w:hAnsi="Nirmala UI" w:eastAsia="Nirmala UI" w:cs="Nirmala UI"/>
        </w:rPr>
        <w:t>यहूदा (परन्तु इस्करियोती नहीं) ने उससे कहा, “हे प्रभु, यह क्या बात है कि तू अपने आप को हमें प्रगट करेगा, और जगत को नहीं?” यीशु ने उत्तर दिया, “यदि कोई मुझ से प्रेम रखे, तो वह मेरे वचनों को मानेगा; और मेरा पिता उससे प्रेम करेगा, और हम उसके पास आएँगे, और उसके साथ निवास करेंगे। जो मुझ से प्रेम नहीं रखता, वह मेरे वचनों को नहीं मानता; और जो वचन तुम सुनते हो, वह मेरा नहीं, परन्तु उस पिता का है जिसने मुझे भेजा है। मैंने ये बातें तुम से तब कही हैं, जब मैं अभी तुम्हारे साथ हूँ। परन्तु सहायक, अर्थात पवित्र आत्मा, जिसे पिता मेरे नाम से भेजेगा, वह तुम्हें सब बातें सिखाएगा और जो कुछ मैंने तुम से कहा है, वह सब तुम्हें स्मरण कराएगा।” यूहन्ना 14:22-26.</w:t>
      </w:r>
    </w:p>
    <w:p>
      <w:pPr>
        <w:pStyle w:val="ArticleBody"/>
        <w:jc w:val="left"/>
      </w:pPr>
      <w:r>
        <w:rPr>
          <w:rFonts w:ascii="Nirmala UI" w:hAnsi="Nirmala UI" w:eastAsia="Nirmala UI" w:cs="Nirmala UI"/>
        </w:rPr>
        <w:t>जो लोग उस संदेश को थामे रखते हैं जो खोला जा रहा है, उनके लिए प्रतिज्ञा यह है कि सांत्वनकर्ता हमें 'जो कुछ' यीशु ने 'तुम्हें' कहा है, वे 'सब बातें' 'सिखाएगा'। यह वही प्रतिज्ञा है जो एम्माउस के चेलों पर और उसके बाद ग्यारह चेलों पर पूरी हुई। जब मसीह ने एम्माउस के चेलों की 'रुकी हुई' आँखों पर से अपना हाथ हटा दिया और फिर ग्यारह चेलों की 'समझ' को 'खोल' दिया ताकि वे पूरी तरह 'शास्त्रों को समझ सकें,' तब वह 'अन्तिम दिनों' में रहनेवालों के लिए एक प्रतिज्ञा दर्ज कर रहे थे, जो अपनी निराशा से लौट आएँगे, अपनी लाओदीकियाई अवस्था से मन फिराएँगे और 'सत्य' को स्वीकार करेंगे। 'अन्तिम दिनों' में 'सांत्वनकर्ता' जब हमें 'सब बातें' सिखाएगा, तब वह हमारे 'स्मरण' में 'सब बातें' 'लाएगा'। जितना महत्त्वपूर्ण यह है कि वह हमें सब बातें सिखाते हुए बीती सच्चाइयाँ हमारे स्मरण में लाए, उतना ही वह हमें 'आनेवाली बातें' भी 'दिखाएगा'।</w:t>
      </w:r>
    </w:p>
    <w:p>
      <w:pPr>
        <w:pStyle w:val="ArticleScripture"/>
        <w:jc w:val="left"/>
      </w:pPr>
      <w:r>
        <w:rPr>
          <w:rFonts w:ascii="Nirmala UI" w:hAnsi="Nirmala UI" w:eastAsia="Nirmala UI" w:cs="Nirmala UI"/>
        </w:rPr>
        <w:t>तो भी मैं तुम से सच कहता हूँ: तुम्हारे लिये यह भला है कि मैं चला जाऊँ; क्योंकि यदि मैं न जाऊँ, तो सांत्वनकर्ता तुम्हारे पास न आएगा; परन्तु यदि मैं जाऊँ, तो मैं उसे तुम्हारे पास भेजूँगा। और जब वह आएगा, तो वह संसार को पाप, और धर्म, और न्याय के विषय में दोषी ठहराएगा: पाप के विषय में, क्योंकि वे मुझ पर विश्वास नहीं करते; धर्म के विषय में, क्योंकि मैं अपने पिता के पास जाता हूँ, और तुम मुझे फिर न देखोगे; न्याय के विषय में, क्योंकि इस संसार का प्रधान दोषी ठहराया गया है। मेरे पास तुम्हें कहने के लिये और बहुत सी बातें हैं, परन्तु अभी तुम उन्हें सह नहीं सकते। परन्तु जब वह, सत्य का आत्मा, आएगा, तो वह तुम्हें सारे सत्य में मार्गदर्शन करेगा; क्योंकि वह अपनी ओर से न कहेगा, परन्तु जो कुछ वह सुनेगा, वही कहेगा; और आनेवाली बातें तुम्हें बताएगा। वह मेरी महिमा करेगा, क्योंकि वह जो कुछ मेरा है उसे लेकर तुम्हें बताएगा। यूहन्ना 16:7-14.</w:t>
      </w:r>
    </w:p>
    <w:p>
      <w:pPr>
        <w:pStyle w:val="ArticleBody"/>
        <w:jc w:val="left"/>
      </w:pPr>
      <w:r>
        <w:rPr>
          <w:rFonts w:ascii="Nirmala UI" w:hAnsi="Nirmala UI" w:eastAsia="Nirmala UI" w:cs="Nirmala UI"/>
        </w:rPr>
        <w:t>इस समय सांत्वनादाता हमें 'सत्य' में 'मार्गदर्शन' करेगा, हमें 'सब बातें' सिखाएगा, जिसमें 'आने वाली बातें' भी शामिल हैं, क्योंकि इस समय भी यीशु के पास 'हमसे कहने को बहुत सी बातें' हैं। वे बातें, चाहे वे हमारे 'स्मरण' की बातें हों, 'आने वाली बातें' हों, या वे अनेक 'बातें' जिन्हें वह हमें 'अभी' कहना बाकी रखता है, यही हमें आने वाले संकट के लिए मुहरबंद करती हैं। ऐसा इसलिए है, क्योंकि उसका सत्य उसकी सृजनात्मक शक्ति का प्रतिनिधित्व करता है। वह हमें आने वाले संकट से पहले ही मुहरबंद कर देता है, क्योंकि उसकी इच्छा है कि उसके लोगों के विरुद्ध पवित्र इतिहास में होने वाले सबसे बड़े उत्पीड़न के काल के बारे में हमें पहले से चेताया जाए। वह उत्पीड़न विशेष रूप से इस बात की पहचान कराता है कि अतीत में हमने जो वचन और कर्म किए हैं, वे स्मरण किए जाएंगे और हमारे विरुद्ध उपयोग किए जाएंगे, जैसे मसीह के वचनों को उनके विरुद्ध तोड़-मरोड़कर इस्तेमाल किया गया था। तथापि, हमें यह संदेश उनके विद्रोह के विरुद्ध एक गवाही के रूप में प्रस्तुत करना है, जैसा कि यहेजकेल और मसीह द्वारा दर्शाया गया है।</w:t>
      </w:r>
    </w:p>
    <w:p>
      <w:pPr>
        <w:pStyle w:val="ArticleScripture"/>
        <w:jc w:val="left"/>
      </w:pPr>
      <w:r>
        <w:rPr>
          <w:rFonts w:ascii="Nirmala UI" w:hAnsi="Nirmala UI" w:eastAsia="Nirmala UI" w:cs="Nirmala UI"/>
        </w:rPr>
        <w:t>जो वचन मैंने तुम से कहा था, उसे स्मरण रखो: दास अपने स्वामी से बड़ा नहीं होता। यदि उन्होंने मेरा सताव किया है, तो वे तुम्हारा भी सताव करेंगे; यदि उन्होंने मेरे वचन को माना है, तो वे तुम्हारे वचन को भी मानेंगे। पर वे ये सब बातें मेरे नाम के कारण तुम्हारे साथ करेंगे, क्योंकि वे उसे नहीं जानते जिसने मुझे भेजा। यदि मैं न आता और उनसे बातें न करता, तो वे पापी न ठहरते; पर अब उनके पाप के लिए उनके पास कोई बहाना नहीं है। जो मुझ से घृणा करता है, वह मेरे पिता से भी घृणा करता है। यदि मैं ने उनके बीच वे काम न किए होते जो किसी और ने नहीं किए, तो वे पापी न ठहरते; पर अब उन्होंने देखा भी है और मुझ से और मेरे पिता से दोनों से घृणा भी की है। पर यह इसलिए हुआ कि उनकी व्यवस्था में लिखा हुआ वचन पूरा हो: ‘उन्होंने बिना कारण मुझ से घृणा की।’ पर जब सहायक आएगा, जिसे मैं पिता की ओर से तुम्हारे पास भेजूंगा—वह सत्य का आत्मा, जो पिता से निकलता है—वह मेरे विषय में गवाही देगा। यूहन्ना 15:20-26.</w:t>
      </w:r>
    </w:p>
    <w:p>
      <w:pPr>
        <w:pStyle w:val="ArticleBody"/>
        <w:jc w:val="left"/>
      </w:pPr>
      <w:r>
        <w:rPr>
          <w:rFonts w:ascii="Nirmala UI" w:hAnsi="Nirmala UI" w:eastAsia="Nirmala UI" w:cs="Nirmala UI"/>
        </w:rPr>
        <w:t>"सत्य का आत्मा", जो "सांत्वना देनेवाला" है, मसीह की "गवाही देगा", जो "सत्य" है। और "सत्य" अल्फा और ओमेगा है, पहला और अंतिम, आरंभ और अंत। सात गर्जनों का वह छिपा हुआ इतिहास, जिसकी मुहर अब खोली जा रही है, एक लाख चवालीस हज़ार की मुहरबंदी का संदेश है। 18 जुलाई, 2020 के बाद की परिस्थितियों में, यिर्मयाह ऐसा उदाहरण देता है कि हम उस के पास लौटने का चुनाव कर सकें जिसने पहले हमसे प्रेम किया। उस लौटने के कार्य को पूरा करने में हमारी जिम्मेदारी है कि हम अनमोल को निकृष्ट से अलग करें। यदि हम डर और काँपते हुए अपने उद्धार को कार्यरूप में लाएँ और उस कार्य को पूरा करें, तो हम पर मुहर लगा दी जाएगी और हम तुरंत पृथ्वी के इतिहास के सबसे बड़े संकट में प्रवेश करेंगे। हमें उस इतिहास का अनुभव करने का सौभाग्य भी मिलेगा जिसे देखने की इच्छा भविष्यद्वक्ताओं, राजाओं और धर्मियों ने की है।</w:t>
      </w:r>
    </w:p>
    <w:p>
      <w:pPr>
        <w:pStyle w:val="ArticleBody"/>
        <w:jc w:val="left"/>
      </w:pPr>
      <w:r>
        <w:rPr>
          <w:rFonts w:ascii="Nirmala UI" w:hAnsi="Nirmala UI" w:eastAsia="Nirmala UI" w:cs="Nirmala UI"/>
        </w:rPr>
        <w:t>जो लोग उस कार्य को ग्रहण करके लौटेंगे, वे "परमेश्वर के सिंहासन से निकलने वाले प्रकाश में चलेंगे," और "स्वर्गदूतों के माध्यम से स्वर्ग और पृथ्वी के बीच निरंतर संचार होगा," जो कि वह संचार प्रक्रिया है जिसकी पहचान प्रकाशितवाक्य की पुस्तक के आरंभिक पद में की गई है।</w:t>
      </w:r>
    </w:p>
    <w:p>
      <w:pPr>
        <w:pStyle w:val="ArticleScripture"/>
        <w:jc w:val="left"/>
      </w:pPr>
      <w:r>
        <w:rPr>
          <w:rFonts w:ascii="Nirmala UI" w:hAnsi="Nirmala UI" w:eastAsia="Nirmala UI" w:cs="Nirmala UI"/>
        </w:rPr>
        <w:t>इस संसार में सब ने परमेश्वर के विरुद्ध शत्रु का पक्ष नहीं लिया है। सब के सब निष्ठाहीन नहीं हुए हैं। कुछ थोड़े लोग ऐसे हैं जो परमेश्वर के प्रति सच्चे हैं; क्योंकि यूहन्ना लिखता है: 'यहाँ वे हैं जो परमेश्वर की आज्ञाओं का पालन करते हैं, और यीशु के विश्वास को थामे रहते हैं।' प्रकाशितवाक्य 14:12। शीघ्र ही परमेश्वर की सेवा करने वालों और उसकी सेवा न करने वालों के बीच घमासान युद्ध छिड़ेगा। शीघ्र ही जो कुछ हिलाया जा सकता है, वह सब हिला दिया जाएगा, ताकि जो चीजें हिलाई नहीं जा सकतीं, वे बनी रहें।</w:t>
      </w:r>
    </w:p>
    <w:p>
      <w:pPr>
        <w:pStyle w:val="ArticleScripture"/>
        <w:jc w:val="left"/>
      </w:pPr>
      <w:r>
        <w:rPr>
          <w:rFonts w:ascii="Nirmala UI" w:hAnsi="Nirmala UI" w:eastAsia="Nirmala UI" w:cs="Nirmala UI"/>
        </w:rPr>
        <w:t>शैतान बाइबल का लगन से अध्ययन करता है। उसे पता है कि उसका समय थोड़ा है, और वह इस पृथ्वी पर प्रभु के कार्य का हर संभव तरीके से विरोध करने की कोशिश करता है। जब स्वर्गीय महिमा और अतीत के सताव की पुनरावृत्ति एक साथ मिलेंगी, तब पृथ्वी पर जीवित रहने वाले परमेश्वर के लोगों के अनुभव का कोई वर्णन देना असंभव होगा। वे परमेश्वर के सिंहासन से निकलने वाले प्रकाश में चलेंगे। स्वर्गदूतों के माध्यम से स्वर्ग और पृथ्वी के बीच निरंतर संपर्क रहेगा। और शैतान, दुष्ट स्वर्गदूतों से घिरा हुआ, और स्वयं को परमेश्वर होने का दावा करते हुए, हर प्रकार के चमत्कार करेगा, ताकि, यदि संभव हो, तो चुने हुए लोगों को भी धोखा दे। परमेश्वर के लोग चमत्कार करने में अपनी सुरक्षा नहीं पाएँगे, क्योंकि जो चमत्कार किए जाएँगे, उनकी नक़ल शैतान करेगा। परमेश्वर के परखे और आज़माए हुए लोग अपनी शक्ति उस चिन्ह में पाएँगे जिसका उल्लेख निर्गमन 31:12-18 में किया गया है। उन्हें जीवित वचन पर दृढ़ खड़ा होना है: 'लिखा है।' यही वह एकमात्र आधार है जिस पर वे सुरक्षित खड़े रह सकते हैं। जिन्होंने परमेश्वर से अपनी वाचा तोड़ी है, वे उस दिन परमेश्वर से रहित और आशाहीन होंगे।</w:t>
      </w:r>
    </w:p>
    <w:p>
      <w:pPr>
        <w:pStyle w:val="ArticleScripture"/>
        <w:jc w:val="left"/>
      </w:pPr>
      <w:r>
        <w:rPr>
          <w:rFonts w:ascii="Nirmala UI" w:hAnsi="Nirmala UI" w:eastAsia="Nirmala UI" w:cs="Nirmala UI"/>
        </w:rPr>
        <w:t>परमेश्वर के उपासक चौथी आज्ञा के प्रति अपने आदर के कारण विशेष रूप से पहचाने जाएँगे, क्योंकि यही परमेश्वर की सृजनात्मक शक्ति का चिन्ह है और मनुष्य की श्रद्धा और भक्ति पर उसके अधिकार का साक्ष्य है। दुष्ट इस बात से पहचाने जाएँगे कि वे सृष्टिकर्ता के स्मारक को ध्वस्त करने और रोम की संस्था को ऊँचा उठाने का प्रयत्न करेंगे। इस संघर्ष के परिणामस्वरूप समस्त ईसाई जगत दो बड़े वर्गों में विभाजित हो जाएगा—वे जो परमेश्वर की आज्ञाओं और यीशु के विश्वास को मानते हैं, और वे जो पशु और उसकी प्रतिमा की आराधना करते हैं और उसका चिन्ह ग्रहण करते हैं। यद्यपि कलीसिया और राज्य अपनी शक्ति मिलाकर सबको—'छोटे और बड़े, धनी और गरीब, स्वतंत्र और दास'—पशु का चिन्ह ग्रहण करने के लिए बाध्य करेंगे, तो भी परमेश्वर के लोग उसे ग्रहण नहीं करेंगे। प्रकाशितवाक्य 13:16। पटमोस के भविष्यद्वक्ता देखते हैं कि 'जिन्होंने पशु पर, उसकी प्रतिमा पर, उसके चिन्ह पर, और उसके नाम की संख्या पर विजय पा ली थी, वे काँच के समुद्र पर खड़े हैं, उनके पास परमेश्वर की वीणाएँ हैं,' और वे मूसा और मेम्ने का गीत गा रहे हैं। प्रकाशितवाक्य 15:2।</w:t>
      </w:r>
    </w:p>
    <w:p>
      <w:pPr>
        <w:pStyle w:val="ArticleScripture"/>
        <w:jc w:val="left"/>
      </w:pPr>
      <w:r>
        <w:rPr>
          <w:rFonts w:ascii="Nirmala UI" w:hAnsi="Nirmala UI" w:eastAsia="Nirmala UI" w:cs="Nirmala UI"/>
        </w:rPr>
        <w:t>"परमेश्वर की प्रजा पर भयावह परीक्षाएँ और संकट आने वाले हैं। युद्ध की भावना पृथ्वी के एक छोर से दूसरे छोर तक राष्ट्रों को भड़का रही है। परन्तु जो संकट का समय आने वाला है—ऐसा संकट जैसा कि तब से नहीं हुआ जब से कोई राष्ट्र रहा है—उसके बीच में भी परमेश्वर की चुनी हुई प्रजा अडिग खड़ी रहेगी। शैतान और उसकी सेना उन्हें नष्ट नहीं कर सकती, क्योंकि अत्यन्त बलशाली स्वर्गदूत उनकी रक्षा करेंगे।" Testimonies, खंड 9, 15-17.</w:t>
      </w:r>
    </w:p>
    <w:p>
      <w:pPr>
        <w:pStyle w:val="ArticleBody"/>
        <w:jc w:val="left"/>
      </w:pPr>
      <w:r>
        <w:rPr>
          <w:rFonts w:ascii="Nirmala UI" w:hAnsi="Nirmala UI" w:eastAsia="Nirmala UI" w:cs="Nirmala UI"/>
        </w:rPr>
        <w:t>यह पहचानना सार्थक है कि यह अनुच्छेद “टेस्टिमोनीज़” खंड नौ के पृष्ठ ग्यारह से शुरू होने वाले एक अध्याय का समापन है, जिसे “नौ-ग्यारह” का प्रतिनिधित्व करता हुआ समझा जा सकता है। यह ध्यान देने योग्य है कि शीर्षक आने वाले दूल्हे के विषय में है, और हबक्कूक के चार्टों की ओर भी संकेत करता है, जहाँ से पौलुस ने वह पद ग्रहण किया जिसे उसने इब्रानियों की पुस्तक में लिखा। अध्याय की शुरुआत इन बातों को चिन्हित करती है: 11 सितंबर, 2001 को आरंभ हुआ इतिहास; एडवेंटिज़्म के प्रारम्भ में जिसकी भविष्यवाणी की वाचा में प्रवेश किया गया था, उसकी दो पट्टिकाएँ; और यह कि शीर्षक “अंतिम संकट” है, जो अंतिम “आधी रात की पुकार” की पहचान करता है। अध्याय का अंत प्रारम्भ से पूर्णतः मेल खाता है, क्योंकि आरम्भ और अंत दोनों ही अंतिम संकट को संबोधित करते हैं।</w:t>
      </w:r>
    </w:p>
    <w:p>
      <w:pPr>
        <w:pStyle w:val="ArticleScripture"/>
        <w:jc w:val="left"/>
      </w:pPr>
      <w:r>
        <w:rPr>
          <w:rFonts w:ascii="Nirmala UI" w:hAnsi="Nirmala UI" w:eastAsia="Nirmala UI" w:cs="Nirmala UI"/>
        </w:rPr>
        <w:t>अनुभाग 1 - राजा के आगमन के लिए</w:t>
      </w:r>
    </w:p>
    <w:p>
      <w:pPr>
        <w:pStyle w:val="ArticleScripture"/>
        <w:jc w:val="left"/>
      </w:pPr>
      <w:r>
        <w:rPr>
          <w:rFonts w:ascii="Nirmala UI" w:hAnsi="Nirmala UI" w:eastAsia="Nirmala UI" w:cs="Nirmala UI"/>
        </w:rPr>
        <w:t>"थोड़ी ही देर में, और जो आने वाला है, वह आएगा और देर न करेगा।' इब्रानियों 10:37."</w:t>
      </w:r>
    </w:p>
    <w:p>
      <w:pPr>
        <w:pStyle w:val="ArticleScripture"/>
        <w:jc w:val="left"/>
      </w:pPr>
      <w:r>
        <w:rPr>
          <w:rFonts w:ascii="Nirmala UI" w:hAnsi="Nirmala UI" w:eastAsia="Nirmala UI" w:cs="Nirmala UI"/>
        </w:rPr>
        <w:t>अंतिम संकट</w:t>
      </w:r>
    </w:p>
    <w:p>
      <w:pPr>
        <w:pStyle w:val="ArticleScripture"/>
        <w:jc w:val="left"/>
      </w:pPr>
      <w:r>
        <w:rPr>
          <w:rFonts w:ascii="Nirmala UI" w:hAnsi="Nirmala UI" w:eastAsia="Nirmala UI" w:cs="Nirmala UI"/>
        </w:rPr>
        <w:t>"हम अंत के समय में जी रहे हैं। समय के संकेत तीव्र गति से पूरे हो रहे हैं और यह घोषित करते हैं कि मसीह का आगमन निकट ही है। जिन दिनों में हम जी रहे हैं, वे गंभीर और महत्वपूर्ण हैं। परमेश्वर का आत्मा धीरे-धीरे, परन्तु निश्चय ही, पृथ्वी से वापस लिया जा रहा है। परमेश्वर के अनुग्रह का तिरस्कार करने वालों पर महामारियाँ और न्याय पहले ही आ पड़े हैं। स्थल और समुद्र की आपदाएँ, समाज की अस्थिर स्थिति, युद्ध की आशंकाएँ—ये सब अशुभ संकेत हैं। वे निकट आने वाली अत्यंत महत्त्वपूर्ण घटनाओं की पूर्वसूचना देती हैं।" Testimonies, खंड 9, 11.</w:t>
      </w:r>
    </w:p>
    <w:p>
      <w:pPr>
        <w:pStyle w:val="ArticleBody"/>
        <w:jc w:val="left"/>
      </w:pPr>
      <w:r>
        <w:rPr>
          <w:rFonts w:ascii="Nirmala UI" w:hAnsi="Nirmala UI" w:eastAsia="Nirmala UI" w:cs="Nirmala UI"/>
        </w:rPr>
        <w:t>यदि हम लौटें और यिर्मयाह द्वारा दर्शाए गए अनुसार परमेश्वर का "मुख" बनने की उच्च बुलाहट को स्वीकार करें, तो हम बहुत शीघ्र पवित्र इतिहास के सबसे बड़े एकत्रीकरण में भाग लेंगे।</w:t>
      </w:r>
    </w:p>
    <w:p>
      <w:pPr>
        <w:pStyle w:val="ArticleScripture"/>
        <w:jc w:val="left"/>
      </w:pPr>
      <w:r>
        <w:rPr>
          <w:rFonts w:ascii="Nirmala UI" w:hAnsi="Nirmala UI" w:eastAsia="Nirmala UI" w:cs="Nirmala UI"/>
        </w:rPr>
        <w:t>उन्होंने उनसे आशा और साहस की बातें भी कहीं। 'तुम्हारा हृदय व्याकुल न हो,' उन्होंने कहा; 'तुम परमेश्वर पर विश्वास करते हो, मुझ पर भी विश्वास करो। मेरे पिता के घर में अनेक निवासस्थान हैं: यदि ऐसा न होता, तो मैं तुम्हें बता देता। मैं तुम्हारे लिए स्थान तैयार करने जाता हूँ। और यदि मैं जाकर तुम्हारे लिए स्थान तैयार करूँ, तो मैं फिर आकर तुम्हें अपने पास ले लूँगा, ताकि जहाँ मैं हूँ, वहाँ तुम भी हो। और मैं जहाँ जा रहा हूँ, उसे भी तुम जानते हो, और उस मार्ग को भी जानते हो।' यूहन्ना 14:1-4। तुम्हारे कारण मैं संसार में आया; तुम्हारे लिए ही मैं कार्य करता रहा हूँ। जब मैं चला जाऊँगा, तब भी मैं तुम्हारे लिए तत्परतापूर्वक कार्य करता रहूँगा। मैं तुम्हें अपने आप को प्रकट करने के लिए संसार में आया, ताकि तुम विश्वास करो। मैं अपने और तुम्हारे पिता के पास जाता हूँ, तुम्हारी ओर से उनके साथ मिलकर कार्य करने के लिए।</w:t>
      </w:r>
    </w:p>
    <w:p>
      <w:pPr>
        <w:pStyle w:val="ArticleScripture"/>
        <w:jc w:val="left"/>
      </w:pPr>
      <w:r>
        <w:rPr>
          <w:rFonts w:ascii="Nirmala UI" w:hAnsi="Nirmala UI" w:eastAsia="Nirmala UI" w:cs="Nirmala UI"/>
        </w:rPr>
        <w:t>'मैं तुम से सच-सच कहता हूँ, जो मुझ पर विश्वास करता है, जो कार्य मैं करता हूँ, वही वह भी करेगा; और इनसे भी बड़े कार्य वह करेगा; क्योंकि मैं अपने पिता के पास जाता हूँ।' यूहन्ना 14:12. इससे मसीह का आशय यह नहीं था कि चेले वे प्रयत्न उससे अधिक ऊँचे करेंगे जो उसने किए थे, बल्कि यह कि उनके कार्य का विस्तार अधिक होगा। वह केवल चमत्कार करने की ही बात नहीं कर रहे थे, बल्कि उन सब बातों की भी जो पवित्र आत्मा के कार्य द्वारा घटेंगी। 'जब सहायक आएगा,' उसने कहा, 'जिसे मैं पिता की ओर से तुम्हारे पास भेजूँगा, अर्थात सत्य का आत्मा, जो पिता से निकलता है, वह मेरी गवाही देगा; और तुम भी गवाही दोगे, क्योंकि तुम आरम्भ से मेरे साथ रहे हो।' यूहन्ना 15:26, 27.</w:t>
      </w:r>
    </w:p>
    <w:p>
      <w:pPr>
        <w:pStyle w:val="ArticleScripture"/>
        <w:jc w:val="left"/>
      </w:pPr>
      <w:r>
        <w:rPr>
          <w:rFonts w:ascii="Nirmala UI" w:hAnsi="Nirmala UI" w:eastAsia="Nirmala UI" w:cs="Nirmala UI"/>
        </w:rPr>
        <w:t>"अद्भुत रीति से ये वचन पूरे हुए। पवित्र आत्मा के उतरने के बाद, चेले उसके प्रति और उन लोगों के प्रति, जिनके लिए उसने अपने प्राण दे दिए थे, ऐसे प्रेम से भर गए कि उनके कहे हुए वचनों और की गई प्रार्थनाओं से लोगों के हृदय पिघल गए। वे आत्मा की सामर्थ से बोलते थे; और उस सामर्थ के प्रभाव से, हजारों लोग परिवर्तित हो गए।" प्रेरितों के कार्य,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सत्य क्या है? - क्रमांक पाँच</dc:title>
  <dc:subject>सांत्वना देने वाला</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