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Nomor Enam Belas</w:t>
      </w:r>
    </w:p>
    <w:p>
      <w:pPr>
        <w:pStyle w:val="ArticleSubtitle"/>
        <w:jc w:val="left"/>
      </w:pPr>
      <w:r>
        <w:rPr>
          <w:rFonts w:ascii="Arial" w:hAnsi="Arial" w:eastAsia="Arial" w:cs="Arial"/>
        </w:rPr>
        <w:t>Masa Kesudahan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2026-02-19</w:t>
      </w:r>
    </w:p>
    <w:p>
      <w:pPr>
        <w:pStyle w:val="ArticleBody"/>
        <w:jc w:val="left"/>
      </w:pPr>
      <w:r>
        <w:rPr>
          <w:rFonts w:ascii="Times New Roman" w:hAnsi="Times New Roman" w:eastAsia="Times New Roman" w:cs="Times New Roman"/>
        </w:rPr>
        <w:t>Pasal sebelas Kitab Daniel dimulai dengan memperkenalkan Donald Trump sebagai presiden terakhir dari kerajaan keenam dalam nubuat Alkitab. Rujukan pada tahun ketiga pemerintahan Cyrus—yakni awal penglihatan dalam pasal sepuluh—dilengkapi dalam ayat pertama pasal sebelas dengan kata “juga.”</w:t>
      </w:r>
    </w:p>
    <w:p>
      <w:pPr>
        <w:pStyle w:val="ArticleScripture"/>
        <w:jc w:val="left"/>
      </w:pPr>
      <w:r>
        <w:rPr>
          <w:rFonts w:ascii="Times New Roman" w:hAnsi="Times New Roman" w:eastAsia="Times New Roman" w:cs="Times New Roman"/>
        </w:rPr>
        <w:t>Aku pun, pada tahun pertama Darius, orang Media itu, bahkan aku sendiri, berdiri untuk meneguhkan dan menguatkannya. Daniel 11:1.</w:t>
      </w:r>
    </w:p>
    <w:p>
      <w:pPr>
        <w:pStyle w:val="ArticleBody"/>
        <w:jc w:val="left"/>
      </w:pPr>
      <w:r>
        <w:rPr>
          <w:rFonts w:ascii="Times New Roman" w:hAnsi="Times New Roman" w:eastAsia="Times New Roman" w:cs="Times New Roman"/>
        </w:rPr>
        <w:t>Gabriel dengan cermat merujuk kembali kepada Darius dan menghubungkan Darius dengan Koresh ketika ia memulai narasi pasal sebelas. Pasal sepuluh berlanjut sebagai satu penglihatan hingga ayat terakhir pasal dua belas, dan penglihatan itu dimulai pada tahun ketiga Koresh.</w:t>
      </w:r>
    </w:p>
    <w:p>
      <w:pPr>
        <w:pStyle w:val="ArticleScripture"/>
        <w:jc w:val="left"/>
      </w:pPr>
      <w:r>
        <w:rPr>
          <w:rFonts w:ascii="Times New Roman" w:hAnsi="Times New Roman" w:eastAsia="Times New Roman" w:cs="Times New Roman"/>
        </w:rPr>
        <w:t>Pada tahun ketiga pemerintahan Koresh, raja Persia, suatu perkara dinyatakan kepada Daniel, yang disebut Beltsyazar; dan perkara itu benar, tetapi masa yang ditetapkan itu panjang; dan ia memahami perkara itu serta memperoleh pengertian tentang penglihatan itu. Daniel 10:1.</w:t>
      </w:r>
    </w:p>
    <w:p>
      <w:pPr>
        <w:pStyle w:val="ArticleBody"/>
        <w:jc w:val="left"/>
      </w:pPr>
      <w:r>
        <w:rPr>
          <w:rFonts w:ascii="Times New Roman" w:hAnsi="Times New Roman" w:eastAsia="Times New Roman" w:cs="Times New Roman"/>
        </w:rPr>
        <w:t>Darius bersama dengan Koresh membentuk simbol kesatuan dua bangsa, yakni Media dan Persia, yang mewakili dua kuasa, Republikanisme dan Protestanisme, di Amerika Serikat; dengan demikian, mewakili simbol rangkap dua dari waktu kesudahan. Kelahiran Harun dan Musa menandai waktu kesudahan nubuatan empat ratus tahun Abraham pada permulaan Israel kuno; demikian pula, kelahiran Yohanes Pembaptis dan Kristus mewakili dua tengara waktu kesudahan pada akhir Israel kuno. Yesus senantiasa menggambarkan yang akhir dengan yang awal.</w:t>
      </w:r>
    </w:p>
    <w:p>
      <w:pPr>
        <w:pStyle w:val="ArticleBody"/>
        <w:jc w:val="left"/>
      </w:pPr>
      <w:r>
        <w:rPr>
          <w:rFonts w:ascii="Times New Roman" w:hAnsi="Times New Roman" w:eastAsia="Times New Roman" w:cs="Times New Roman"/>
        </w:rPr>
        <w:t>Darius dan Koresh bersama-sama melambangkan tonggak yang diidentifikasi sebagai waktu kesudahan, ketika pembuangan selama tujuh puluh tahun di Babel berakhir.</w:t>
      </w:r>
    </w:p>
    <w:p>
      <w:pPr>
        <w:pStyle w:val="ArticleScripture"/>
        <w:jc w:val="left"/>
      </w:pPr>
      <w:r>
        <w:rPr>
          <w:rFonts w:ascii="Times New Roman" w:hAnsi="Times New Roman" w:eastAsia="Times New Roman" w:cs="Times New Roman"/>
        </w:rPr>
        <w:t>"Gereja Allah di bumi sungguh-sungguh berada dalam penawanan selama masa panjang penganiayaan yang tanpa henti ini, sama seperti anak-anak Israel yang ditawan di Babel selama masa pembuangan." Para Nabi dan Raja, 714.</w:t>
      </w:r>
    </w:p>
    <w:p>
      <w:pPr>
        <w:pStyle w:val="ArticleBody"/>
        <w:jc w:val="left"/>
      </w:pPr>
      <w:r>
        <w:rPr>
          <w:rFonts w:ascii="Times New Roman" w:hAnsi="Times New Roman" w:eastAsia="Times New Roman" w:cs="Times New Roman"/>
        </w:rPr>
        <w:t>Darius dan Koresh menjadi tipe bagi tahun 1798 dan 1799, yang mewakili waktu kesudahan, ketika pembuangan paralel Israel rohani di Babel rohani berakhir. Tahun 1798 menandai berakhirnya sistem politik kepausan yang dilambangkan sebagai seekor binatang, yang ditunggangi oleh perempuan sundal dari Roma.</w:t>
      </w:r>
    </w:p>
    <w:p>
      <w:pPr>
        <w:pStyle w:val="ArticleScripture"/>
        <w:jc w:val="left"/>
      </w:pPr>
      <w:r>
        <w:rPr>
          <w:rFonts w:ascii="Times New Roman" w:hAnsi="Times New Roman" w:eastAsia="Times New Roman" w:cs="Times New Roman"/>
        </w:rPr>
        <w:t>Lalu ia membawa aku dalam roh ke padang gurun; dan aku melihat seorang perempuan duduk di atas seekor binatang berwarna kirmizi, penuh dengan nama-nama hujat, yang mempunyai tujuh kepala dan sepuluh tanduk. Wahyu 17:3.</w:t>
      </w:r>
    </w:p>
    <w:p>
      <w:pPr>
        <w:pStyle w:val="ArticleBody"/>
        <w:jc w:val="left"/>
      </w:pPr>
      <w:r>
        <w:rPr>
          <w:rFonts w:ascii="Times New Roman" w:hAnsi="Times New Roman" w:eastAsia="Times New Roman" w:cs="Times New Roman"/>
        </w:rPr>
        <w:t>Napoleon mengakhiri kehidupan binatang itu pada tahun 1798, dan pada tahun 1799, perempuan yang menunggangi binatang itu mati dalam pembuangan. Pada tahun 1989, baik Ronald Reagan maupun George Bush senior menjabat sebagai presiden, menandai waktu kesudahan pada tahun 1989. Darius dan Koresh melambangkan Reagan dan Bush senior. Ayat kedua menyatakan:</w:t>
      </w:r>
    </w:p>
    <w:p>
      <w:pPr>
        <w:pStyle w:val="ArticleScripture"/>
        <w:jc w:val="left"/>
      </w:pPr>
      <w:r>
        <w:rPr>
          <w:rFonts w:ascii="Times New Roman" w:hAnsi="Times New Roman" w:eastAsia="Times New Roman" w:cs="Times New Roman"/>
        </w:rPr>
        <w:t>Dan sekarang akan kuberitahukan kepadamu kebenaran. Sesungguhnya, masih akan bangkit tiga raja di Persia; dan yang keempat akan jauh lebih kaya daripada mereka semua; dan oleh kekuatannya melalui kekayaannya ia akan menggerakkan semuanya melawan kerajaan Yunani. Daniel 11:2.</w:t>
      </w:r>
    </w:p>
    <w:p>
      <w:pPr>
        <w:pStyle w:val="ArticleHeading"/>
        <w:jc w:val="left"/>
      </w:pPr>
      <w:r>
        <w:rPr>
          <w:rFonts w:ascii="Arial" w:hAnsi="Arial" w:eastAsia="Arial" w:cs="Arial"/>
        </w:rPr>
        <w:t>Kebangunan</w:t>
      </w:r>
    </w:p>
    <w:p>
      <w:pPr>
        <w:pStyle w:val="ArticleBody"/>
        <w:jc w:val="left"/>
      </w:pPr>
      <w:r>
        <w:rPr>
          <w:rFonts w:ascii="Times New Roman" w:hAnsi="Times New Roman" w:eastAsia="Times New Roman" w:cs="Times New Roman"/>
        </w:rPr>
        <w:t>Darius adalah Reagan, Koresh adalah Bush yang lebih tua, dan tiga yang mengikuti Koresh adalah Clinton, Bush yang lebih muda, Obama Sang Pemecah-belah; sedangkan yang keempat, presiden yang “jauh lebih kaya”, yang membangkitkan para globalis dari Grecia, adalah Trump. Kata ‘stir’ berarti membangunkan. Ketika Trump mengumumkan pencalonannya pada tahun 2015, para globalis, yang oleh Yoel diidentifikasi sebagai ‘kafir’, dibangunkan.</w:t>
      </w:r>
    </w:p>
    <w:p>
      <w:pPr>
        <w:pStyle w:val="ArticleScripture"/>
        <w:jc w:val="left"/>
      </w:pPr>
      <w:r>
        <w:rPr>
          <w:rFonts w:ascii="Times New Roman" w:hAnsi="Times New Roman" w:eastAsia="Times New Roman" w:cs="Times New Roman"/>
        </w:rPr>
        <w:t>Bangkitlah, hai bangsa-bangsa kafir, dan naiklah ke lembah Yosafat, sebab di sana Aku akan duduk untuk menghakimi segala bangsa-bangsa kafir di sekeliling. Ayunkanlah sabit itu, sebab tuaian sudah masak; datanglah, turunlah, sebab kilangan telah penuh, bejana-bejananya meluap, karena kejahatan mereka besar. Orang banyak, orang banyak di lembah keputusan; sebab hari TUHAN sudah dekat di lembah keputusan. Yoel 3:12-14.</w:t>
      </w:r>
    </w:p>
    <w:p>
      <w:pPr>
        <w:pStyle w:val="ArticleBody"/>
        <w:jc w:val="left"/>
      </w:pPr>
      <w:r>
        <w:rPr>
          <w:rFonts w:ascii="Times New Roman" w:hAnsi="Times New Roman" w:eastAsia="Times New Roman" w:cs="Times New Roman"/>
        </w:rPr>
        <w:t>Ketika “bangsa-bangsa kafir” dibangunkan, “hari Tuhan sudah dekat” di lembah Yosafat. “Yosafat” berarti penghakiman Jehovah; dan lembah itu juga disebut lembah penentuan. Sejak 2015 dan seterusnya, “orang banyak” di planet bumi akan mulai bergerak masuk ke dalam berbagai ikatan yang dipersiapkan bagi setiap dalih yang diajukan manusia untuk tidak memutuskan melayani Allah. Pada 9/11 penghakiman atas orang-orang yang hidup dimulai, dan pada 2015, Trump mengumumkan bahwa ia akan mencalonkan diri sebagai presiden. Pada 9/11 fase pertama hujan akhir mulai turun, dan hujan akhir itulah yang mematangkan tuaian; dan pada 2015, empat belas tahun dalam hujan yang menghasilkan tuaian masak, Kitab Yoel menyuarakan peringatan bahwa ketika Donald Trump “menggugah kerajaan Grecia,” atau sebagaimana dikatakan Yoel, ketika Trump “membangunkan bangsa-bangsa kafir pada 2015,” tuaian di planet bumi mulai masak.</w:t>
      </w:r>
    </w:p>
    <w:p>
      <w:pPr>
        <w:pStyle w:val="ArticleBody"/>
        <w:jc w:val="left"/>
      </w:pPr>
      <w:r>
        <w:rPr>
          <w:rFonts w:ascii="Times New Roman" w:hAnsi="Times New Roman" w:eastAsia="Times New Roman" w:cs="Times New Roman"/>
        </w:rPr>
        <w:t>Adalah penting untuk menyadari bahwa kebenaran pertama yang disebutkan dalam Daniel pasal sebelas ialah peran kenabian Donald Trump. Kerajaan pertama dalam nubuat Alkitab yang digambarkan dalam kitab Daniel adalah Babel. Bayangkan kisah Babel dalam kitab Daniel seandainya Nebukadnezar tidak dipakai oleh Ilham untuk menetapkan suatu pola kenabian. Kerajaan keenam dalam nubuat Alkitab tidak lengkap tanpa kesaksian penguasa terakhir dari kerajaan itu. Kaidah penyebutan pertama menetapkan signifikansi Trump sebagai simbol yang terutama dalam penglihatan yang diterima Daniel pada hari kedua puluh dua setelah ia berpuasa selama tiga minggu.</w:t>
      </w:r>
    </w:p>
    <w:p>
      <w:pPr>
        <w:pStyle w:val="ArticleScripture"/>
        <w:jc w:val="left"/>
      </w:pPr>
      <w:r>
        <w:rPr>
          <w:rFonts w:ascii="Times New Roman" w:hAnsi="Times New Roman" w:eastAsia="Times New Roman" w:cs="Times New Roman"/>
        </w:rPr>
        <w:t>Tetapi penghulu kerajaan Persia menahan aku dua puluh satu hari; namun, sesungguhnya, Mikhael, salah satu penghulu utama, datang menolong aku; dan aku tetap tinggal di sana bersama raja-raja Persia. Sekarang aku datang untuk membuat engkau mengerti apa yang akan menimpa bangsamu pada hari-hari terakhir, sebab penglihatan itu masih mengenai hari-hari yang jauh. Daniel 10:13, 14.</w:t>
      </w:r>
    </w:p>
    <w:p>
      <w:pPr>
        <w:pStyle w:val="ArticleBody"/>
        <w:jc w:val="left"/>
      </w:pPr>
      <w:r>
        <w:rPr>
          <w:rFonts w:ascii="Times New Roman" w:hAnsi="Times New Roman" w:eastAsia="Times New Roman" w:cs="Times New Roman"/>
        </w:rPr>
        <w:t>Penglihatan pasal sebelas menggambarkan apa yang menimpa umat Allah pada hari-hari terakhir, dan bahwa Trump adalah pemimpin Amerika Serikat, dan kemudian menjadi pemimpin Perserikatan Bangsa-Bangsa, merupakan suatu kebenaran yang memiliki konsekuensi kekal yang terkait dengan apakah kebenaran itu dipahami atau tidak dipahami. Kebenaran itu sedemikian penting untuk disampaikan Gabriel kepada Daniel sehingga pada ayat empat belas Daniel mencatat, berdasarkan terang yang diberikan oleh malaikat Gabriel, bahwa "para perampok dari bangsamu" itulah yang menegakkan penglihatan itu. Adalah mustahil untuk mengikuti dengan benar gerak-gerik Donald Trump dalam nubuatan tanpa menggunakan Roma sebagai cetak biru untuk mengenali jejak langkah Trump melalui sejarah profetis Daniel pasal sebelas.</w:t>
      </w:r>
    </w:p>
    <w:p>
      <w:pPr>
        <w:pStyle w:val="ArticleBody"/>
        <w:jc w:val="left"/>
      </w:pPr>
      <w:r>
        <w:rPr>
          <w:rFonts w:ascii="Times New Roman" w:hAnsi="Times New Roman" w:eastAsia="Times New Roman" w:cs="Times New Roman"/>
        </w:rPr>
        <w:t>Trump, sebagai simbol Amerika Serikat selama masa hukum hari Minggu, membentuk patung binatang itu, dan dengan berbuat demikian ia menghormati binatang itu; jadi itu adalah patung binatang itu, dan juga patung untuk menghormati binatang itu. Dalam Wahyu 17, kepausan adalah yang kedelapan, yaitu dari ketujuh, dan Donald Trump adalah presiden kedelapan sejak Reagan pada waktu kesudahan pada tahun 1989, tetapi ia juga yang keenam, yang berarti ia adalah yang kedelapan yang berasal dari ketujuh.</w:t>
      </w:r>
    </w:p>
    <w:p>
      <w:pPr>
        <w:pStyle w:val="ArticleBody"/>
        <w:jc w:val="left"/>
      </w:pPr>
      <w:r>
        <w:rPr>
          <w:rFonts w:ascii="Times New Roman" w:hAnsi="Times New Roman" w:eastAsia="Times New Roman" w:cs="Times New Roman"/>
        </w:rPr>
        <w:t>Dalam Wahyu pasal tujuh belas, Yohanes pada ayat tiga dibawa ke padang gurun, di mana ia melihat perempuan sundal itu menunggangi seekor binatang. Perempuan sundal itu telah diidentifikasi oleh setiap denominasi Protestan utama sebagai Gereja Katolik, sekalipun pada masa akhir mereka semua menyangkal ajaran-ajaran dasar mereka. Gereja Roma mabuk oleh darah para martir ketika Yohanes melihatnya, dan ia menyandang gelar ibu dari perempuan-perempuan sundal. Hal ini menunjukkan bahwa Yohanes dibawa kepada tahun 1798, ketika kepausan telah menumpahkan darah para martir dan sebagian gereja Protestan yang dahulu sudah kembali ke persekutuan Katolik Roma. Dari sudut pandang itu Yohanes melihat “tujuh raja,” lima di antaranya telah jatuh pada tahun 1798, dan satu kerajaan ada pada tahun 1798—dan kerajaan itu adalah Amerika Serikat—tetapi sebuah kerajaan lain, yang terdiri dari sepuluh raja, akan datang kemudian; sebab pada tahun 1798, di mana Yohanes berdiri, kerajaan yang ketujuh belum datang. Kesepuluh raja itu memerintah selama satu jam krisis Hukum Minggu, dan mereka bersepakat untuk memberikan kerajaan ketujuh mereka kepada binatang dari kerajaan kelima, yang telah menerima luka mematikan pada tahun 1798.</w:t>
      </w:r>
    </w:p>
    <w:p>
      <w:pPr>
        <w:pStyle w:val="ArticleBody"/>
        <w:jc w:val="left"/>
      </w:pPr>
      <w:r>
        <w:rPr>
          <w:rFonts w:ascii="Times New Roman" w:hAnsi="Times New Roman" w:eastAsia="Times New Roman" w:cs="Times New Roman"/>
        </w:rPr>
        <w:t>Angka "8" melambangkan kebangkitan, dan kepausan adalah yang kedelapan yang berasal dari ketujuh ketika luka mematikannya disembuhkan pada persatuan tiga serangkai antara naga, binatang, dan nabi palsu yang terjadi pada undang-undang Hari Minggu yang segera datang. Pada tahun 2020 kaum globalis mencuri pemilihan itu dari Trump, dan ia dibunuh di jalan-jalan Wahyu pasal sebelas. Dua saksi Wahyu pasal sebelas melambangkan dua tanduk dari binatang yang naik dari bumi yang keduanya dibunuh pada tahun 2020. Trump adalah presiden keenam sejak Reagan pada waktu kesudahan pada tahun 1989; tetapi per 2024, ia juga adalah yang kedelapan yang berasal dari ketujuh raja sebelumnya. Pada tahun 2024, luka mematikannya disembuhkan dan secara bersamaan ia menjadi yang kedelapan yang berasal dari ketujuh dalam keselarasan sempurna dengan simbol profetis yang meneguhkan penglihatan itu. Tanpa Roma, Anda tidak memiliki kemampuan untuk mengikuti pergerakan citra Roma.</w:t>
      </w:r>
    </w:p>
    <w:p>
      <w:pPr>
        <w:pStyle w:val="ArticleHeading"/>
        <w:jc w:val="left"/>
      </w:pPr>
      <w:r>
        <w:rPr>
          <w:rFonts w:ascii="Arial" w:hAnsi="Arial" w:eastAsia="Arial" w:cs="Arial"/>
        </w:rPr>
        <w:t>Jadikan Amerika Agung Kembali</w:t>
      </w:r>
    </w:p>
    <w:p>
      <w:pPr>
        <w:pStyle w:val="ArticleBody"/>
        <w:jc w:val="left"/>
      </w:pPr>
      <w:r>
        <w:rPr>
          <w:rFonts w:ascii="Times New Roman" w:hAnsi="Times New Roman" w:eastAsia="Times New Roman" w:cs="Times New Roman"/>
        </w:rPr>
        <w:t>Untuk memahami bagaimana Trump merupakan Konstantinus Agung ketika masa "250" tahun Nero berakhir, atau bagaimana ia adalah Antiokhus Agung pada 207 SM, atau bagaimana ia adalah presiden terakhir yang keseluruhan gerakan zaman keemasannya berlandaskan pada upaya menjadikan Amerika "agung", diperlukan kesadaran bahwa bab tersebut mula-mula menyebut Trump dan peran profetisnya.</w:t>
      </w:r>
    </w:p>
    <w:p>
      <w:pPr>
        <w:pStyle w:val="ArticleBody"/>
        <w:jc w:val="left"/>
      </w:pPr>
      <w:r>
        <w:rPr>
          <w:rFonts w:ascii="Times New Roman" w:hAnsi="Times New Roman" w:eastAsia="Times New Roman" w:cs="Times New Roman"/>
        </w:rPr>
        <w:t>Tanda khas "kebenaran" yang diwakili oleh kata Ibrani "kebenaran", yang tersusun dari huruf pertama, ketiga belas, dan kedua puluh dua dari abjad Ibrani, mengidentifikasi Reagan sebagai huruf pertama, dan Obama sebagai huruf ketiga belas dari pemberontakan, sebagaimana dilambangkan oleh tahun 2013 ketika mantan pemimpin Kantor Inkuisisi diikuti oleh Paus Yesuit pertama. Karena pemimpin Inkuisisi itu mengundurkan diri, titik akhirnya selaras dengan titik awal Paus Yesuit. Keterhubungan antara dua paus yang terkait dengan Obama itu jatuh pada 13 Maret 2013. Obama selaras dengan huruf ketiga belas dari pemberontakan, dan huruf kedua puluh dua adalah Trump.</w:t>
      </w:r>
    </w:p>
    <w:p>
      <w:pPr>
        <w:pStyle w:val="ArticleBody"/>
        <w:jc w:val="left"/>
      </w:pPr>
      <w:r>
        <w:rPr>
          <w:rFonts w:ascii="Times New Roman" w:hAnsi="Times New Roman" w:eastAsia="Times New Roman" w:cs="Times New Roman"/>
        </w:rPr>
        <w:t>Amandemen Kedua Puluh Dua membatasi seorang presiden pada dua masa jabatan, dan jika mempertimbangkan presiden dua masa jabatan yang masa jabatannya TIDAK berturut-turut, hanya ada dua. Grover Cleveland adalah alfa dari para presiden dua masa jabatan dengan masa jabatan yang tidak berturut-turut, dan Trump adalah omega. Grover Cleveland adalah presiden ke-22, dan Trump sebagai omega bagi Cleveland memiliki keistimewaan alfa "22". Cleveland dan Trump merepresentasikan suatu alfa dan omega yang memuat simbolisme huruf kedua puluh dua dalam abjad Ibrani. Hanya ada dua presiden yang memiliki dua masa jabatan yang tidak berturut-turut, dan Trump adalah yang kedua dari keduanya. Dua dari omega dikalikan dua puluh dua dari alfa sama dengan empat puluh empat, sebuah simbol dari tahun 1844, yang merupakan simbol pintu tertutup pada undang-undang hari Minggu, sebagaimana ditipologikan oleh pintu tertutup tahun 1844. Trump adalah individu ke-44 yang menjadi presiden, dan ia adalah presiden ketika pintu itu tertutup pada undang-undang hari Minggu.</w:t>
      </w:r>
    </w:p>
    <w:p>
      <w:pPr>
        <w:pStyle w:val="ArticleBody"/>
        <w:jc w:val="left"/>
      </w:pPr>
      <w:r>
        <w:rPr>
          <w:rFonts w:ascii="Times New Roman" w:hAnsi="Times New Roman" w:eastAsia="Times New Roman" w:cs="Times New Roman"/>
        </w:rPr>
        <w:t>Trump telah ditipologikan oleh Koresh Agung. Koresh Agung mengeluarkan dekret pertama dan Artahsasta Agung mengeluarkan dekret ketiga. Yang pertama dan yang ketiga saling selaras, sebab Yesus senantiasa menggambarkan akhir dengan permulaan. Trump hadir pada saat berakhirnya "250" tahun Nero, yang diwakili oleh Konstantinus Agung. Pada akhir "250" tahun dari 457 SM, Trump diwakili oleh Antiokhus Agung, yang kembali lebih kuat daripada sebelumnya pada 2024, sebagai penggenapan ayat tiga belas.</w:t>
      </w:r>
    </w:p>
    <w:p>
      <w:pPr>
        <w:pStyle w:val="ArticleScripture"/>
        <w:jc w:val="left"/>
      </w:pPr>
      <w:r>
        <w:rPr>
          <w:rFonts w:ascii="Times New Roman" w:hAnsi="Times New Roman" w:eastAsia="Times New Roman" w:cs="Times New Roman"/>
        </w:rPr>
        <w:t>Sebab raja dari Utara akan kembali, dan akan mengerahkan bala tentara yang lebih besar daripada yang terdahulu, dan setelah beberapa tahun pastilah ia datang dengan bala tentara yang besar serta kekayaan yang banyak. Daniel 11:13.</w:t>
      </w:r>
    </w:p>
    <w:p>
      <w:pPr>
        <w:pStyle w:val="ArticleBody"/>
        <w:jc w:val="left"/>
      </w:pPr>
      <w:r>
        <w:rPr>
          <w:rFonts w:ascii="Times New Roman" w:hAnsi="Times New Roman" w:eastAsia="Times New Roman" w:cs="Times New Roman"/>
        </w:rPr>
        <w:t>Ketika Amerika Serikat ditaklukkan oleh Roma pada saat diberlakukannya Hukum Hari Minggu, setiap negara di seluruh dunia kemudian dipaksa untuk tunduk kepada Roma.</w:t>
      </w:r>
    </w:p>
    <w:p>
      <w:pPr>
        <w:pStyle w:val="ArticleScripture"/>
        <w:jc w:val="left"/>
      </w:pPr>
      <w:r>
        <w:rPr>
          <w:rFonts w:ascii="Times New Roman" w:hAnsi="Times New Roman" w:eastAsia="Times New Roman" w:cs="Times New Roman"/>
        </w:rPr>
        <w:t>“Bangsa-bangsa asing akan mengikuti teladan Amerika Serikat. Meskipun negara itu memimpin, namun krisis yang sama akan menimpa umat kita di seluruh penjuru dunia.” Testimonies, volume 6, 395.</w:t>
      </w:r>
    </w:p>
    <w:p>
      <w:pPr>
        <w:pStyle w:val="ArticleBody"/>
        <w:jc w:val="left"/>
      </w:pPr>
      <w:r>
        <w:rPr>
          <w:rFonts w:ascii="Times New Roman" w:hAnsi="Times New Roman" w:eastAsia="Times New Roman" w:cs="Times New Roman"/>
        </w:rPr>
        <w:t>“Bangsa-bangsa asing” dipaksa untuk melakukannya oleh Amerika Serikat yang mengambil alih kepemimpinan Perserikatan Bangsa-Bangsa pada Undang-undang Hari Minggu yang segera tiba. Perserikatan Bangsa-Bangsa adalah sepuluh raja dalam Wahyu 17 yang diperintah oleh Ahab, raja dari sepuluh suku utara, yang menikah dengan Izebel. Pernikahan Izebel dengan Ahab adalah pernikahan yang dikonsumasi pada Undang-undang Hari Minggu yang segera tiba. Pada Undang-undang Hari Minggu itu, Amerika Serikat—tanah yang mulia dalam Daniel pasal sebelas, dan binatang dari bumi dalam Wahyu pasal tiga belas—mengakhiri sejarahnya sebagai kerajaan keenam dalam nubuatan Alkitab. Di Gunung Karmel, 850 nabi Baal dan para imam Asyera yang makan di meja Izebel dibunuh oleh Elia. Amerika Serikat dibinasakan pada Undang-undang Hari Minggu yang segera tiba, sebagaimana para nabi palsu di Gunung Karmel dibunuh. Sejak itu kisahnya adalah antara Elia melawan Ahab dan Izebel, dan Ahab melambangkan suatu kerajaan sepuluh raja, yang diperintah oleh yang pertama kali berzina dengan Izebel. Izebel bermaksud berzina dengan setiap kerajaan, tetapi Ahab melambangkan yang pertama melakukannya, dan ialah Amerika Serikat yang mati di Gunung Karmel dan seketika itu juga menjadi kekasih pertama Izebel. Menurut Daniel pasal sebelas, di sanalah pada Undang-undang Hari Minggu itu Trump bangkit sebagai raja perkasa Yunani, yang diwakili oleh Aleksander Agung.</w:t>
      </w:r>
    </w:p>
    <w:p>
      <w:pPr>
        <w:pStyle w:val="ArticleScripture"/>
        <w:jc w:val="left"/>
      </w:pPr>
      <w:r>
        <w:rPr>
          <w:rFonts w:ascii="Times New Roman" w:hAnsi="Times New Roman" w:eastAsia="Times New Roman" w:cs="Times New Roman"/>
        </w:rPr>
        <w:t>Dan seorang raja yang perkasa akan bangkit, yang akan memerintah dengan kekuasaan besar dan bertindak menurut kehendaknya. Dan ketika ia bangkit, kerajaannya akan dipecahkan dan akan dibagi ke arah keempat penjuru langit; bukan kepada keturunannya, dan tidak menurut kekuasaan yang telah dikuasainya; sebab kerajaannya akan dicabut, bahkan bagi orang-orang lain selain mereka itu. Daniel 11:3, 4.</w:t>
      </w:r>
    </w:p>
    <w:p>
      <w:pPr>
        <w:pStyle w:val="ArticleBody"/>
        <w:jc w:val="left"/>
      </w:pPr>
      <w:r>
        <w:rPr>
          <w:rFonts w:ascii="Times New Roman" w:hAnsi="Times New Roman" w:eastAsia="Times New Roman" w:cs="Times New Roman"/>
        </w:rPr>
        <w:t>Donald Trump bangkit sebagai "raja yang perkasa" dari Perserikatan Bangsa-Bangsa, yang diwakili di dalam ayat tersebut dan selanjutnya ditipologikan melalui sejarah Aleksander Agung. Ketika ia bangkit, Amerika Serikat, kerajaan keenam dalam nubuatan Alkitab, berakhir, dan kerajaan ketujuh yang terdiri dari sepuluh raja dalam Wahyu pasal tujuh belas pun dimulai. Sepuluh raja itu memulai kerajaan ketujuh mereka dengan bersepakat di sana dan pada saat itu juga untuk menyerahkan kerajaan ketujuh mereka kepada kuasa kepausan, yang adalah kerajaan kedelapan, yang termasuk dalam ketujuh yang terdahulu. Kesepakatan mereka adalah untuk menggenapi kehendak Allah, dan kehendak-Nya dinyatakan baris demi baris di seluruh Kitab Kebenaran.</w:t>
      </w:r>
    </w:p>
    <w:p>
      <w:pPr>
        <w:pStyle w:val="ArticleHeading"/>
        <w:jc w:val="left"/>
      </w:pPr>
      <w:r>
        <w:rPr>
          <w:rFonts w:ascii="Arial" w:hAnsi="Arial" w:eastAsia="Arial" w:cs="Arial"/>
        </w:rPr>
        <w:t>Yang Menjadi Gambaran Tipologis Roma</w:t>
      </w:r>
    </w:p>
    <w:p>
      <w:pPr>
        <w:pStyle w:val="ArticleBody"/>
        <w:jc w:val="left"/>
      </w:pPr>
      <w:r>
        <w:rPr>
          <w:rFonts w:ascii="Times New Roman" w:hAnsi="Times New Roman" w:eastAsia="Times New Roman" w:cs="Times New Roman"/>
        </w:rPr>
        <w:t>Ayat lima sampai sembilan dari Daniel pasal sebelas digenapi melalui suatu sejarah nubuatan yang secara sempurna menjadi tipologi bagi sejarah kuasa kepausan sebagaimana dinyatakan dalam ayat tiga puluh satu sampai empat puluh dari pasal yang sama. Alur sejarah dalam ayat lima sampai sembilan sejajar dengan alur sejarah dalam ayat tiga puluh satu sampai ayat empat puluh. Kedua alur itu mengidentifikasi suatu masa ketika kuasa yang mewakili Roma kepausan terlebih dahulu menyingkirkan tiga penghalang, memerintah untuk suatu jangka waktu hingga terjadi pelanggaran perjanjian yang mendatangkan seorang raja dari selatan atas kuasa itu, yang menimpakan luka maut. Semakin cermat kedua alur itu dikaji dan dibandingkan dengan sejarah, semakin diakui betapa mendalam akurasinya. Keakuratan itu berkaitan dengan seberapa dekat keduanya merepresentasikan struktur di dalam ayat-ayat tersebut serta sejarah yang menggenapi ayat-ayat itu.</w:t>
      </w:r>
    </w:p>
    <w:p>
      <w:pPr>
        <w:pStyle w:val="ArticleBody"/>
        <w:jc w:val="left"/>
      </w:pPr>
      <w:r>
        <w:rPr>
          <w:rFonts w:ascii="Times New Roman" w:hAnsi="Times New Roman" w:eastAsia="Times New Roman" w:cs="Times New Roman"/>
        </w:rPr>
        <w:t>Sejarah yang menggenapi lima ayat tersebut berjalan sejajar dan selaras dengan sejarah Roma kepausan yang dipaparkan dalam ayat tiga puluh satu hingga empat puluh, serta memberikan latar bagi pengenalan Antiochus Agung dalam ayat sepuluh hingga lima belas.</w:t>
      </w:r>
    </w:p>
    <w:p>
      <w:pPr>
        <w:pStyle w:val="ArticleScripture"/>
        <w:jc w:val="left"/>
      </w:pPr>
      <w:r>
        <w:rPr>
          <w:rFonts w:ascii="Times New Roman" w:hAnsi="Times New Roman" w:eastAsia="Times New Roman" w:cs="Times New Roman"/>
        </w:rPr>
        <w:t>Tetapi anak-anaknya akan digerakkan, dan akan menghimpunkan suatu kumpulan pasukan yang besar; dan yang seorang itu pasti akan datang, melanda seperti air bah, dan melintas; kemudian ia akan kembali, dan digerakkan, bahkan sampai ke kubu pertahanannya. Daniel 11:10.</w:t>
      </w:r>
    </w:p>
    <w:p>
      <w:pPr>
        <w:pStyle w:val="ArticleBody"/>
        <w:jc w:val="left"/>
      </w:pPr>
      <w:r>
        <w:rPr>
          <w:rFonts w:ascii="Times New Roman" w:hAnsi="Times New Roman" w:eastAsia="Times New Roman" w:cs="Times New Roman"/>
        </w:rPr>
        <w:t>Dalam penggenapan ayat sepuluh, Antiokhus Agung meraih kemenangan hingga ke benteng Mesir, di mana ia mengakhiri kampanye itu guna mengonsolidasikan kekuatannya. Sejarah itu menjadi tipologi bagi keruntuhan Uni Soviet pada tahun 1989, sebagaimana digambarkan dalam ayat empat puluh dari pasal yang sama.</w:t>
      </w:r>
    </w:p>
    <w:p>
      <w:pPr>
        <w:pStyle w:val="ArticleScripture"/>
        <w:jc w:val="left"/>
      </w:pPr>
      <w:r>
        <w:rPr>
          <w:rFonts w:ascii="Times New Roman" w:hAnsi="Times New Roman" w:eastAsia="Times New Roman" w:cs="Times New Roman"/>
        </w:rPr>
        <w:t>Pada waktu kesudahan itu raja dari selatan akan menggempurnya; dan raja dari utara akan datang melawannya seperti angin badai, dengan kereta-kereta perang, dengan pasukan berkuda, dan dengan banyak kapal; ia akan memasuki negeri-negeri, melanda dan menerobosnya. Daniel 11:40.</w:t>
      </w:r>
    </w:p>
    <w:p>
      <w:pPr>
        <w:pStyle w:val="ArticleBody"/>
        <w:jc w:val="left"/>
      </w:pPr>
      <w:r>
        <w:rPr>
          <w:rFonts w:ascii="Times New Roman" w:hAnsi="Times New Roman" w:eastAsia="Times New Roman" w:cs="Times New Roman"/>
        </w:rPr>
        <w:t>Ungkapan dalam ayat kesepuluh, "pasti akan datang, membanjiri, dan melintas," adalah identik dalam bahasa Ibrani dengan ungkapan dalam ayat keempat puluh, "ia akan memasuki negeri-negeri, dan akan membanjiri dan melintasi." Kedua ayat tersebut menunjukkan saat ketika raja dari utara (Antiochus dalam ayat kesepuluh dan Reagan dalam ayat keempat puluh) mengalahkan raja dari selatan (Ptolemy dalam ayat kesepuluh dan Uni Soviet dalam ayat keempat puluh). Kedua serangan itu merupakan tindakan pembalasan atas kemenangan sebelumnya yang diraih raja dari selatan (Ptolemy dalam ayat lima hingga sembilan dan Napoleon dalam ayat keempat puluh). Motivasi raja dari selatan untuk menyerang adalah suatu perjanjian yang diingkari (perkawinan Bernice dalam ayat lima hingga sembilan dan Perjanjian Tolentino tahun 1797 dengan Napoleon yang diingkari). Struktur profetis yang diwakili dalam ayat-ayat tersebut, beserta penggenapannya kemudian dalam sejarah, juga selaras dengan Yesaya 8:8.</w:t>
      </w:r>
    </w:p>
    <w:p>
      <w:pPr>
        <w:pStyle w:val="ArticleScripture"/>
        <w:jc w:val="left"/>
      </w:pPr>
      <w:r>
        <w:rPr>
          <w:rFonts w:ascii="Times New Roman" w:hAnsi="Times New Roman" w:eastAsia="Times New Roman" w:cs="Times New Roman"/>
        </w:rPr>
        <w:t>Maka ia akan melintasi Yehuda; ia akan meluap dan melampaui, ia akan sampai sampai ke leher; dan rentangan sayapnya akan memenuhi keluasan negerimu, ya Imanuel. Yesaya 8:8.</w:t>
      </w:r>
    </w:p>
    <w:p>
      <w:pPr>
        <w:pStyle w:val="ArticleBody"/>
        <w:jc w:val="left"/>
      </w:pPr>
      <w:r>
        <w:rPr>
          <w:rFonts w:ascii="Times New Roman" w:hAnsi="Times New Roman" w:eastAsia="Times New Roman" w:cs="Times New Roman"/>
        </w:rPr>
        <w:t>Ketika Yesaya menubuatkan bahwa bala tentara Sanherib “akan meluap dan melintas,” itu sekali lagi adalah ungkapan Ibrani yang sama seperti pada ayat kesepuluh dan keempat puluh. Yesaya menunjuk pada saat ketika Sanherib, dari kerajaan utara, menaklukkan kerajaan selatan, Yehuda; namun ia membiarkan Yerusalem tetap berdiri, sebab ia hanya mencapai “sampai ke leher,” sebagaimana Antiokhus hanya sampai ke perbatasan pada ayat kesepuluh. Motivasi Sanherib adalah bahwa Hizkia telah melanggar perjanjian dengan Asyur, yang ditandai dengan keputusan Hizkia untuk menghentikan upeti yang telah disepakati. Perjanjian yang dilanggar itu merupakan anomali terhadap tiga ayat paralel tersebut. Masing-masing melibatkan perjanjian yang dilanggar, tetapi dalam kasus Ptolemaios dan Napoleon, raja utara yang dituduh melanggar perjanjian. Adapun Sanherib, sang raja utara, menuduh Hizkia menolak upeti yang telah ditentukan.</w:t>
      </w:r>
    </w:p>
    <w:p>
      <w:pPr>
        <w:pStyle w:val="ArticleScripture"/>
        <w:jc w:val="left"/>
      </w:pPr>
      <w:r>
        <w:rPr>
          <w:rFonts w:ascii="Times New Roman" w:hAnsi="Times New Roman" w:eastAsia="Times New Roman" w:cs="Times New Roman"/>
        </w:rPr>
        <w:t>Pada tahun keempat belas pemerintahan Raja Hizkia, datanglah Sanherib, raja Asyur, menyerang semua kota berkubu di Yehuda dan merebut kota-kota itu. Lalu Hizkia, raja Yehuda, mengutus utusan kepada raja Asyur di Lakhis dengan pesan: "Aku telah bersalah; undurlah dariku; apa pun yang kautimpakan kepadaku akan kutanggung." Lalu raja Asyur mewajibkan Hizkia, raja Yehuda, membayar tiga ratus talenta perak dan tiga puluh talenta emas. Dan Hizkia memberikan kepadanya segala perak yang terdapat di rumah TUHAN dan di perbendaharaan istana raja. 2 Raja-raja 18:13-15.</w:t>
      </w:r>
    </w:p>
    <w:p>
      <w:pPr>
        <w:pStyle w:val="ArticleBody"/>
        <w:jc w:val="left"/>
      </w:pPr>
      <w:r>
        <w:rPr>
          <w:rFonts w:ascii="Times New Roman" w:hAnsi="Times New Roman" w:eastAsia="Times New Roman" w:cs="Times New Roman"/>
        </w:rPr>
        <w:t>Bala tentara utara Sennacherib menaklukkan empat puluh enam kota Yehuda ketika ia berarak menuju Yerusalem. Adalah hal yang sangat bermakna secara profetis bahwa Yesaya 8:8 terhubung dengan ayat sepuluh dan empat puluh, sehingga memberikan saksi ketiga atas keruntuhan kerajaan selatan Uni Soviet pada tahun 1989. Keruntuhan itu menandai permulaan suatu periode dalam ayat empat puluh yang kosong. Sejak penggenapan ayat empat puluh pada tahun 1989 hingga ayat empat puluh satu, yang melambangkan hukum hari Minggu yang segera datang, terdapat suatu periode yang kosong dalam ayat empat puluh. Periode itu dimulai pada tahun 1989 dan berakhir pada hukum hari Minggu. Ayat empat puluh tidak mengatakan apa-apa tentang kurun waktu itu, tetapi ayat empat puluh dapat dipahami dengan metodologi garis demi garis.</w:t>
      </w:r>
    </w:p>
    <w:p>
      <w:pPr>
        <w:pStyle w:val="ArticleBody"/>
        <w:jc w:val="left"/>
      </w:pPr>
      <w:r>
        <w:rPr>
          <w:rFonts w:ascii="Times New Roman" w:hAnsi="Times New Roman" w:eastAsia="Times New Roman" w:cs="Times New Roman"/>
        </w:rPr>
        <w:t>Sebuah "kunci" utama untuk menetapkan sejarah tersembunyi dari ayat empat puluh adalah kesaksian Yesaya tentang perang pembalasan yang dimenangkan kerajaan utara terhadap kerajaan selatan. Entah itu pemberontakan Hizkia yang berhenti menghormati komitmen sebelumnya untuk memberikan "upeti" kepada Asyur, atau penyisihan Bernice oleh Antiochus, atau Perjanjian Tolentino Napoleon, ketiga ayat tersebut digenapi oleh peristiwa-peristiwa sejarah yang menekankan sebuah perjanjian yang dilanggar sebagai motivasi mendasar bagi penyerangan. Pada masa kepresidenan Obama, di bawah Departemen Luar Negeri yang dipimpin John Kerry, asisten menteri Victoria Nuland memprakarsai sebuah revolusi berwarna untuk menggulingkan pemerintahan Ukraina. Sejak saat itu, ada dua sisi dari satu argumen tentang Perang Ukraina; Putin mengatakan bahwa hal itu merupakan sebuah perjanjian yang dilanggar, sedangkan para penentangnya mengatakan bahwa perjanjian yang ditunjuk Putin tidak pernah ada dalam konteks yang ia klaim. Apakah sebuah perjanjian benar-benar dibuat lalu dilanggar, atau sebaliknya, tidaklah menjadi soal, sebab catatan kenabian semata-mata mencatat sebuah perjanjian yang dilanggar sebagai motivasi bagi perang.</w:t>
      </w:r>
    </w:p>
    <w:p>
      <w:pPr>
        <w:pStyle w:val="ArticleBody"/>
        <w:jc w:val="left"/>
      </w:pPr>
      <w:r>
        <w:rPr>
          <w:rFonts w:ascii="Times New Roman" w:hAnsi="Times New Roman" w:eastAsia="Times New Roman" w:cs="Times New Roman"/>
        </w:rPr>
        <w:t>Yesaya 8:8 memberikan “kunci” untuk melihat bahwa raja dari utara hanya menaklukkan sampai ke leher, atau sampai ke kepala. “Kunci” itu mengidentifikasi Rusia sebagai kepala yang dibiarkan tetap berdiri setelah tubuh itu runtuh pada tahun 1989. Kepentingan profetis ayat delapan tidak hanya terdapat dalam “kunci” pengenalan terhadap kepala, melainkan penetapan identitas “leher” yang mewakili kepala, yakni kota ibu kota, hanya dapat dipastikan dalam kaitan dengan perikop sebelumnya dari penglihatan yang sama dalam Yesaya 8. Penglihatan itu dimulai pada pasal tujuh, dan pada ayat tujuh dan delapan, “kepala” didefinisikan sebagai seorang raja, atau kerajaannya, atau kota ibu kota suatu kerajaan. Yerusalem adalah ibu kota Yehuda, yang 46 kotanya ditaklukkan oleh tentara Sanherib, tetapi Sanherib membiarkan ibu kota, Yerusalem, tetap berdiri.</w:t>
      </w:r>
    </w:p>
    <w:p>
      <w:pPr>
        <w:pStyle w:val="ArticleScripture"/>
        <w:jc w:val="left"/>
      </w:pPr>
      <w:r>
        <w:rPr>
          <w:rFonts w:ascii="Times New Roman" w:hAnsi="Times New Roman" w:eastAsia="Times New Roman" w:cs="Times New Roman"/>
        </w:rPr>
        <w:t>Sebab kepala Aram ialah Damsyik, dan kepala Damsyik ialah Rezin; dan dalam enam puluh lima tahun Efraim akan dihancurkan, sehingga ia tidak lagi menjadi suatu bangsa. Dan kepala Efraim ialah Samaria, dan kepala Samaria ialah anak Remalya. Jika kamu tidak percaya, sungguh, kamu tidak akan diteguhkan. Yesaya 7:8, 9.</w:t>
      </w:r>
    </w:p>
    <w:p>
      <w:pPr>
        <w:pStyle w:val="ArticleBody"/>
        <w:jc w:val="left"/>
      </w:pPr>
      <w:r>
        <w:rPr>
          <w:rFonts w:ascii="Times New Roman" w:hAnsi="Times New Roman" w:eastAsia="Times New Roman" w:cs="Times New Roman"/>
        </w:rPr>
        <w:t>Ketika tentara Sennacherib datang ke tembok-tembok Yerusalem pada 701 SM, ia naik sampai ke leher, dan dengan demikian ia meninggalkan suatu kesaksian historis bahwa Rusia tetap bertahan setelah keruntuhan tahun 1989. Ketika Antiokhus Agung memulai pembalasannya terhadap kerajaan selatan, ia, pada ayat sepuluh, datang sampai ke perbatasan Mesir, tetapi tidak masuk. Yang signifikan dalam kemenangan Antiokhus pada ayat sepuluh ialah bahwa hal itu menandai penutup suatu kampanye militer oleh Antiokhus yang tidak ditandai oleh suatu pertempuran yang khas, melainkan merepresentasikan upayanya dalam memulihkan kembali wilayah-wilayah yang sebelumnya hilang. Penaklukannya pada ayat sepuluh menandai penutup dari beberapa kemenangan. Ia mengakhiri kampanye perang Siria keempat di Raphia, yang berarti “tanah perbatasan,” dan Raphia adalah perbatasan, atau “leher,” Mesir. Kampanye Antiokhus dari 219 SM hingga 217 SM merepresentasikan “meluap dan melintas” dari keruntuhan Uni Soviet pada 1989 sampai 1991, ketika sang raja melintasi negeri-negeri.</w:t>
      </w:r>
    </w:p>
    <w:p>
      <w:pPr>
        <w:pStyle w:val="ArticleBody"/>
        <w:jc w:val="left"/>
      </w:pPr>
      <w:r>
        <w:rPr>
          <w:rFonts w:ascii="Times New Roman" w:hAnsi="Times New Roman" w:eastAsia="Times New Roman" w:cs="Times New Roman"/>
        </w:rPr>
        <w:t>Secara profetis, Yesaya 8:8 memungkinkan Rusia, sebagai leher dalam pertempuran Sanherib, atau sebagai benteng dalam pertempuran Antiokhus, untuk diidentifikasi sebagai raja selatan dalam pertempuran Rafia, sebagaimana diwakili oleh penggenapan ayat sebelas. Dengan demikian, hal itu secara langsung menghubungkan sejarah eksternal yang diwakili oleh naga (raja selatan), binatang (raja utara), dan nabi palsu (kuasa proksi raja utara) dengan garis nubuatan internal sebagaimana diwakili oleh nubuatan enam puluh lima tahun pada ayat tujuh pasal tujuh.</w:t>
      </w:r>
    </w:p>
    <w:p>
      <w:pPr>
        <w:pStyle w:val="ArticleBody"/>
        <w:jc w:val="left"/>
      </w:pPr>
      <w:r>
        <w:rPr>
          <w:rFonts w:ascii="Times New Roman" w:hAnsi="Times New Roman" w:eastAsia="Times New Roman" w:cs="Times New Roman"/>
        </w:rPr>
        <w:t>Secara nubuatan, signifikansi naiknya Sennacherib ke Yerusalem menghadirkan salah satu kesaksian nubuatan yang paling kuat tentang kuasa Allah di dalam Kitab Suci, sebab di sana Allah membinasakan bala tentaranya yang berjumlah 185.000 orang dalam satu malam. Sehari sebelumnya, di tembok Yerusalem terdapat baik Eliakim maupun Shebna, lambang Adventisme Laodikia dan Filadelfia yang ditandai oleh pintu tertutup tahun 1844 dan pintu tertutup Undang-undang Hari Minggu.</w:t>
      </w:r>
    </w:p>
    <w:p>
      <w:pPr>
        <w:pStyle w:val="ArticleScripture"/>
        <w:jc w:val="left"/>
      </w:pPr>
      <w:r>
        <w:rPr>
          <w:rFonts w:ascii="Times New Roman" w:hAnsi="Times New Roman" w:eastAsia="Times New Roman" w:cs="Times New Roman"/>
        </w:rPr>
        <w:t>Pada tahun yang keempat belas pemerintahan Raja Hizkia, Sanherib, raja Asyur, datang menyerang semua kota berkubu di Yehuda dan merebut semuanya. Lalu raja Asyur mengutus Rabsake dari Lakis ke Yerusalem kepada Raja Hizkia dengan bala tentara besar. Ia berdiri dekat saluran kolam atas, pada jalan raya di padang penatu. Maka keluarlah menemui dia Elyakim bin Hilkia, yang mengepalai istana, dan Sebna, panitera, serta Yoah bin Asaf, pencatat negara. Yesaya 36:1-3.</w:t>
      </w:r>
    </w:p>
    <w:p>
      <w:pPr>
        <w:pStyle w:val="ArticleBody"/>
        <w:jc w:val="left"/>
      </w:pPr>
      <w:r>
        <w:rPr>
          <w:rFonts w:ascii="Times New Roman" w:hAnsi="Times New Roman" w:eastAsia="Times New Roman" w:cs="Times New Roman"/>
        </w:rPr>
        <w:t>Dalam pasal tujuh Kitab Yesaya, Yesaya diutus dengan sebuah amanat kepada Ahas yang jahat, raja Yehuda, kerajaan selatan. Kerajaan itulah yang diserang oleh Sanherib dalam pasal delapan ayat delapan. Ketika Yesaya bertemu dengan raja Ahas yang jahat, ia menemuinya "di saluran kolam atas pada jalan raya ke padang tukang penatu," yaitu tepat di tempat Rabsake menghujat nama TUHAN. Yesaya mengajarkan bahwa ia dan anak-anaknya adalah tanda-tanda.</w:t>
      </w:r>
    </w:p>
    <w:p>
      <w:pPr>
        <w:pStyle w:val="ArticleScripture"/>
        <w:jc w:val="left"/>
      </w:pPr>
      <w:r>
        <w:rPr>
          <w:rFonts w:ascii="Times New Roman" w:hAnsi="Times New Roman" w:eastAsia="Times New Roman" w:cs="Times New Roman"/>
        </w:rPr>
        <w:t>Sesungguhnya, aku dan anak-anak yang telah diberikan TUHAN kepadaku menjadi tanda dan mujizat di Israel, dari TUHAN semesta alam, yang bersemayam di Gunung Sion. Yesaya 8:18.</w:t>
      </w:r>
    </w:p>
    <w:p>
      <w:pPr>
        <w:pStyle w:val="ArticleBody"/>
        <w:jc w:val="left"/>
      </w:pPr>
      <w:r>
        <w:rPr>
          <w:rFonts w:ascii="Times New Roman" w:hAnsi="Times New Roman" w:eastAsia="Times New Roman" w:cs="Times New Roman"/>
        </w:rPr>
        <w:t>Ketika Yesaya bertemu dengan raja fasik Ahas "di dekat saluran kolam atas pada jalan raya menuju ladang tukang penatu," Yesaya telah membawa anaknya, Shearjashub, yang berarti, "suatu sisa akan kembali."</w:t>
      </w:r>
    </w:p>
    <w:p>
      <w:pPr>
        <w:pStyle w:val="ArticleScripture"/>
        <w:jc w:val="left"/>
      </w:pPr>
      <w:r>
        <w:rPr>
          <w:rFonts w:ascii="Times New Roman" w:hAnsi="Times New Roman" w:eastAsia="Times New Roman" w:cs="Times New Roman"/>
        </w:rPr>
        <w:t>Lalu berfirmanlah TUHAN kepada Yesaya, Pergilah sekarang menemui Ahas, engkau bersama Shearjashub, anakmu, di ujung saluran air kolam atas, di jalan raya di ladang para penatu. Yesaya 7:3.</w:t>
      </w:r>
    </w:p>
    <w:p>
      <w:pPr>
        <w:pStyle w:val="ArticleBody"/>
        <w:jc w:val="left"/>
      </w:pPr>
      <w:r>
        <w:rPr>
          <w:rFonts w:ascii="Times New Roman" w:hAnsi="Times New Roman" w:eastAsia="Times New Roman" w:cs="Times New Roman"/>
        </w:rPr>
        <w:t>Shearjashub menyatakan bahwa pekabaran yang diwartakan oleh Yesaya di “ujung saluran kolam atas, pada jalan raya menuju ke ladang tukang penatu” adalah pekabaran yang mengidentifikasi umat sisa yang kembali. Umat sisa itu ialah mereka dalam Kitab Maleakhi yang dipanggil untuk menguji TUHAN dengan kembali kepada-Nya, dan dengan mengembalikan persepuluhan ke dalam rumah perbendaharaan. Mereka yang kembali juga digambarkan oleh Yeremia sebagai mereka yang kembali setelah kekecewaan pertama. Dalam pasal tujuh, “ujung saluran kolam atas, pada jalan raya menuju ke ladang tukang penatu” menggambarkan Yesaya menyampaikan sebuah pekabaran kepada seorang raja selatan yang fasik, dan dalam Yesaya tiga puluh enam Elyakim, Sebna, dan Yoah, sang panitera, berbicara untuk Hizkia, sedangkan Rabshakeh mewakili Sanherib.</w:t>
      </w:r>
    </w:p>
    <w:p>
      <w:pPr>
        <w:pStyle w:val="ArticleBody"/>
        <w:jc w:val="left"/>
      </w:pPr>
      <w:r>
        <w:rPr>
          <w:rFonts w:ascii="Times New Roman" w:hAnsi="Times New Roman" w:eastAsia="Times New Roman" w:cs="Times New Roman"/>
        </w:rPr>
        <w:t>Pesan pertama dari “ujung saluran kolam atas, pada jalan raya ke padang tukang penatu” dinyatakan oleh Yesaya dan anaknya; pesan terakhir dari “ujung saluran kolam atas, pada jalan raya ke padang tukang penatu” dinyatakan oleh tiga orang. Pesan yang pertama ditujukan kepada seorang raja dari dalam dan yang kedua kepada seorang raja dari luar. Garis pemisah itu adalah tembok, yang merupakan simbol hukum Allah, dan undang-undang Hari Minggu yang melambangkan penghapusan tembok pemisah antara gereja dan negara. Pada undang-undang Hari Minggu, atau pada tembok, terdapat tiga simbol: Eliakim adalah Filadelfia, Sebna adalah Laodikia, dan Yoab, panitera, adalah Sardis.</w:t>
      </w:r>
    </w:p>
    <w:p>
      <w:pPr>
        <w:pStyle w:val="ArticleBody"/>
        <w:jc w:val="left"/>
      </w:pPr>
      <w:r>
        <w:rPr>
          <w:rFonts w:ascii="Times New Roman" w:hAnsi="Times New Roman" w:eastAsia="Times New Roman" w:cs="Times New Roman"/>
        </w:rPr>
        <w:t>Pada saat diberlakukannya undang-undang Hari Minggu, banyak yang akan jatuh menurut Daniel 11:41, dan orang-orang itu adalah mereka yang dimintai pertanggungjawaban atas terang mengenai Sabat hari ketujuh. Mereka yang jatuh dalam ayat 41 adalah umat Advent Hari Ketujuh yang Laodikia, dan Elyakim mewakili Filadelfia.</w:t>
      </w:r>
    </w:p>
    <w:p>
      <w:pPr>
        <w:pStyle w:val="ArticleScripture"/>
        <w:jc w:val="left"/>
      </w:pPr>
      <w:r>
        <w:rPr>
          <w:rFonts w:ascii="Times New Roman" w:hAnsi="Times New Roman" w:eastAsia="Times New Roman" w:cs="Times New Roman"/>
        </w:rPr>
        <w:t>Dan akan terjadi pada hari itu, bahwa Aku akan memanggil hamba-Ku Eliakim bin Hilkiah; dan Aku akan mengenakan jubahmu kepadanya, dan mengokohkannya dengan ikat pinggangmu, dan Aku akan menyerahkan kekuasaanmu ke dalam tangannya; dan ia akan menjadi bapa bagi penduduk Yerusalem dan bagi kaum Yehuda. Dan kunci rumah Daud akan Kutaruh di atas bahunya; sehingga apabila ia membuka, tak seorang pun dapat menutup; dan apabila ia menutup, tak seorang pun dapat membuka. Yesaya 22:20-22.</w:t>
      </w:r>
    </w:p>
    <w:p>
      <w:pPr>
        <w:pStyle w:val="ArticleScripture"/>
        <w:jc w:val="left"/>
      </w:pPr>
      <w:r>
        <w:rPr>
          <w:rFonts w:ascii="Times New Roman" w:hAnsi="Times New Roman" w:eastAsia="Times New Roman" w:cs="Times New Roman"/>
        </w:rPr>
        <w:t>Dan kepada malaikat jemaat di Filadelfia tuliskanlah: Inilah firman dari Yang Kudus, Yang Benar, yang memegang kunci Daud; yang membuka dan tidak ada seorang pun yang dapat menutup; dan yang menutup dan tidak ada seorang pun yang dapat membuka: Aku mengetahui pekerjaanmu: sesungguhnya, Aku telah menempatkan di hadapanmu sebuah pintu yang terbuka, yang tidak dapat ditutup oleh seorang pun; sebab engkau mempunyai sedikit kekuatan, dan engkau telah memelihara firman-Ku dan tidak menyangkal nama-Ku. Sesungguhnya, Aku akan membuat orang-orang dari sinagoge Iblis, yang mengatakan bahwa mereka orang Yahudi, padahal bukan, melainkan berdusta; sesungguhnya, Aku akan membuat mereka datang dan sujud di hadapan kakimu, dan mengetahui bahwa Aku telah mengasihi engkau. Wahyu 3:7-9.</w:t>
      </w:r>
    </w:p>
    <w:p>
      <w:pPr>
        <w:pStyle w:val="ArticleBody"/>
        <w:jc w:val="left"/>
      </w:pPr>
      <w:r>
        <w:rPr>
          <w:rFonts w:ascii="Times New Roman" w:hAnsi="Times New Roman" w:eastAsia="Times New Roman" w:cs="Times New Roman"/>
        </w:rPr>
        <w:t>Shebna digantikan oleh Eliakim, dan Shebna di atas tembok mewakili orang-orang Advent Hari Ketujuh yang bersifat Laodikia yang menolak untuk diberkati oleh pekabaran hujan awal maupun hujan akhir. Hujan awal dalam kaitannya dengan gereja diwakilkan oleh Isaiah dan sisa yang kembali, dan pekabaran itu diarahkan kepada gereja yang murtad, yang diwakili oleh raja fasik Ahaz. Pekabaran dari tembok diberikan kepada seorang raja jahat dari utara yang berusaha mengalahkan Yerusalem, dan hal itu mewakili hujan akhir dalam kaitannya dengan hujan awal. Selagi gereja Allah dihakimi, hujan awal atau hujan terdahulu hanya memercik, tetapi pada undang-undang Hari Minggu hujan itu dicurahkan tanpa takaran. Pekabaran kepada Ahaz adalah pekabaran internal, pekabaran kepada Sennacherib bersifat eksternal. Suara pertama dari Wahyu 18:1-3 adalah pengulangan pekabaran malaikat kedua dan bersifat internal. Suara kedua dari Wahyu pasal delapan belas ayat empat bersifat eksternal dan merupakan pekabaran ketiga. Isaiah dan anaknya membawa pekabaran internal malaikat kedua, dan di atas tembok dengan pekabaran eksternal terdapat tiga jiwa.</w:t>
      </w:r>
    </w:p>
    <w:p>
      <w:pPr>
        <w:pStyle w:val="ArticleBody"/>
        <w:jc w:val="left"/>
      </w:pPr>
      <w:r>
        <w:rPr>
          <w:rFonts w:ascii="Times New Roman" w:hAnsi="Times New Roman" w:eastAsia="Times New Roman" w:cs="Times New Roman"/>
        </w:rPr>
        <w:t>Eliakim adalah seratus empat puluh empat ribu; Shebna adalah Adventisme Hari Ketujuh yang bersifat Laodikia yang pada waktu itu dimuntahkan dari mulut Tuhan. Joab, juru catat, mewakili kawanan domba Allah yang lain yang mencatat sejarah sampai ke tembok, untuk mengenali panji Eliakim ketika panji itu diangkat.</w:t>
      </w:r>
    </w:p>
    <w:p>
      <w:pPr>
        <w:pStyle w:val="ArticleBody"/>
        <w:jc w:val="left"/>
      </w:pPr>
      <w:r>
        <w:rPr>
          <w:rFonts w:ascii="Times New Roman" w:hAnsi="Times New Roman" w:eastAsia="Times New Roman" w:cs="Times New Roman"/>
        </w:rPr>
        <w:t>Yesaya 8:8 membawa pesan-pesan Yesaya pasal enam sampai dua belas ke dalam Daniel pasal sebelas, ayat sepuluh. Dengan demikian, ayat itu berfungsi sebagai saksi kedua bahwa kepala kerajaan dibiarkan tetap berdiri setelah serangan. Ayat itu mengidentifikasi suatu argumen tentang perjanjian yang dilanggar yang digunakan untuk memicu pertempuran.</w:t>
      </w:r>
    </w:p>
    <w:p>
      <w:pPr>
        <w:pStyle w:val="ArticleBody"/>
        <w:jc w:val="left"/>
      </w:pPr>
      <w:r>
        <w:rPr>
          <w:rFonts w:ascii="Times New Roman" w:hAnsi="Times New Roman" w:eastAsia="Times New Roman" w:cs="Times New Roman"/>
        </w:rPr>
        <w:t>Mulai dari runtuhnya Uni Soviet pada tahun 1989 dalam ayat empat puluh sampai kepada undang-undang Hari Minggu yang segera datang, yang diwakili dalam ayat berikutnya, terdapat tiga puluh tujuh tahun sejarah nubuatan yang tentangnya ayat empat puluh tidak mengatakan apa pun. Ayat sepuluh sampai lima belas dari Daniel pasal sebelas mewakili sejarah nubuatan yang tidak dibahas dalam ayat empat puluh. Hal itu hanya dapat dilihat apabila menerapkan metodologi garis demi garis. “Jika kamu tidak percaya, pasti kamu tidak akan diteguhkan,” adalah peringatan profetis yang menyertai tiga ayat yang menggambarkan 1989, dan penggenapan historis ayat delapan dari Yesaya pasal delapan melukiskan sebuah ujian bagi Elyakim dan Sebna. Dapatkah engkau melihat, ataukah engkau buta?</w:t>
      </w:r>
    </w:p>
    <w:p>
      <w:pPr>
        <w:pStyle w:val="ArticleBody"/>
        <w:jc w:val="left"/>
      </w:pPr>
      <w:r>
        <w:rPr>
          <w:rFonts w:ascii="Times New Roman" w:hAnsi="Times New Roman" w:eastAsia="Times New Roman" w:cs="Times New Roman"/>
        </w:rPr>
        <w:t>Ayat keempat puluh satu dari Daniel pasal sebelas adalah Undang-undang Hari Minggu yang akan segera datang di Amerika Serikat, yang ditipologikan oleh sejarah yang menggenapi ayat keenam belas.</w:t>
      </w:r>
    </w:p>
    <w:p>
      <w:pPr>
        <w:pStyle w:val="ArticleScripture"/>
        <w:jc w:val="left"/>
      </w:pPr>
      <w:r>
        <w:rPr>
          <w:rFonts w:ascii="Times New Roman" w:hAnsi="Times New Roman" w:eastAsia="Times New Roman" w:cs="Times New Roman"/>
        </w:rPr>
        <w:t>Tetapi ia yang datang melawannya akan bertindak menurut kehendaknya sendiri, dan tidak seorang pun akan dapat bertahan di hadapannya; dan ia akan berdiri di tanah yang mulia, yang akan binasa oleh tangannya. Daniel 11:16.</w:t>
      </w:r>
    </w:p>
    <w:p>
      <w:pPr>
        <w:pStyle w:val="ArticleScripture"/>
        <w:jc w:val="left"/>
      </w:pPr>
      <w:r>
        <w:rPr>
          <w:rFonts w:ascii="Times New Roman" w:hAnsi="Times New Roman" w:eastAsia="Times New Roman" w:cs="Times New Roman"/>
        </w:rPr>
        <w:t>Ia juga akan memasuki negeri yang indah itu, dan banyak negeri akan ditumbangkan; tetapi mereka ini akan luput dari tangannya, yakni Edom, dan Moab, dan para pemuka bani Amon. Daniel 11:41.</w:t>
      </w:r>
    </w:p>
    <w:p>
      <w:pPr>
        <w:pStyle w:val="ArticleBody"/>
        <w:jc w:val="left"/>
      </w:pPr>
      <w:r>
        <w:rPr>
          <w:rFonts w:ascii="Times New Roman" w:hAnsi="Times New Roman" w:eastAsia="Times New Roman" w:cs="Times New Roman"/>
        </w:rPr>
        <w:t>Penggenapan historis dari ayat keenam belas sampai ayat ketiga puluh dalam Daniel pasal sebelas adalah sejarah Roma kafir. Setiap pernyataan kenabian dalam Daniel pasal sebelas entah melambangkan sejarah Roma kafir, Roma kepausan, atau Roma modern. Setiap pernyataan entah secara langsung mengidentifikasi suatu sejarah Romawi, atau melambangkan suatu sejarah Romawi yang akan datang. Setiap pernyataan. Ayat-ayat yang secara langsung merujuk pada sejarah yang digenapi oleh Roma kafir, melambangkan Roma kepausan. Bersama-sama, Roma kafir dan Roma kepausan bersaksi tentang Roma modern. Roma menetapkan penglihatan itu, sebab dari awal pasal hingga akhir, penglihatan itu mengenai Roma.</w:t>
      </w:r>
    </w:p>
    <w:p>
      <w:pPr>
        <w:pStyle w:val="ArticleBody"/>
        <w:jc w:val="left"/>
      </w:pPr>
      <w:r>
        <w:rPr>
          <w:rFonts w:ascii="Times New Roman" w:hAnsi="Times New Roman" w:eastAsia="Times New Roman" w:cs="Times New Roman"/>
        </w:rPr>
        <w:t>Yesus menyatakan adanya seorang pengkhianat, dengan tujuan menolong para murid-Nya untuk percaya ketika pengkhianatan Yudas tersingkap.</w:t>
      </w:r>
    </w:p>
    <w:p>
      <w:pPr>
        <w:pStyle w:val="ArticleScripture"/>
        <w:jc w:val="left"/>
      </w:pPr>
      <w:r>
        <w:rPr>
          <w:rFonts w:ascii="Times New Roman" w:hAnsi="Times New Roman" w:eastAsia="Times New Roman" w:cs="Times New Roman"/>
        </w:rPr>
        <w:t>"Ketika mengucapkan seruan celaka atas Yudas, Kristus juga memiliki maksud belas kasihan terhadap para murid-Nya. Dengan demikian Ia memberikan kepada mereka bukti pamungkas kemesiasan-Nya. 'Aku mengatakannya kepadamu sebelum hal itu terjadi,' sabda-Nya, 'supaya apabila hal itu terjadi, kamu percaya bahwa Akulah Dia.' Seandainya Yesus tetap diam, seolah-olah tidak mengetahui apa yang akan menimpa-Nya, para murid mungkin akan menyangka bahwa Guru mereka tidak memiliki prapengetahuan ilahi, dan bahwa Ia telah tersergap secara tak terduga serta dikhianati ke dalam tangan gerombolan pembunuh. Setahun sebelumnya, Yesus telah mengatakan kepada para murid bahwa Ia telah memilih dua belas orang, dan bahwa salah seorang di antaranya adalah iblis. Kini perkataan-Nya kepada Yudas, yang menunjukkan bahwa pengkhianatannya sepenuhnya diketahui oleh Guru-Nya, akan meneguhkan iman para pengikut sejati Kristus selama masa penghinaan-Nya. Dan ketika Yudas sampai kepada kesudahan yang mengerikan itu, mereka akan mengingat seruan celaka yang telah diucapkan Yesus atas si pengkhianat." The Desire of Ages, 655.</w:t>
      </w:r>
    </w:p>
    <w:p>
      <w:pPr>
        <w:pStyle w:val="ArticleBody"/>
        <w:jc w:val="left"/>
      </w:pPr>
      <w:r>
        <w:rPr>
          <w:rFonts w:ascii="Times New Roman" w:hAnsi="Times New Roman" w:eastAsia="Times New Roman" w:cs="Times New Roman"/>
        </w:rPr>
        <w:t>Pada 31 Desember 2023, Singa dari suku Yehuda mulai membuka meterai wahyu tentang Diri-Nya, dan ujian dasar pun dimulai. Ujian itu menyangkut apakah Roma masih merupakan simbol yang menetapkan penglihatan pada ayat empat belas, ataukah keadaan telah berubah? Ketika Antikristus pertama dari Amerika Serikat mulai memerintah pada 8 Mei 2025, ayat empat belas telah digenapi. Saat itu dapat dilihat bahwa hubungan antara Trump dan Paus Leo telah ditipologikan oleh Reagan dan Yohanes Paulus II. Perang Ukraina yang dimulai pada tahun 2014, ketika Departemen Luar Negeri Amerika Serikat menghadirkan sebuah revolusi warna di Ukraina, terjadi pada masa kepresidenan Obama, yang masa pemerintahannya berlangsung pada masa dua paus. Reagan dan Yohanes Paulus II pada ayat sepuluh, lalu pada tahun 2014 Perang Ukraina dimulai sebagaimana dilambangkan oleh pertempuran tanah perbatasan pada ayat sebelas, yaitu pertempuran Rafia. Rafia berarti “tanah perbatasan,” demikian juga kata “Ukraina.” Dalam sejarah itu, Obama dan dua paus menandai pertempuran kedua dari tiga pertempuran dalam ayat sepuluh hingga lima belas. Kemudian pada tahun 2024, Trump kembali sebagai penggenapan ayat tiga belas. Lalu dalam ayat empat belas, penglihatan itu ditetapkan oleh kedatangan padanan kepausan bagi Trump.</w:t>
      </w:r>
    </w:p>
    <w:p>
      <w:pPr>
        <w:pStyle w:val="ArticleBody"/>
        <w:jc w:val="left"/>
      </w:pPr>
      <w:r>
        <w:rPr>
          <w:rFonts w:ascii="Times New Roman" w:hAnsi="Times New Roman" w:eastAsia="Times New Roman" w:cs="Times New Roman"/>
        </w:rPr>
        <w:t>Yang ditetapkan adalah bahwa tiga pertempuran dari ayat sepuluh sampai lima belas mewakili tiga tonggak yang masing-masing mengidentifikasi hubungan antara Izebel dan Ahab yang mengarah ke Gunung Karmel pada Hukum Hari Minggu. Pada masa Reagan, Izebel berada di Samaria, tersembunyi melalui suatu persekutuan rahasia. Kemudian para imam Baal dan para nabi dari hutan meninggikan spiritualisme Katolik liberal yang woke, dipadukan dengan simbolisme skizofrenik Obama mengenai sekaligus nabi palsu dari Protestanisme murtad dan nabi palsu dari Islam, penyembahan ibu bumi, serta kebejatan dan anarki Revolusi Prancis. Kemudian Trump kembali pada 2024, dan hubungan terbuka antara binatang itu dan gambarannya dinyatakan pada 2025. Sekarang tahun 2026, dan ujian penglihatan eksternal atas dasar itu telah terlewati, dan kita kini berada dalam ujian penglihatan Bait.</w:t>
      </w:r>
    </w:p>
    <w:p>
      <w:pPr>
        <w:pStyle w:val="ArticleBody"/>
        <w:jc w:val="left"/>
      </w:pPr>
      <w:r>
        <w:rPr>
          <w:rFonts w:ascii="Times New Roman" w:hAnsi="Times New Roman" w:eastAsia="Times New Roman" w:cs="Times New Roman"/>
        </w:rPr>
        <w:t>Ayat sebelas digenapi dalam pertempuran Raphia pada 217 SM, dan merupakan tipologi bagi Perang Ukraina yang dimulai pada 2014, yang bereskalasi pada 2022, dan kini berada di ambang penyelesaian. Putin akan menang, namun kemenangan itu sekadar menandai awal kejatuhannya. Struktur nubuat ayat sebelas dan penggenapannya secara historis dalam kemenangan Ptolemeus pada pertempuran Raphia pada 217 SM, sebagai penggenapan ayat sebelas dari pasal sebelas, selaras dengan sejarah kenabian Raja Uzia. Baik Ptolemeus maupun Uzia adalah raja-raja selatan, yang hatinya meninggi karena keberhasilan militer, tetapi hati yang meninggi itu menjatuhkan keduanya, dan kejatuhan keduanya dikaitkan dengan upaya masing-masing untuk mempersembahkan korban di Bait Suci di Yerusalem.</w:t>
      </w:r>
    </w:p>
    <w:p>
      <w:pPr>
        <w:pStyle w:val="ArticleBody"/>
        <w:jc w:val="left"/>
      </w:pPr>
      <w:r>
        <w:rPr>
          <w:rFonts w:ascii="Times New Roman" w:hAnsi="Times New Roman" w:eastAsia="Times New Roman" w:cs="Times New Roman"/>
        </w:rPr>
        <w:t>Kami akan melanjutkan penelaahan mengenai kematian Putin yang mengarah kepada pertempuran Panium pada ayat kelima belas dalam artikel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Nomor Enam Belas</dc:title>
  <dc:subject>Masa Kesudahan</dc:subject>
  <dc:creator>Jeff Pippenger</dc:creator>
  <cp:keywords/>
  <dc:description>Generated by ArticleDigger from panium\16_panium.json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