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Anọ</w:t>
      </w:r>
    </w:p>
    <w:p>
      <w:pPr>
        <w:pStyle w:val="ArticleSubtitle"/>
        <w:jc w:val="left"/>
      </w:pPr>
      <w:r>
        <w:rPr>
          <w:rFonts w:ascii="Arial" w:hAnsi="Arial" w:eastAsia="Arial" w:cs="Arial"/>
        </w:rPr>
        <w:t>Arọ Ọtọ Mmiri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Anyị na-ekwu maka “oge asaa” nke Levitikọs iri abụọ na isii dịka e si nọchite ya n’akwụkwọ Daniel. Anyị na-eme nke a n’ihi na otu n’ime njirimara amụma nke “oge asaa” ahụ bụ na ọ na-anọchi anya “nkume ịsụ ngọngọ” ahụ ndị na-ewu ụlọ jụrụ. Ana m akọwa nkume ịsụ ngọngọ ahụ nke a nọchiri anya ya n’Akwụkwọ Nsọ dịka eziokwu a pụrụ ịhụ, ma a naghị ahụ ya. Nye ndị na-ahụ ya, ọ dị oké ọnụ ahịa; ma nye ndị na-adịghị ahụ ya, ọ bụghị naanị ihe ha na-asụ ngọngọ n’elu ya, kama ọ bụ nkume ahụ na-egweri ha bụrụ ntụ.</w:t>
      </w:r>
    </w:p>
    <w:p>
      <w:pPr>
        <w:pStyle w:val="ArticleBody"/>
        <w:jc w:val="left"/>
      </w:pPr>
      <w:r>
        <w:rPr>
          <w:rFonts w:ascii="Times New Roman" w:hAnsi="Times New Roman" w:eastAsia="Times New Roman" w:cs="Times New Roman"/>
        </w:rPr>
        <w:t>Mgbe Kraịst wepụtara nkume ahụ ndị na-ewu ụlọ jụrụ, Ọ kọwara na nkume nkuku ahụ ga-abụ “isi” nkuku. Ozi banyere nkume a jụrụ n’Akwụkwọ Nsọ na-enwe mgbe niile ihe gbasara Chineke ịgafe ndị nke ọgbụgba ndụ mbụ, ebe n’otu oge ahụ Chineke na-abanye n’ọgbụgba ndụ ya na ndị na-abụbeghị ndị nke Chineke na mbụ.</w:t>
      </w:r>
    </w:p>
    <w:p>
      <w:pPr>
        <w:pStyle w:val="ArticleScripture"/>
        <w:jc w:val="left"/>
      </w:pPr>
      <w:r>
        <w:rPr>
          <w:rFonts w:ascii="Times New Roman" w:hAnsi="Times New Roman" w:eastAsia="Times New Roman" w:cs="Times New Roman"/>
        </w:rPr>
        <w:t>Jisọs sịrị ha, Ọ̀ bụ na unu agụbeghị mgbe ọ bụla n’Akwụkwọ Nsọ, Nkume ahụ ndị na-ewu ụlọ jụrụ, otu ahụ ka e mere isi nkuku: nke a bụ ọrụ Onyenwe anyị, ọ dịkwa ịtụnanya n’anya anyị? Ya mere asị m unu, a ga-anapụ unu alaeze Chineke, nye ya mba nke na-amị mkpụrụ ya. Onye ọ bụla nke ga-ada n’elu nkume a ka a ga-akụri: ma onye ọ bụla nke ọ ga-adakwasị, ọ ga-egwe ya ka ọ bụrụ ntụ. Matiu 21:42–44.</w:t>
      </w:r>
    </w:p>
    <w:p>
      <w:pPr>
        <w:pStyle w:val="ArticleBody"/>
        <w:jc w:val="left"/>
      </w:pPr>
      <w:r>
        <w:rPr>
          <w:rFonts w:ascii="Times New Roman" w:hAnsi="Times New Roman" w:eastAsia="Times New Roman" w:cs="Times New Roman"/>
        </w:rPr>
        <w:t>Amụma “oge” mbụ nke ndị mmụọ ozi dị nsọ duuru William Miller n’ime ya, bụ “oge asaa” nke Levitikọs iri abụọ na isii. Adventizim Laodisia malitere usoro ịkwatu eziokwu ndị ntọala ahụ nke Onyenwe anyị chịkọtara site n’ozi Miller site n’ịjụ kpọmkwem nchọpụta mbụ Miller mere. N’ezie, ihe atụ amụma ọ bụla nke ntọala dị nsọ bụ ihe atụ nke Kraịst, onye bụ “Nkume ahụ”, ya mere, ịjụ “oge asaa” ahụ n’afọ 1863 anaghị egosi naanị mmalite nke usoro ịjụ eziokwu ndị ntọala ahụ, kama ọ na-anọchikwa anya ịjụ Kraịst. Dị ka ọ dịkwa na akaebe Kraịst banyere nkume ahụ a jụrụ ajụ, Pita kwa na-egosi na otu n’ime amụma ndị metụtara nkume ntọala ahụ bụ na n’ikpeazụ ọ ga-aghọ “isi nkuku”.</w:t>
      </w:r>
    </w:p>
    <w:p>
      <w:pPr>
        <w:pStyle w:val="ArticleScripture"/>
        <w:jc w:val="left"/>
      </w:pPr>
      <w:r>
        <w:rPr>
          <w:rFonts w:ascii="Times New Roman" w:hAnsi="Times New Roman" w:eastAsia="Times New Roman" w:cs="Times New Roman"/>
        </w:rPr>
        <w:t>N’ihi ya, e dekwara ya n’Akwụkwọ Nsọ, Lee, ana m atọ ntọala nkume nkuku bụ isi na Zayọn, nke a họpụtara, nke dị oké ọnụ ahịa; onye ọbụla nke kwere na ya agaghị eme ihere. Ya mere, n’ebe unu nọ bụ́ ndị kwere ekwe, ọ bụ ihe dị oké ọnụ ahịa: ma n’ebe ndị na-enupụ isi nọ, nkume ahụ ndị na-ewu ụlọ jụrụ, otu nkume ahụ ka e mere isi nkuku, Nakwa nkume nke ịsụ ngọngọ, na oke nkume nke mmejọ, ọbụna nye ndị na-asụ ngọngọ n’okwu ahụ, ebe ha na-enupụ isi: nke a kwa bụ ihe e kenyere ha. Ma unu bụ agbụrụ a họpụtara, ndị nchụàjà eze, mba dị nsọ, ndị nke ya pụrụ iche; ka unu wee kwusaa otuto nke Onye ahụ kpọrọ unu site n’ọchịchịrị bịa n’ìhè ya dị ebube: Unu ndị n’oge gara aga na-abụghị ndị mmadụ, ma ugbu a bụrụ ndị nke Chineke: unu ndị na-anabatabeghị ebere, ma ugbu a anabatala ebere. 1 Pita 2:6–8.</w:t>
      </w:r>
    </w:p>
    <w:p>
      <w:pPr>
        <w:pStyle w:val="ArticleBody"/>
        <w:jc w:val="left"/>
      </w:pPr>
      <w:r>
        <w:rPr>
          <w:rFonts w:ascii="Times New Roman" w:hAnsi="Times New Roman" w:eastAsia="Times New Roman" w:cs="Times New Roman"/>
        </w:rPr>
        <w:t>Nkume ntọala ahụ n’mmalite nke Adventism ghọrọ isi nkuku. Aịzaya kwekọrọ n’otú Kraịst na Pita si kwuo, Aịzayakwa na-eji nkume ntọala ahụ nọchie anya ndị mmadụ nke ọgbụgba ndụ, bụ́ ndị a na-agafere agafe ka e nwee ndị mmadụ ọhụrụ nke ọgbụgba ndụ ọhụrụ. N’akaebe ya, ọ na-anọchi anya otu ìgwè nke meworo ọgbụgba ndụ na ọnwụ, ndị natakwara ụgha. Ụgha ahụ ha natara bụ ụgha ahụ Pọl kọwara dị ka nke na-ewetara aghụghọ siri ike n’elu ndị na-eme ọgbụgba ndụ na ọnwụ, n’ihi na ha anataghị ịhụnanya nke eziokwu.</w:t>
      </w:r>
    </w:p>
    <w:p>
      <w:pPr>
        <w:pStyle w:val="ArticleScripture"/>
        <w:jc w:val="left"/>
      </w:pPr>
      <w:r>
        <w:rPr>
          <w:rFonts w:ascii="Times New Roman" w:hAnsi="Times New Roman" w:eastAsia="Times New Roman" w:cs="Times New Roman"/>
        </w:rPr>
        <w:t>Ya mere, nụọnụ okwu nke Onyenwe anyị, unu ndị ikom nlelị, ndị na-achị ndị a nọ na Jerusalem. N’ihi na unu ekwuwo, Anyị emewo ọgbụgba-ndụ na ọnwụ, anyị na ala mmụọ enwewo nkwekọrịta; mgbe ihe otiti na-eruju ókè ga-agafe, ọ gaghị abịakwute anyị: n’ihi na anyị emewo ụgha ka ọ bụrụ ebe mgbaba anyị, n’okpuru aghụghọ ka anyị zoro onwe anyị: Ya mere otu a ka Onyenwe anyị Chineke kwuru, Lee, ana m edobe na Zayọn nkume dịka ntọala, nkume a nwalere anwale, nkume nkuku dị oké ọnụ ahịa, ntọala siri ike: onye kweere agaghị eme ọsọ ọsọ. Ọzọkwa, m ga-etinye ikpe n’ahịrị, na ezi omume n’ibu-odo; akụ mmiri igwe ga-ekpochapụ ebe mgbaba nke ụgha, mmiri ga-ejuju ebe nzuzo ahụ. A ga-emekwa ka ọgbụgba-ndụ unu na ọnwụ bụrụ ihe a kagburu, nkwekọrịta unu na ala mmụọ agaghị eguzosi ike; mgbe ihe otiti na-eruju ókè ga-agafe, mgbe ahụ a ga-azọpịa unu site na ya. Aịzaya 28:14–18.</w:t>
      </w:r>
    </w:p>
    <w:p>
      <w:pPr>
        <w:pStyle w:val="ArticleBody"/>
        <w:jc w:val="left"/>
      </w:pPr>
      <w:r>
        <w:rPr>
          <w:rFonts w:ascii="Times New Roman" w:hAnsi="Times New Roman" w:eastAsia="Times New Roman" w:cs="Times New Roman"/>
        </w:rPr>
        <w:t>E zoro eziwo “asaa” e zoro n’okpuru ụgha dị iche iche, ma mgbe Chineke gafere ndị bụbu ndị nke ọgbụgba-ndụ Ya ma banye n’ọgbụgba-ndụ ya na puku mmadụ narị otu na iri anọ na anọ, nkume ahụ nke bụbu nkume nkuku a jụrụ ajụ ga-arịgo bụrụ “isi” nkuku ahụ. N’ebe ndị na-aghọta eziokwu a nọ, ọ dị oké ọnụ ahịa, ma n’ebe ndị na-adịghị aghọta ya nọ, nkume ahụ nke ghọrọ isi nkuku, ọ bụghị nanị na ọ na-egwepịa ha, kama n’ụzọ ihe atụ ọ na-aghọkwa nkume-ili ha.</w:t>
      </w:r>
    </w:p>
    <w:p>
      <w:pPr>
        <w:pStyle w:val="ArticleBody"/>
        <w:jc w:val="left"/>
      </w:pPr>
      <w:r>
        <w:rPr>
          <w:rFonts w:ascii="Times New Roman" w:hAnsi="Times New Roman" w:eastAsia="Times New Roman" w:cs="Times New Roman"/>
        </w:rPr>
        <w:t>N’akwụkwọ Daniel, n’isi nke asatọ na amaokwu nke iri na itoolu, anyị hụrụ “ngwụcha ikpeazụ” nke iwe ahụ, si otu a na-egosi na a ga-enwekwa “ngwụcha mbụ” nke iwe ahụ. Oge sitere na 677 T.K. ruo Ọktoba 22, 1844 na-anọchi anya oge ahụ ebe a ga-azọpịa ebe nsọ ahụ (na usuu ndị agha ahụ). Ma papasi ahụ ga-aga n’ihu ịga nke ọma ruo mgbe e mezuru iwe ahụ, dịka Daniel isi nke iri na otu, amaokwu nke iri atọ na isii si kwuo. Ọ bụrụ na ngwụcha nke iwe ahụ n’isi nke asatọ na-anọchi anya ngwụcha nke otu oge, mgbe ahụ ngwụcha nke iwe ahụ n’isi nke iri na otu na-anọchikwa anya ngwụcha nke otu oge. Nke a bụ ihe Baịbụl na-akụzi n’ụzọ doro anya, ọ bụ ezie na ejiri ụgha kpuchie eziokwu a site n’aka ndị ahụ bụ ndị ha na ọnwụ gbara ndụ.</w:t>
      </w:r>
    </w:p>
    <w:p>
      <w:pPr>
        <w:pStyle w:val="ArticleBody"/>
        <w:jc w:val="left"/>
      </w:pPr>
      <w:r>
        <w:rPr>
          <w:rFonts w:ascii="Times New Roman" w:hAnsi="Times New Roman" w:eastAsia="Times New Roman" w:cs="Times New Roman"/>
        </w:rPr>
        <w:t>Ọgwụgwụ nke iwe abụọ ahụ na-anọchi anya ọgwụgwụ nke otu oge kpọmkwem, n’ihi na ha abụọ bụ mmezu nke otu ọbụbụ ọnụ ahụ nke afọ puku abụọ narị ise na iri abụọ nke ichụsasị, ndọta n’agha, na ịbụ ohu. Alaeze ugwu bụ nke mbụ tara ahụhụ nke ichụsasị, ndọta n’agha, na ịbụ ohu nke “oge asaa,” mgbe, n’afọ 723 T.K., eze Asiria dọtara ha n’agha. Alaeze ndịda tara otu akara aka ahụ n’afọ 677 T.K. Jeremaya na-akwado eziokwu a.</w:t>
      </w:r>
    </w:p>
    <w:p>
      <w:pPr>
        <w:pStyle w:val="ArticleScripture"/>
        <w:jc w:val="left"/>
      </w:pPr>
      <w:r>
        <w:rPr>
          <w:rFonts w:ascii="Times New Roman" w:hAnsi="Times New Roman" w:eastAsia="Times New Roman" w:cs="Times New Roman"/>
        </w:rPr>
        <w:t>Izrel bụ atụrụ a chụsasịrị achụsa; ọdụm achụpụwo ya: eze Asiria eburu ụzọ riepụ ya; ma n’ikpeazụ Nebukadneza eze Babilọn agbajiela ọkpụkpụ ya niile. Jeremiah 50:17.</w:t>
      </w:r>
    </w:p>
    <w:p>
      <w:pPr>
        <w:pStyle w:val="ArticleBody"/>
        <w:jc w:val="left"/>
      </w:pPr>
      <w:r>
        <w:rPr>
          <w:rFonts w:ascii="Times New Roman" w:hAnsi="Times New Roman" w:eastAsia="Times New Roman" w:cs="Times New Roman"/>
        </w:rPr>
        <w:t>Jeremaịa na-akọwa ikpe na-aga n’ihu n’usoro. Ndị Asiria wepụrụ alaeze ugwu ahụ n’afọ 723 BC, mgbe ahụ ha kpọgara Manase na Babilọn, isi obodo ha, n’afọ 677 BC. Mgbe ahụ Nebukadneza kpọọrọ Jehoiakim, si otú a kaa mmalite nke afọ iri asaa nke ndọrọ n’agha n’afọ 606 BC. Mgbe ahụ Nebukadneza kpọọrọ Zedekaịa ma bibie Jerusalem n’afọ 586 BC.</w:t>
      </w:r>
    </w:p>
    <w:p>
      <w:pPr>
        <w:pStyle w:val="ArticleBody"/>
        <w:jc w:val="left"/>
      </w:pPr>
      <w:r>
        <w:rPr>
          <w:rFonts w:ascii="Times New Roman" w:hAnsi="Times New Roman" w:eastAsia="Times New Roman" w:cs="Times New Roman"/>
        </w:rPr>
        <w:t>A dọọla alaeze ndịda aka ná ntị na ha ga-ata otu akara aka ahụ alaeze ugwu tara ma ọ bụrụ na ha anọgide n’nnupụisi ha. A ga-emezu ikpe e kpebiri megide alaeze ugwu n’ahụ alaeze ndịda, ihe nnọchianya nke ikpe ahụ bụkwa eriri a ga-agbatị n’elu Juda. N’ịgba-ama nke Aịsaịa, ọ bụ naanị “eriri” ahụ; ma n’amaokwu na-esonụ, “eriri” ahụ bụ “eriri Sameria.”</w:t>
      </w:r>
    </w:p>
    <w:p>
      <w:pPr>
        <w:pStyle w:val="ArticleScripture"/>
        <w:jc w:val="left"/>
      </w:pPr>
      <w:r>
        <w:rPr>
          <w:rFonts w:ascii="Times New Roman" w:hAnsi="Times New Roman" w:eastAsia="Times New Roman" w:cs="Times New Roman"/>
        </w:rPr>
        <w:t>N’ihi ya, otu a ka Onye-nwe anyị Chineke nke Izrel kwuru, Lee, ana m eweta ihe ọjọ́ dị otu a n’elu Jerusalem na Juda, nke na onye ọbụla nụrụ ya, ntị ya abụọ ga-ada ụda. M ga-agbatịkwa n’elu Jerusalem eriri atụ nke Sameria, na ihe nkwụ ọtọ nke ụlọ Ehab; m ga-ehichapụ Jerusalem dịka mmadụ na-ehichapụ efere, na-ehichapụ ya ma tụgharịa ya n’ihu ala. M ga-ahapụkwa ndị fọdụrụ n’ihe nketa m, ma nyefee ha n’aka ndị iro ha; ha ga-abụkwa ihe a na-apụnara apụnara na ihe a na-akwakọrọ nye ndị iro ha niile; n’ihi na ha emeela ihe jọrọ njọ n’anya m, ma kpasuo m iwe, site n’ụbọchị nna ha hà siri n’Ijipt pụta ruo taa. 2 Ndị Eze 21:12–15.</w:t>
      </w:r>
    </w:p>
    <w:p>
      <w:pPr>
        <w:pStyle w:val="ArticleBody"/>
        <w:jc w:val="left"/>
      </w:pPr>
      <w:r>
        <w:rPr>
          <w:rFonts w:ascii="Times New Roman" w:hAnsi="Times New Roman" w:eastAsia="Times New Roman" w:cs="Times New Roman"/>
        </w:rPr>
        <w:t>E nwere okwu amụma abụọ n’amaokwu ndị e kpọtụrụ aha ugbu a nke a ga-atụle. Nke mbụ bụ ịma jijiji nke ntị, nke ọzọkwa bụ ihe ntunye. N’amaokwu ndị a, a makwaara eriri Sameria dịka ihe ntunye nke ụlọ Ehab. Eriri na ihe ntunye bụ ngwaọrụ ikpe, ndị a na-eji n’usoro iwu ụlọ. N’amaokwu ndị ahụ, ha na-egosi na otu ikpe ahụ e mezuru megide alaeze ugwu ahụ, nke e ji Sameria na ụlọ Ehab nọchite anya ya, ka a ga-eweta n’elu Juda na Jerusalem. Mgbe e nyere ịdọ aka ná ntị ahụ, alaeze ugwu nke Israel ebubalarị, emeriworị ya, ebibiworị ya, a kpọrọkwa ya n’ịbụ ohu. Ozi nke ikpe Chineke na-eme ka ntị ndị na-anụ ịdọ aka ná ntị ahụ maa jijiji. A hụrụ ma ihe ntunye ma ịma jijiji nke ntị ugboro atọ nke ọ bụla n’Akwụkwọ Nsọ. N’ọnọdụ ọ bụla, ha na-anọchite anya iwe Chineke megide ndị nke Ya.</w:t>
      </w:r>
    </w:p>
    <w:p>
      <w:pPr>
        <w:pStyle w:val="ArticleScripture"/>
        <w:jc w:val="left"/>
      </w:pPr>
      <w:r>
        <w:rPr>
          <w:rFonts w:ascii="Times New Roman" w:hAnsi="Times New Roman" w:eastAsia="Times New Roman" w:cs="Times New Roman"/>
        </w:rPr>
        <w:t>Onyenwe anyị wee bia, guzo, kpọọkwa dịka n’oge ndị ọzọ, “Samel, Samel.” Mgbe ahụ Samel zara, “Kwuo; n’ihi na ohu gị na-anụ.” Onyenwe anyị wee sị Samel, “Lee, aga m eme ihe n’Izrel nke ga-eme ka ntị onye ọbụla nụrụ ya maa jijiji. N’ụbọchị ahụ aga m emezu megide Ilaị ihe niile m kwuru banyere ụlọ ya: mgbe m malitere, aga m emechakwu ya.” 1 Samuel 3:10–12.</w:t>
      </w:r>
    </w:p>
    <w:p>
      <w:pPr>
        <w:pStyle w:val="ArticleBody"/>
        <w:jc w:val="left"/>
      </w:pPr>
      <w:r>
        <w:rPr>
          <w:rFonts w:ascii="Times New Roman" w:hAnsi="Times New Roman" w:eastAsia="Times New Roman" w:cs="Times New Roman"/>
        </w:rPr>
        <w:t>Ntugharị nke ụlọ Ịlaị bụ amụma ahụ nke ga-eme ka ntị abụọ maa jijiji n’ime onye ọ bụla nụrụ ya. Ịma jijiji nke ntị, n’oge Samuel, na-anọchi anya ịgafe ụlọ Ịlaị. Mmezu nke amụma e nyere Samuel bụ ntugharị nke ụlọ Ịlaị na ime ka Samuel guzosie ike dịka onye-amụma. Samuel na-anọchi anya otu ndị nke, dịka Pita kwuru, n’oge gara aga abụghị ndị nke Chineke, ma ugbu a ha bụ; n’ihi na mgbe e mere ka Samuel guzosie ike dịka onye-amụma, e bibiri ụlọ Ịlaị. Jeremaịa kwa na-ekwusakwa ikpe megide ndị ndu Jerusalem nke na-eme ka ntị maa jijiji.</w:t>
      </w:r>
    </w:p>
    <w:p>
      <w:pPr>
        <w:pStyle w:val="ArticleScripture"/>
        <w:jc w:val="left"/>
      </w:pPr>
      <w:r>
        <w:rPr>
          <w:rFonts w:ascii="Times New Roman" w:hAnsi="Times New Roman" w:eastAsia="Times New Roman" w:cs="Times New Roman"/>
        </w:rPr>
        <w:t>Kwuo, nụ okwu nke Onyenweanyị, unu ndị eze Juda, na unu ndị bi na Jerusalem; otu a ka Onyenweanyị nke ndị agha, Chineke nke Izrel, kwuru; Lee, M ga-eweta ihe ọjọọ n’elu ebe a, nke onye ọbụla nụrụ ya, ntị ya abụọ ga-ama jijiji. Jeremiah 19:3.</w:t>
      </w:r>
    </w:p>
    <w:p>
      <w:pPr>
        <w:pStyle w:val="ArticleBody"/>
        <w:jc w:val="left"/>
      </w:pPr>
      <w:r>
        <w:rPr>
          <w:rFonts w:ascii="Times New Roman" w:hAnsi="Times New Roman" w:eastAsia="Times New Roman" w:cs="Times New Roman"/>
        </w:rPr>
        <w:t>Ntụaka atọ ahụ nile banyere ntị na-ama jijiji nwere njikọ na ndị ọgbụgba ndụ bụ́ ndị gbara ndụ na ọnwụ, ma emesịa a wakpoo ha, merie ha, bibie ha, chụsasịa ha, ma kpọga ha n’ịbụ ohu. Ntị na-ama jijiji bụ ihe nnọchianya nke ikpe nke iwe Chineke, a na-anọchikwa ihe nnọchianya nke ikpe ahụ ugboro atọ n’Akwụkwọ Nsọ, site n’okwu ahụ bụ “plummet.” Anyị agụọla ya ugbua n’ime 2 Ndị Eze na Aịzaya, ma e nwekwara otu ntụaka ọzọ banyere “plummet” n’Akwụkwọ Nsọ, ma n’ime ntụaka ahụ, a sụgharịrị okwu ahụ bụ plummet site n’okwu Hibru dị iche na nke dị na ntụaka abụọ gara aga.</w:t>
      </w:r>
    </w:p>
    <w:p>
      <w:pPr>
        <w:pStyle w:val="ArticleScripture"/>
        <w:jc w:val="left"/>
      </w:pPr>
      <w:r>
        <w:rPr>
          <w:rFonts w:ascii="Times New Roman" w:hAnsi="Times New Roman" w:eastAsia="Times New Roman" w:cs="Times New Roman"/>
        </w:rPr>
        <w:t>Mmụọ-ozi ahụ nke so m na-ekwu okwu bịakwutere m ọzọ, wee kpọtee m, dị ka a na-akpọte mmadụ n’ụra ya, Sị m, Gịnị ka ị na-ahụ? M wee sị, Elewo m anya, ma lee, ihe-idọba-oriọna nke ọlaedo niile, nke nwere efere n’elu ya, na oriọna asaa ya dị n’elu ya, na ọkpọkọ asaa ruo oriọna asaa ahụ ndị dị n’elu ya: Na osisi oliv abụọ dị n’akụkụ ya, otu n’aka nri efere ahụ, nke ọzọkwa n’aka ekpe ya. Ya mere azara m wee gwa mmụọ-ozi ahụ nke so m na-ekwu okwu, sị, Gịnị bụ ihe ndị a, onyenwe m? Mgbe ahụ mmụọ-ozi ahụ nke so m na-ekwu okwu zara, sị m, Ì maghị ihe ndị a bụ? M wee sị, Ee e, onyenwe m. Ọ wee zaa gwa m, sị, Nke a bụ okwu Onyenwe anyị nye Zerubabel, sị, Ọ bụghị site n’ike, ọ bụghịkwa site n’ọtụtụ agbara, kama site na Mmụọ m, ka Onyenwe ndị agha na-ekwu. Ònye ka ị bụ, ugwu ukwu? N’ihu Zerubabel ị ga-aghọ ala dị larịị: ọ ga-ewetakwa nkume isi ya pụta n’iti mkpu ọṅụ, na-eti mkpu, Amara, amara dịrị ya. Ọzọkwa okwu Onyenwe anyị bịakwutere m, sị, Aka Zerubabel etinyela ntọala ụlọ a; aka ya ga-emekwa ka ọ gwụ; ị ga-amakwa na Onyenwe ndị agha ezitewo m unu. N’ihi na ònye ledara ụbọchị nke obere ihe anya? n’ihi na ha ga-aṅụrị ọṅụ, hụkwa eriri otọlọtọ ahụ n’aka Zerubabel ya na asaa ndị ahụ; ha bụ anya Onyenwe anyị, nke na-agagharị ebe niile n’ụwa nile. Mgbe ahụ azara m wee sị ya, Gịnị bụ osisi oliv abụọ ndị a n’aka nri ihe-idọba-oriọna ahụ na n’aka ekpe ya? Azakwara m ọzọ, sị ya, Gịnị bụ alaka oliv abụọ ndị a nke site na ọkpọkọ ọlaedo abụọ ahụ na-awụpụta mmanụ ọlaedo ahụ site n’ime onwe ha? Ọ zara m, sị, Ì maghị ihe ndị a bụ? M wee sị, Ee e, onyenwe m. Ọ wee sị, Ndị a bụ ndị e tere mmanụ abụọ ahụ, ndị na-eguzo n’akụkụ Onyenwe ụwa nile. Zekaraya 4:1–14.</w:t>
      </w:r>
    </w:p>
    <w:p>
      <w:pPr>
        <w:pStyle w:val="ArticleBody"/>
        <w:jc w:val="left"/>
      </w:pPr>
      <w:r>
        <w:rPr>
          <w:rFonts w:ascii="Times New Roman" w:hAnsi="Times New Roman" w:eastAsia="Times New Roman" w:cs="Times New Roman"/>
        </w:rPr>
        <w:t>Okwu a sụgharịrị dịka “plummet” n’ime Abụọ Ndị Eze na Aịzaịa iri abụọ na asatọ bụ “mishqâl,” ọ pụtakwara ibu arọ. N’ime akụkụ Akwụkwọ Nsọ abụọ ahụ, a ga-agbakwunye ibu arọ (plummet) n’elu eriri ahụ. Ibu arọ ahụ bụ ihe a na-eji n’ogo ịtụ ihe, ọ na-anọchitekwa ikpe. Eriri e tinyere ibu arọ bụ eriri nke ikpe. Eriri Sameria bụ oge nke “oge asaa,” ma ọ bụ puku afọ abụọ na narị afọ ise na iri abụọ. Otu oge ahụ ka a ga-etinyekwa n’elu alaeze ndịda, dịka e wetara ya n’elu alaeze ugwu. A na-akọwa njedebe nke nke ọ bụla n’ime eriri ndị ahụ n’akwụkwọ Daniel dịka ma njedebe nke iwe ikpeazụ, ma ọ bụ njedebe nke iwe mbụ. A na-anọchite oge ahụ n’ime Daniel dịka oge a ga-azọda Jerusalem na usuu ndị agha n’okpuru ike abụọ ahụ na-eme ka e nwee nbibi, ya bụ ikpere arụsị na ọchịchị papal. Oge abụọ ahụ ga-amalite mgbe a wakporo isi obodo ha nke ọ bụla, merie ha, bibie ha, ma dọba ụmụ amaala ha n’ịbụ ohu.</w:t>
      </w:r>
    </w:p>
    <w:p>
      <w:pPr>
        <w:pStyle w:val="ArticleBody"/>
        <w:jc w:val="left"/>
      </w:pPr>
      <w:r>
        <w:rPr>
          <w:rFonts w:ascii="Times New Roman" w:hAnsi="Times New Roman" w:eastAsia="Times New Roman" w:cs="Times New Roman"/>
        </w:rPr>
        <w:t>Ma n’akwụkwọ Zekaraịa, e ji njikọta okwu Hibru abụọ kee okwu ahụ bụ “plummet”. Okwu mbụ ahụ bụ “‘eben”, nke pụtara “iwu ụlọ”, ọ pụtakwara “nkume”. Ọ pụtara “nkume owuwu”. Mgbe ahụ, a na-ejikọta okwu ahụ na okwu Hibru “bedîyl”, nke pụtara “ikewa ma ọ bụ ikpụ iche”. “Plummet” ahụ n’akwụkwọ Zekaraịa bụ nkume a na-ewuli n’elu ya, nke na-amịpụta nkewa na ikewa. Nkewa ahụ dị n’etiti òtù abụọ nke ndị na-efe ofufe; otu òtù nke na-aṅụrị ọṅụ mgbe ha hụrụ nkume ahụ, mee ya isi nkuku ha, ma wulie n’elu ya, na nke ọzọ nke na-adịghị ahụ ya, jụ ya, sụọ ngọngọ n’elu ya, ma n’ikpeazụ, e gwepịa ha site na ya, nke ahụ wee bụrụ nkume-isi ha ma ọ bụ nkume ili ha. Otu òtù na-agba ndụ ndụ ndụ, nke ọzọ na-agba ndụ ọnwụ.</w:t>
      </w:r>
    </w:p>
    <w:p>
      <w:pPr>
        <w:pStyle w:val="ArticleBody"/>
        <w:jc w:val="left"/>
      </w:pPr>
      <w:r>
        <w:rPr>
          <w:rFonts w:ascii="Times New Roman" w:hAnsi="Times New Roman" w:eastAsia="Times New Roman" w:cs="Times New Roman"/>
        </w:rPr>
        <w:t>N’akụkọ ihe mere eme nke Zekaraya, Izrel oge ochie ka si na Babilọn pụta iji wughachi ma weghachi Jerusalem n’ọnọdụ ya. A họpụtara Zerubabel ịbụ gọvanọ, ka ọ na-elekọta ọrụ ahụ. Ọ tọrọ nkume ntọala na mbido ọrụ ahụ, ma tinyekwa nkume isi, ma ọ bụ nkume mmechi, na njedebe ọrụ ahụ. Zerubabel pụtara “nwa Babilọn mụrụ.” Amụma niile na-akọwapụta ụbọchị ikpeazụ, aha Zerubabel bụkwa akara nke akụkọ ihe mere eme nke ozi mmụọ ozi mbụ mgbe e tọrọ nkume ntọala ahụ, aha ya bụkwa akara nke ozi mmụọ ozi nke atọ, mgbe a na-etinye nkume isi, ma ọ bụ nkume mmechi ahụ. Ngosipụta nke ịwụsa Mmụọ Nsọ, ma n’ime mmegharị mbụ ma ọ bụ mmegharị nke abụọ, bụ nke aha Zerubabel na-anọchi anya (nwa Babilọn mụrụ), n’ihi na ọ na-anọchi anya ozi nke na-akpọ ọgbọ ikpeazụ nke “ndị Babilọn mụrụ” ka ha pụta. Ọ na-anọchi anya ozi nke Mkpu Etiti Abalị nke mere n’ime mmegharị mbụ ahụ, nke dịkwa nso ime n’ime mmegharị ikpeazụ nke Oké Mkpu ahụ.</w:t>
      </w:r>
    </w:p>
    <w:p>
      <w:pPr>
        <w:pStyle w:val="ArticleBody"/>
        <w:jc w:val="left"/>
      </w:pPr>
      <w:r>
        <w:rPr>
          <w:rFonts w:ascii="Times New Roman" w:hAnsi="Times New Roman" w:eastAsia="Times New Roman" w:cs="Times New Roman"/>
        </w:rPr>
        <w:t>Osisi oliv abụọ ahụ, alaka oliv abụọ ahụ, na ndị e tere mmanụ abụọ ahụ nke na-anọchi anya ihe ndị ahụ nke ọkpọkọ ọlaedo abụọ ahụ na-awụsa mmanụ n’ime ha:</w:t>
      </w:r>
    </w:p>
    <w:p>
      <w:pPr>
        <w:pStyle w:val="ArticleScripture"/>
        <w:jc w:val="left"/>
      </w:pPr>
      <w:r>
        <w:rPr>
          <w:rFonts w:ascii="Times New Roman" w:hAnsi="Times New Roman" w:eastAsia="Times New Roman" w:cs="Times New Roman"/>
        </w:rPr>
        <w:t>“Ndị e tere mmanụ, ndị na-eguzo n’akụkụ Onyenwe ụwa nile, nọ n’ọnọdụ ahụ e nyere Setan n’oge gara aga dịka cherub na-ekpuchi ihe dị nsọ. Site n’aka ndị dị nsọ gbara ocheeze Ya gburugburu, Onyenwe anyị na-edobe nkwurịta okwu na-adịghị akwụsị akwụsị ya na ndị bi n’ụwa. Mmanụ ọlaedo ahụ na-anọchi anya amara nke Chineke ji na-enye oriọna ndị kwere ekwe ihe ha ga-eji na-enwu, ka ha ghara ịma jijiji ma nwụọ. Ọ bụrụ na a naghị awụsa mmanụ nsọ a site n’eluigwe n’ozi nke Mmụọ Chineke, ndị ọrụ nke ajọ ihe ga-enwe njikwa zuru ezu n’ahụ mmadụ.”</w:t>
      </w:r>
    </w:p>
    <w:p>
      <w:pPr>
        <w:pStyle w:val="ArticleScripture"/>
        <w:jc w:val="left"/>
      </w:pPr>
      <w:r>
        <w:rPr>
          <w:rFonts w:ascii="Times New Roman" w:hAnsi="Times New Roman" w:eastAsia="Times New Roman" w:cs="Times New Roman"/>
        </w:rPr>
        <w:t>“A na-emebi nsọpụrụ Chineke mgbe anyị na-anabataghị ozi ndị ọ na-ezitere anyị. N’ụzọ dị otú a, anyị na-ajụ mmanụ ọlaedo ahụ nke ọ ga-awụsa n’ime mkpụrụ obi anyị ka e wee site na ya ruo ndị nọ n’ọchịchịrị. Mgbe oku ahụ ga-abịa, ‘Lee, nwoke-alụ nwanyị na-abịa; pụtanụ izute ya,’ ndị na-anatabeghị mmanụ nsọ ahụ, ndị na-edobeghị amara Kraịst n’obi ha, ga-achọpụta, dịka ụmụ agbọghọ amamihe na-adịghị, na ha adịghị njikere izute Onyenwe ha. Ha enweghị, n’ime onwe ha, ike inweta mmanụ ahụ, ndụ ha emebikwala. Ma ọ bụrụ na a rịọ Mmụọ Nsọ nke Chineke, ma ọ bụrụ na anyị arịọsie ike, dịka Mosis mere, sị, ‘Gosi m ebube gị,’ a ga-awụsa ịhụnanya Chineke n’obi anyị. Site n’ọkpọkọ ọlaedo ndị ahụ, a ga-ebunye anyị mmanụ ọlaedo ahụ. ‘Ọ bụghị site n’ike, ma ọ bụ site n’ọtụtụ ike, kama site na Mmụọ m, ka Jehova nke Ndị agha kwuru.’ Site n’inata ìhè na-egbuke egbuke nke Anyanwụ nke Ezi Omume, ụmụ Chineke na-enwu dị ka ìhè n’ụwa.” Review and Herald, July 20, 1897.</w:t>
      </w:r>
    </w:p>
    <w:p>
      <w:pPr>
        <w:pStyle w:val="ArticleBody"/>
        <w:jc w:val="left"/>
      </w:pPr>
      <w:r>
        <w:rPr>
          <w:rFonts w:ascii="Times New Roman" w:hAnsi="Times New Roman" w:eastAsia="Times New Roman" w:cs="Times New Roman"/>
        </w:rPr>
        <w:t>Zekaraya jụrụ ugboro ugboro ndị bụ osisi oliv abụọ ahụ, si otu a dọta uche gaa n’akara dị iche iche nke ndị àmà abụọ ahụ. Nwannaanyị White kọwara osisi oliv abụọ ahụ dịka ndị àmà abụọ nke Mkpughe iri na otu.</w:t>
      </w:r>
    </w:p>
    <w:p>
      <w:pPr>
        <w:pStyle w:val="ArticleScripture"/>
        <w:jc w:val="left"/>
      </w:pPr>
      <w:r>
        <w:rPr>
          <w:rFonts w:ascii="Times New Roman" w:hAnsi="Times New Roman" w:eastAsia="Times New Roman" w:cs="Times New Roman"/>
        </w:rPr>
        <w:t>“Banyere ndị àmà abụọ ahụ, onye amụma ahụ kwupụtara n’ihu ọzọ, sị: ‘Ndị a bụ osisi oliv abụọ ahụ, na ihe ndọba kandụl abụọ ahụ guzo n’ihu Chineke nke ụwa.’ ‘Okwu Gị,’ ka onye ọbụ abụ ahụ kwuru, ‘bụ oriọna nye ụkwụ m, na ìhè nye ụzọ m.’ Mkpughe 11:4; Abụ Ọma 119:105. Ndị àmà abụọ ahụ na-anọchi anya Akwụkwọ Nsọ nke Agba Ochie na nke Agba Ọhụrụ.” The Great Controversy, 267.</w:t>
      </w:r>
    </w:p>
    <w:p>
      <w:pPr>
        <w:pStyle w:val="ArticleBody"/>
        <w:jc w:val="left"/>
      </w:pPr>
      <w:r>
        <w:rPr>
          <w:rFonts w:ascii="Times New Roman" w:hAnsi="Times New Roman" w:eastAsia="Times New Roman" w:cs="Times New Roman"/>
        </w:rPr>
        <w:t>Zekaraya chọrọ ịghọta ndị àmà abụọ a bụ ndị ònye. N’ime Mgbanwe Ọchịchị France, ha bụ Agba Ochie na Agba Ọhụrụ. E gosipụtara ha dịka Mozis na Elaịja ndị anụ ọhịa ahụ nke si n’olulu enweghi ngwụcha rịgoro gburu n’okporo ámá. Ha na-anọchi anya ozi ije ozi nke Future for America nke e gburu na Julaị 18, 2020.</w:t>
      </w:r>
    </w:p>
    <w:p>
      <w:pPr>
        <w:pStyle w:val="ArticleBody"/>
        <w:jc w:val="left"/>
      </w:pPr>
      <w:r>
        <w:rPr>
          <w:rFonts w:ascii="Times New Roman" w:hAnsi="Times New Roman" w:eastAsia="Times New Roman" w:cs="Times New Roman"/>
        </w:rPr>
        <w:t>Ná mbido nke isi nke a, mgbe a kpọlitere Zekaraya, mgbe a kpọkọtara ọkpụkpụ akọrọ ndị nwụrụ anwụ, ma ha ebighị ndụ, Gebriel jụrụ, “Gịnị ka ị na-ahụ?” Zekaraya kọwara ihe ọ hụrụ, mgbe ahụ o jụọ, “Gịnị bụ ihe ndị a, onyenwe m?” Gebriel mesiri isiokwu nke ajụjụ ahụ ike site n’iji ajụjụ zaa ajụjụ Zekaraya. O jụrụ Zekaraya, “Ì maghị ihe ndị a bụ?” Gebriel wee zaa, “Nke a bụ okwu Onyenwe anyị nye Zerubabel, na-asị, Ọ bụghị site n’ike, ma ọ bụ site n’ike mmadụ, kama ọ bụ site na Mmụọ m, ka Jehova nke ụsụụ ndị agha kwuru.”</w:t>
      </w:r>
    </w:p>
    <w:p>
      <w:pPr>
        <w:pStyle w:val="ArticleBody"/>
        <w:jc w:val="left"/>
      </w:pPr>
      <w:r>
        <w:rPr>
          <w:rFonts w:ascii="Times New Roman" w:hAnsi="Times New Roman" w:eastAsia="Times New Roman" w:cs="Times New Roman"/>
        </w:rPr>
        <w:t>Okwu Jehova nke e nyere Zerubbabel bụ, “Ọ bụghị site n’ike, ọ bụghịkwa site n’ọzụzụ ike, kama site na Mmụọ m. Ònye ka ị bụ, ugwu ukwu? N’ihu Zerubbabel ị ga-aghọ ala dị larịị: ọ ga-ewepụta nkume isi ya, site n’iti mkpu, na-eti, Amara, amara dịrị ya.”</w:t>
      </w:r>
    </w:p>
    <w:p>
      <w:pPr>
        <w:pStyle w:val="ArticleBody"/>
        <w:jc w:val="left"/>
      </w:pPr>
      <w:r>
        <w:rPr>
          <w:rFonts w:ascii="Times New Roman" w:hAnsi="Times New Roman" w:eastAsia="Times New Roman" w:cs="Times New Roman"/>
        </w:rPr>
        <w:t>Zerubabel, gọvanọ ahụ, na-anọchi anya onye-ozi nke na-akwadebe ụzọ n’akụkọ mmalite na nke njedebe, n’ihu onye ugwu ahụ na-aghọ dịka ala dị larịị. Aịzaya na-akọwapụta ọrụ nke otu onye-ozi ahụ ma kwuo na ọ ga “eme ka ụzọ dị n’ọzara kwụ ọtọ nye Chineke anyị,” nakwa na ọ ga-eme ka “ndagwurugwu ọ bụla” “bulie elu.” Ọ ga-emekwa ka “ugwu ọ bụla na nta ugwu” “dị ala,” n’ihi na “nnukwu ugwu” ahụ dị n’ihu gọvanọ Zerubabel “ga-aghọ ala dị larịị.”</w:t>
      </w:r>
    </w:p>
    <w:p>
      <w:pPr>
        <w:pStyle w:val="ArticleBody"/>
        <w:jc w:val="left"/>
      </w:pPr>
      <w:r>
        <w:rPr>
          <w:rFonts w:ascii="Times New Roman" w:hAnsi="Times New Roman" w:eastAsia="Times New Roman" w:cs="Times New Roman"/>
        </w:rPr>
        <w:t>Ozi William Miller banyere “oge asaa” ka Chineke nyere ya. Zerubabel na-anọchi anya William Miller, onye tọrọ nkume ntọala nke “oge asaa,” ọ na-anọchikwa anya aka ndị “ga-eweta nkume isi” site n’“iti mkpu, na-eti, Amara, Amara diri ya.” Imeghe ugboro abụọ nke okwu a bụ “Amara” na-anọchi anya ozi nke Mkpu Etiti Abalị. “Iti mkpu” na-anọchi anya otu ozi ahụ nke mkpu ike nke mmụọ ozi nke atọ na-anọchi anya ya, ma “na-eti” na-anọchi anya Mkpu Etiti Abalị. Akụkụ okwu ahụ dum gbasara ozi nke Mkpu Etiti Abalị. Ọ gbasara ụmụ agbọghọ na-amaghị nwoke ndị nọ n’ụra nke ọnwụ n’okporo ámá nke Mkpughe iri na otu, nke na-agafe na ndagwurugwu nke ọkpụkpụ akọrọ ndị nwụrụ anwụ. Ọ gbasara mbilite n’ọnwụ nke ọkpụkpụ akọrọ ndị nwụrụ anwụ, ọ bụkwa gbasara ọrụ amụma nke “plummet” ahụ nke ụmụ agbọghọ na-amaghị nwoke ndị maara ihe na-ahụ nke na-eme ka ha ṅụrịa ọṅụ.</w:t>
      </w:r>
    </w:p>
    <w:p>
      <w:pPr>
        <w:pStyle w:val="ArticleBody"/>
        <w:jc w:val="left"/>
      </w:pPr>
      <w:r>
        <w:rPr>
          <w:rFonts w:ascii="Times New Roman" w:hAnsi="Times New Roman" w:eastAsia="Times New Roman" w:cs="Times New Roman"/>
        </w:rPr>
        <w:t>Mgbe ahụ, Zekaraịa sịrị, “ọzọkwa.” Ọzọkwa pụtara idobe akụkụ Akwụkwọ Nsọ na-esonụ n’elu nke gara aga. Nke a bụ ntụaka nye ụkpụrụ amụma nke ahịrị n’elu ahịrị. Mkparịta ụka gara aga kọwara iteta n’etiti abalị nke ndị Chineke, ndị Zekaraịa na-anọchi anya ya. Mkparịta ụka gara aga mesiri ọchịchọ nke ndị Chineke n’ụbọchị ikpeazụ ike ugboro ugboro, bụ nke bụ ịghọta ndị àmà abụọ nke Mkpughe iri na otu bụ. Mkparịta ụka gara aga kọwara na Zerubabel na-anọchi anya ọrụ ahụ n’ime mmegharị mbụ ma nakwa ọrụ ahụ n’ime mmegharị ikpeazụ. O kọwara na “aka” Zerubabel (nke na-anọchi anya ike mmadụ) ga-atọ ntọala nkume ahụ ma dobekwa nkume isi ya, ma ọrụ nke aka ya ka e mere ma ka a na-emezu naanị site n’ike nke nkasi obi nke onye Nkasi Obi.</w:t>
      </w:r>
    </w:p>
    <w:p>
      <w:pPr>
        <w:pStyle w:val="ArticleBody"/>
        <w:jc w:val="left"/>
      </w:pPr>
      <w:r>
        <w:rPr>
          <w:rFonts w:ascii="Times New Roman" w:hAnsi="Times New Roman" w:eastAsia="Times New Roman" w:cs="Times New Roman"/>
        </w:rPr>
        <w:t>Mkparịta ụka nke sochirinụ, nke a ga-edobe n’elu mkparịta ụka gara aga, na-egosi na mgbe “aka Zerubabel” na-arụchaa ọrụ ahụ, mgbe ahụ ndị Chineke n’ụbọchị ikpeazụ ga-ama “na Onyenwe anyị” “zitere” Gebriel, onye na-eburu ìhè, “nye” ndị Chineke. Ha ga-amata usoro nkwurịta okwu nke eluigwe, nke bụ eziokwu mbụ a nọchiri anya ya n’ihe metụtara Mkpughe nke Jisọs Kraịst. Ịjụ ozi na ọrụ nke Zerubabel bụ ịjụ ozi nke sitere n’aka Gebriel, nke ọ natara n’aka Kraịst, nke Ya onwe Ya natara n’aka Nna ahụ.</w:t>
      </w:r>
    </w:p>
    <w:p>
      <w:pPr>
        <w:pStyle w:val="ArticleBody"/>
        <w:jc w:val="left"/>
      </w:pPr>
      <w:r>
        <w:rPr>
          <w:rFonts w:ascii="Times New Roman" w:hAnsi="Times New Roman" w:eastAsia="Times New Roman" w:cs="Times New Roman"/>
        </w:rPr>
        <w:t>Mgbe ahụ a kọwara klaasị abụọ nke ndị na-efe ofufe. Otu klaasị “eledala ụbọchị nke ihe nta anya?” Klaasị nke ọzọ “ga-aṅụrị ọṅụ” mgbe ha “ga-ahụ nkume ndú ahu n’aka Zerubbabel, ya na ndị asaa ahụ” bụ́ ndị “bụ anya nke Onyenwe anyị, ndị na-agagharị ebe niile n’ụwa dum.” Ndị ahụ na-elelị ụbọchị nke ihe nta, na-elelị ọrụ akụkọ ihe mere eme nke William Miller dị ka “nkume ndú ahu” nọchiri ya. A na-eme ka ha dị iche na ndị ahụ na-aṅụrị ọṅụ mgbe ha hụrụ “nkume ndú ahu” n’aka Zerubbabel. “Nkume ndú ahu” nke Zekaraya bụ nkume owuwu nke na-ebute nkewa. Otu klaasị na-elelị “nkume ndú ahu,” n’ihi na ha jụrụ ịhụ na “nkume ndú ahu” nke dị n’aka Zerubbabel nọ “ya na ndị asaa ahụ.” Okwu ahụ bụ “asaa” nke dị “ya na” “nkume ndú ahu,” bụ otu okwu Hibru ahụ a sụgharịrị dịka “ugboro asaa” n’ime Levitikọs iri abụọ na isii.</w:t>
      </w:r>
    </w:p>
    <w:p>
      <w:pPr>
        <w:pStyle w:val="ArticleBody"/>
        <w:jc w:val="left"/>
      </w:pPr>
      <w:r>
        <w:rPr>
          <w:rFonts w:ascii="Times New Roman" w:hAnsi="Times New Roman" w:eastAsia="Times New Roman" w:cs="Times New Roman"/>
        </w:rPr>
        <w:t>Mgbe ahụ, Zekaraịa na-ekwughachi eziokwu ahụ na, mgbe o tetara, ọ maghị ndị àmà abụọ ahụ bụ ndị ònye. Ya mere, ọ jụrụ ọzọ, “Gịnị ka osisi oliv abụọ ndị a bụ?” O kwughachikwara ya ọzọ, na-ajụ, “Gịnị ka alaka oliv abụọ ndị a bụ, bụ́ ndị site n’ọkpọkọ ọlaedo abụọ ahụ na-awụpụ mmanụ ọlaedo ahụ site n’ime onwe ha?” Gabriel wee mesie ajụjụ ahụ ike site n’ịza ajụjụ Zekaraịa ọzọ site n’ajụjụ, “Ị maghị ihe ndị a bụ?” nke Zekaraịa zara, “Mba.” Gabriel wee sị, “Ndị a bụ ndị e tere mmanụ abụọ ahụ, bụ́ ndị na-eguzo n’akụkụ Onyenwe ụwa nile.”</w:t>
      </w:r>
    </w:p>
    <w:p>
      <w:pPr>
        <w:pStyle w:val="ArticleBody"/>
        <w:jc w:val="left"/>
      </w:pPr>
      <w:r>
        <w:rPr>
          <w:rFonts w:ascii="Times New Roman" w:hAnsi="Times New Roman" w:eastAsia="Times New Roman" w:cs="Times New Roman"/>
        </w:rPr>
        <w:t>Isi nke a na-amalite site n’ịkpọlite Zekaraya n’ụra ya site n’aka Gebriel. Ya mere, Zekaraya na-anọchite anya ụmụagbọghọ na-amaghị nwoke ndị a kpọlitere n’etiti abalị; ma mgbe a kpọlitere ụmụagbọghọ ndị ahụ, a na-anọchite ha anya dịka ndị nwere ibu arọ dị ukwuu nke ịghọta ihe ndị àmà abụọ nke Mkpughe isi nke iri na otu na-anọchi anya ya. Akwụkwọ nile nke Bible na-ezukọ ma na-agwụ n’akwụkwọ Mkpughe. Ndị amụma nile kwekọrọ n’otú ha si kwuo okwu, n’ihi na Chineke abụghị onye na-eweta ọgbaaghara. Ndị amụma nile na-ekwu karịa banyere ụbọchị ikpeazụ karịa ụbọchị ndị ha biri n’ime ha.</w:t>
      </w:r>
    </w:p>
    <w:p>
      <w:pPr>
        <w:pStyle w:val="ArticleBody"/>
        <w:jc w:val="left"/>
      </w:pPr>
      <w:r>
        <w:rPr>
          <w:rFonts w:ascii="Times New Roman" w:hAnsi="Times New Roman" w:eastAsia="Times New Roman" w:cs="Times New Roman"/>
        </w:rPr>
        <w:t>Gebriel ji ụkpụrụ Alfa na Omega eme ihe site n’igosipụta na Zerubabel ga-amalite ma mechaa ọrụ iwulite ụlọ nsọ ahụ. A na-anọchi ọrụ ya anya dịka itinye nkume ntọala na mmalite na nkume isi n’ọgwụgwụ. Zerubabel na-anọchi anya ngagharị ndị Millerait, na ngagharị Future for America.</w:t>
      </w:r>
    </w:p>
    <w:p>
      <w:pPr>
        <w:pStyle w:val="ArticleBody"/>
        <w:jc w:val="left"/>
      </w:pPr>
      <w:r>
        <w:rPr>
          <w:rFonts w:ascii="Times New Roman" w:hAnsi="Times New Roman" w:eastAsia="Times New Roman" w:cs="Times New Roman"/>
        </w:rPr>
        <w:t>Ihe Gebriel na-egosi Zekaraịa bụ na a na-emezu ọrụ nke Mkpu Etiti Abalị, ma n’ọsọ nke mmụọ-ozi mbụ ma ọ bụ n’ọsọ nke mmụọ-ozi nke atọ, site n’ike nke Mmụọ Nsọ.</w:t>
      </w:r>
    </w:p>
    <w:p>
      <w:pPr>
        <w:pStyle w:val="ArticleBody"/>
        <w:jc w:val="left"/>
      </w:pPr>
      <w:r>
        <w:rPr>
          <w:rFonts w:ascii="Times New Roman" w:hAnsi="Times New Roman" w:eastAsia="Times New Roman" w:cs="Times New Roman"/>
        </w:rPr>
        <w:t>Mgbe ha dina nwụrụ anwụ n’okporo ámá, ụwa ṅụrịrị ọṅụ n’ahụ ha ndị nwụrụ anwụ; ma mgbe ha biliri, ụwa wee tụọ egwu, ha onwe ha wee ṅụakwa ọṅụ. Ha na-aṅụrị ọṅụ n’ihi na ha na-ahụ plọmet nke “oge asaa” ahụ n’aka Zerubbabel. Plọmet ahụ bụ nkume a na-ewukwasị n’elu ya, nke na-ekewa ndị amamihe na ndị nzuzu.</w:t>
      </w:r>
    </w:p>
    <w:p>
      <w:pPr>
        <w:pStyle w:val="ArticleBody"/>
        <w:jc w:val="left"/>
      </w:pPr>
      <w:r>
        <w:rPr>
          <w:rFonts w:ascii="Times New Roman" w:hAnsi="Times New Roman" w:eastAsia="Times New Roman" w:cs="Times New Roman"/>
        </w:rPr>
        <w:t>Zekaraya ekwughị “asaa,” ọ sịrị, “asaa ndị ahụ.” Ha na-ahụ ma puku afọ abụọ na narị ise na iri abụọ nke ịgbasa agbasa. Okwu a sụgharịrị dịka “asaa” bụ otu okwu ahụ a sụgharịrị dịka “ugbọ asaa” n’ime Levitikọs iri abụọ na isii, ma ọ na-anọchi anya “ọnbụ ọnụ” nke ịbụ ohu nke e wetara n’elu ma alaeze ugwu ma alaeze ndịda nke Izrel. Akwụkwọ Daniel na-akọwapụta “asaa ndị ahụ” dịka iwe mbụ na iwe ikpeazụ.</w:t>
      </w:r>
    </w:p>
    <w:p>
      <w:pPr>
        <w:pStyle w:val="ArticleBody"/>
        <w:jc w:val="left"/>
      </w:pPr>
      <w:r>
        <w:rPr>
          <w:rFonts w:ascii="Times New Roman" w:hAnsi="Times New Roman" w:eastAsia="Times New Roman" w:cs="Times New Roman"/>
        </w:rPr>
        <w:t>Nkume ntọala nke William Miller tọgbọrọ bụ “oge asaa,” nkume isi nke mmegharị nke mmụọ ozi nke atọ tọgbọrọkwa bụ “oge asaa.” Ndị na-aṅụrị ọṅụ mgbe ha hụrụ “asaa ahụ” n’ịkpọte nke Mkpu Etiti Abalị nke ụbọchị ikpeazụ, ga-ahụ nkewa na ikewapụ nke ihe dị oké ọnụ ahịa na nke rụrụ arụ. Ihe dị oké ọnụ ahịa ga-aṅụrị ọṅụ ka ha na-abata n’ịdị n’otu zuru ezu, ndị rụrụ arụ ga-achọpụta ya mgbe oge agafewo na ha enweghị mmanụ nke na-esiteworo n’ala site n’ọkpọkọ ọlaedo abụọ ahụ. Eziokwu nke na-eme ka otu ìgwè ṅụrịa ọṅụ ga-abụ nkume ịsụ ngọngọ nye ìgwè nke ọzọ, ọ bụ ezie na ọ dịịrị mmadụ niile ndị dị njikere ịhụ ya ka a hụ ya.</w:t>
      </w:r>
    </w:p>
    <w:p>
      <w:pPr>
        <w:pStyle w:val="ArticleBody"/>
        <w:jc w:val="left"/>
      </w:pPr>
      <w:r>
        <w:rPr>
          <w:rFonts w:ascii="Times New Roman" w:hAnsi="Times New Roman" w:eastAsia="Times New Roman" w:cs="Times New Roman"/>
        </w:rPr>
        <w:t>Dị nnọọ ka “oge asaa” ghọrọ ule na mmalite n’afọ 1856, mgbe Adventizim Filadelfịa gbanwere gaa n’Adventizim Laodisia, “oge asaa” ahụ abụrụkwa ọzọ ule na njedebe, kpọmkwem n’ebe Adventizim Laodisia na-agbanwe gaa n’Adventizim Filadelfịa. E dara ule ahụ na mmalite n’afọ 1863, site n’ịjụ ozizi Akwụkwọ Nsọ nke “oge asaa.” Ndị ga-ada ule ahụ na njedebe n’afọ 2023, ga-eme nke ahụ n’ihi ịjụ ahụmịhe ọgwụgwọ ahụ nke “oge asaa” nke Levitikọs iri abụọ na isii kọwara ma chọọ.</w:t>
      </w:r>
    </w:p>
    <w:p>
      <w:pPr>
        <w:pStyle w:val="ArticleBody"/>
        <w:jc w:val="left"/>
      </w:pPr>
      <w:r>
        <w:rPr>
          <w:rFonts w:ascii="Times New Roman" w:hAnsi="Times New Roman" w:eastAsia="Times New Roman" w:cs="Times New Roman"/>
        </w:rPr>
        <w:t>Ọ dị mkpa ịmata na akwụkwọ Daniel na-akwado “oge asaa” ahụ n’uju, tupu anyị amalite ịtụle ozi amụma dị n’isiakwụkwọ isii mbụ nke akwụkwọ Daniel, n’ihi na isiakwụkwọ anọ na ise bụ gbasara “oge asaa” ahụ, ha na-egosikwa mmalite na njedebe nke mpi abụọ nke anụ ọhịa nke ụwa nke Mkpughe isi nke iri na atọ.</w:t>
      </w:r>
    </w:p>
    <w:p>
      <w:pPr>
        <w:pStyle w:val="ArticleBody"/>
        <w:jc w:val="left"/>
      </w:pPr>
      <w:r>
        <w:rPr>
          <w:rFonts w:ascii="Times New Roman" w:hAnsi="Times New Roman" w:eastAsia="Times New Roman" w:cs="Times New Roman"/>
        </w:rPr>
        <w:t>Anyị ga-amalite ịtụle isiakwụkwọ isii mbụ ahụ n’isiokwu na-esonụ.</w:t>
      </w:r>
    </w:p>
    <w:p>
      <w:pPr>
        <w:pStyle w:val="ArticleScripture"/>
        <w:jc w:val="left"/>
      </w:pPr>
      <w:r>
        <w:rPr>
          <w:rFonts w:ascii="Times New Roman" w:hAnsi="Times New Roman" w:eastAsia="Times New Roman" w:cs="Times New Roman"/>
        </w:rPr>
        <w:t>“Ìhè ahụ Daniel natara n’aka Chineke ka e nyere ya karịsịa maka ụbọchị ikpeazụ ndị a. Ọhụụ ndị ọ hụrụ n’akụkụ osimiri Ulai na Hiddekel, nnukwu osimiri nke Shaina, nọ ugbu a n’usoro mmezu, ihe niile ahụ e buru amụma banyere ha ga-emekwa n’oge na-adịghị anya.</w:t>
      </w:r>
    </w:p>
    <w:p>
      <w:pPr>
        <w:pStyle w:val="ArticleScripture"/>
        <w:jc w:val="left"/>
      </w:pPr>
      <w:r>
        <w:rPr>
          <w:rFonts w:ascii="Times New Roman" w:hAnsi="Times New Roman" w:eastAsia="Times New Roman" w:cs="Times New Roman"/>
        </w:rPr>
        <w:t>“Tụlee ọnọdụ nke mba ndị Juu mgbe e nyere amụma Daniel.</w:t>
      </w:r>
    </w:p>
    <w:p>
      <w:pPr>
        <w:pStyle w:val="ArticleScripture"/>
        <w:jc w:val="left"/>
      </w:pPr>
      <w:r>
        <w:rPr>
          <w:rFonts w:ascii="Times New Roman" w:hAnsi="Times New Roman" w:eastAsia="Times New Roman" w:cs="Times New Roman"/>
        </w:rPr>
        <w:t>“Ka anyị nyekwuo oge n’ịmụ Baịbụl. Anyị aghọtaghị okwu ahụ dịka o kwesịrị. Akwụkwọ Mkpughe na-emeghe site n’iwu e nyere anyị ka anyị ghọta ozizi ọ nwere n’ime ya. ‘Ngọzi nādiri onye nāgu ya, na ndị nānu okwu amụma a,’ ka Chineke na-ekwupụta, ‘ma na-edebekwa ihe ndị ahụ e dere n’ime ya: n’ihi na oge ahụ dị nso.’ Mgbe anyị dịka otu ndị mmadụ ghọtara ihe akwụkwọ a pụtara nye anyị, a ga-ahụ nnukwu nloghachi n’ime mmụọ n’etiti anyị. Anyị aghọtaghị nke ọma nkuzi ndị ọ na-akụzi, n’agbanyeghị iwu e nyere anyị ka anyị chọọ ma mụọ ya.”</w:t>
      </w:r>
    </w:p>
    <w:p>
      <w:pPr>
        <w:pStyle w:val="ArticleScripture"/>
        <w:jc w:val="left"/>
      </w:pPr>
      <w:r>
        <w:rPr>
          <w:rFonts w:ascii="Times New Roman" w:hAnsi="Times New Roman" w:eastAsia="Times New Roman" w:cs="Times New Roman"/>
        </w:rPr>
        <w:t>“N’oge gara aga ndị nkụzi ekwuola na Daniel na Mkpughe bụ akwụkwọ e mechiri emechi, ndị mmadụ wee chigharịa pụọ n’ebe ha nọ. Ákwà mkpuchi ahụ nke ihe omimi ya a na-ahụ anya emeela ka ọtụtụ ghara ibuli ya, aka Chineke n’onwe Ya ewepụla ya n’akụkụ ndị a nke okwu Ya. Aha ahụ n’onwe ya, ‘Mkpughe,’ na-agbagha nkwupụta ahụ na ọ bụ akwụkwọ e mechiri emechi. ‘Mkpughe’ pụtara na e kpughere ihe dị mkpa. Eziokwu ndị dị n’akwụkwọ a ka a gwara ndị bi n’ụbọchị ikpeazụ ndị a. Anyị na-eguzo ugbu a, ebe e wepụrụ ákwà mkpuchi ahụ, n’ebe nsọ nke ihe ndị dị nsọ. Anyị agaghị eguzo n’èzí. Anyị ga-abanye, ọ bụghị n’echiche ndị akpachapụghị anya, ndị na-enweghị nsọpụrụ, ọ bụghịkwa n’ụkwụ ọsọ ọsọ na-enweghị nchebara echiche, kama n’nsọpụrụ na egwu Chukwu. Anyị na-abịarukwu nso n’oge ahụ mgbe amụma ndị dị n’akwụkwọ Mkpughe ga-emezu.”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Anọ</dc:title>
  <dc:subject>Arọ Ọtọ Mmiri</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