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w:t>
      </w:r>
    </w:p>
    <w:p>
      <w:pPr>
        <w:pStyle w:val="ArticleSubtitle"/>
        <w:jc w:val="left"/>
      </w:pPr>
      <w:r>
        <w:rPr>
          <w:rFonts w:ascii="Arial" w:hAnsi="Arial" w:eastAsia="Arial" w:cs="Arial"/>
        </w:rPr>
        <w:t>Usoro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N’isi nke mbụ nke Daniel, e buuru Daniel n’agha mkpọrọ nke afọ iri asaa nke Jeremaịa buru amụma banyere ya, o wee nọgide ruo n’afọ mbụ nke Sairọs.</w:t>
      </w:r>
    </w:p>
    <w:p>
      <w:pPr>
        <w:pStyle w:val="ArticleScripture"/>
        <w:jc w:val="left"/>
      </w:pPr>
      <w:r>
        <w:rPr>
          <w:rFonts w:ascii="Times New Roman" w:hAnsi="Times New Roman" w:eastAsia="Times New Roman" w:cs="Times New Roman"/>
        </w:rPr>
        <w:t>Daniẹl gara n’ihu ruo ọbụna n’afọ mbụ nke eze Saịrọs. Daniel 1:21.</w:t>
      </w:r>
    </w:p>
    <w:p>
      <w:pPr>
        <w:pStyle w:val="ArticleBody"/>
        <w:jc w:val="left"/>
      </w:pPr>
      <w:r>
        <w:rPr>
          <w:rFonts w:ascii="Times New Roman" w:hAnsi="Times New Roman" w:eastAsia="Times New Roman" w:cs="Times New Roman"/>
        </w:rPr>
        <w:t>Ya mere, Daniel biri n’akụkọ ihe mere eme dum nke afọ iri asaa nke ndọkpụ n’agha, ruo mgbe e nyere iwu ahụ nke kwere ka Izrel oge ochie lọghachi iwughachi ma weghachi Jerusalem.</w:t>
      </w:r>
    </w:p>
    <w:p>
      <w:pPr>
        <w:pStyle w:val="ArticleScripture"/>
        <w:jc w:val="left"/>
      </w:pPr>
      <w:r>
        <w:rPr>
          <w:rFonts w:ascii="Times New Roman" w:hAnsi="Times New Roman" w:eastAsia="Times New Roman" w:cs="Times New Roman"/>
        </w:rPr>
        <w:t>Ugbu a, n’afọ mbụ nke Sairọs, eze Peasia, ka okwu nke Onyenwe anyị kwuru site n’ọnụ Jeremaya wee mezuo, Onyenwe anyị kpaliri mmụọ Sairọs, eze Peasia, nke mere ka o kpọsaa ozi n’alaeze ya niile, deekwa ya n’akwụkwọ, sị: Ezra 1:1.</w:t>
      </w:r>
    </w:p>
    <w:p>
      <w:pPr>
        <w:pStyle w:val="ArticleBody"/>
        <w:jc w:val="left"/>
      </w:pPr>
      <w:r>
        <w:rPr>
          <w:rFonts w:ascii="Times New Roman" w:hAnsi="Times New Roman" w:eastAsia="Times New Roman" w:cs="Times New Roman"/>
        </w:rPr>
        <w:t>Ya mere, Daniel bụ akara nke usoro nnwale nke otu narị puku iri anọ na anọ ahụ nke malitere na Septemba 11, 2001, ma na-aga n’ihu ruo mgbe “iwu” ahụ, nke na-akara ọkpụkpọ ọpụpụ n’ime Babilọn.</w:t>
      </w:r>
    </w:p>
    <w:p>
      <w:pPr>
        <w:pStyle w:val="ArticleScripture"/>
        <w:jc w:val="left"/>
      </w:pPr>
      <w:r>
        <w:rPr>
          <w:rFonts w:ascii="Times New Roman" w:hAnsi="Times New Roman" w:eastAsia="Times New Roman" w:cs="Times New Roman"/>
        </w:rPr>
        <w:t>Anụkwara m olu ọzọ sitere n’eluigwe, na-asị, Pụtanụ n’ime ya, ndị m, ka unu ghara ịbụ ndị so nmehie ya, ka unu ghara ịnara kwa n’ihe otiti ya. N’ihi na mmehie ya erutewo ruo n’eluigwe, Chineke echetakwala ajọ omume ya nile. Mkpughe 18:4, 5.</w:t>
      </w:r>
    </w:p>
    <w:p>
      <w:pPr>
        <w:pStyle w:val="ArticleBody"/>
        <w:jc w:val="left"/>
      </w:pPr>
      <w:r>
        <w:rPr>
          <w:rFonts w:ascii="Times New Roman" w:hAnsi="Times New Roman" w:eastAsia="Times New Roman" w:cs="Times New Roman"/>
        </w:rPr>
        <w:t>Afọ iri asaa nke ndọrọ n’agha bụ oge nnwale na ime ka pụta ọcha nke ndị puku narị otu na iri anọ na anọ. N’ụbọchị Septemba 11, 2001, Ahụhụ nke atọ nke Islam bịarutere. Nke a bụ naanị ndị nabatara eziokwu ntọala nke Adventism na-amata. Ma Ahụhụ nke mbụ ma Ahụhụ nke abụọ ka ndị pionia kọwapụtara nke ọma dị ka Islam. N’elu chaatị ndị pionia nke afọ 1843 na nke 1850, nke Ellen White kwadoro, ma nke a na-akọwa dị ka mmezu nke Habakkuk isi nke abụọ, a na-akọwa Islam dị ka Opi nke ise na nke isii. Opi atọ ikpeazụ bụ Opi Ahụhụ.</w:t>
      </w:r>
    </w:p>
    <w:p>
      <w:pPr>
        <w:pStyle w:val="ArticleScripture"/>
        <w:jc w:val="left"/>
      </w:pPr>
      <w:r>
        <w:rPr>
          <w:rFonts w:ascii="Times New Roman" w:hAnsi="Times New Roman" w:eastAsia="Times New Roman" w:cs="Times New Roman"/>
        </w:rPr>
        <w:t>M wee lee, nụ otu mmụọ ozi ka ọ na-efegharị n’etiti eluigwe, na-ekwu n’olu ukwu, Ahụhụ, ahụhụ, ahụhụ, diri ndị bi n’ụwa n’ihi olu ndị ọzọ nke opì nke ndị mmụọ ozi atọ ahụ, ndị fọdụrụ ka ha kpọọ! Mkpughe 8:13.</w:t>
      </w:r>
    </w:p>
    <w:p>
      <w:pPr>
        <w:pStyle w:val="ArticleBody"/>
        <w:jc w:val="left"/>
      </w:pPr>
      <w:r>
        <w:rPr>
          <w:rFonts w:ascii="Times New Roman" w:hAnsi="Times New Roman" w:eastAsia="Times New Roman" w:cs="Times New Roman"/>
        </w:rPr>
        <w:t>Ọ bụrụ na e nwere opi Ahụhụ atọ, ma opi Ahụhụ nke mbụ na nke abụọ bụ Alakụba, ọ dị nnọọ mfe ịmata na opi Ahụhụ nke atọ bụkwa Alakụba. Otu akụkụ nke akara nke Alakụba dịka opi Ahụhụ bụ njide e tinyere ha, ma e mesịa mgbe a tọhapụrụ ha. Nwanyị White na-akọwa ifufe anọ nke Mkpughe isi nke asaa dị ka “ịnyịnya iwe,” nke na-achọ “ịgbapụ n’ike” ma “iweta ọnwụ na mbibi” n’ụzọ ọ na-agafe.</w:t>
      </w:r>
    </w:p>
    <w:p>
      <w:pPr>
        <w:pStyle w:val="ArticleScripture"/>
        <w:jc w:val="left"/>
      </w:pPr>
      <w:r>
        <w:rPr>
          <w:rFonts w:ascii="Times New Roman" w:hAnsi="Times New Roman" w:eastAsia="Times New Roman" w:cs="Times New Roman"/>
        </w:rPr>
        <w:t>“Ndị mmụọ ozi na-ejide ifufe anọ ahụ, nke a nọchiri anya ya dịka ịnyịnya iwe ji, nke na-achọ ịpụ n’ike ma gbaa ọsọ gafee elu ụwa dum, na-eburu mbibi na ọnwụ n’ụzọ ya.</w:t>
      </w:r>
    </w:p>
    <w:p>
      <w:pPr>
        <w:pStyle w:val="ArticleScripture"/>
        <w:jc w:val="left"/>
      </w:pPr>
      <w:r>
        <w:rPr>
          <w:rFonts w:ascii="Times New Roman" w:hAnsi="Times New Roman" w:eastAsia="Times New Roman" w:cs="Times New Roman"/>
        </w:rPr>
        <w:t>“Ọ̀ ga-abụ na anyị ga-arahụ ụra n’ọnụ ụzọ nke ụwa ebighị ebi? Ọ̀ ga-abụ na anyị ga-abụ ndị na-adịghị nkọ, ndị oyi, na ndị nwụrụ anwụ? Ewoo, ka anyị nwee n’ime ụka anyị Mmụọ na ume nke Chineke ka a kpọọ n’ime ndị Ya, ka ha wee guzo n’ụkwụ ha ma dị ndụ. Anyị kwesịrị ịhụ na ụzọ ahụ dị warara, na ọnụ ụzọ ámá ahụ dịkwa warara. Ma mgbe anyị na-esi n’ọnụ ụzọ ámá ahụ warara gafee, obosara ya enweghị njedebe.” Manuscript Releases, olu nke 20, 217.</w:t>
      </w:r>
    </w:p>
    <w:p>
      <w:pPr>
        <w:pStyle w:val="ArticleBody"/>
        <w:jc w:val="left"/>
      </w:pPr>
      <w:r>
        <w:rPr>
          <w:rFonts w:ascii="Times New Roman" w:hAnsi="Times New Roman" w:eastAsia="Times New Roman" w:cs="Times New Roman"/>
        </w:rPr>
        <w:t>Ndị mmụọ ozi anọ ahụ na-egbochi ifufe anọ ahụ na-egbochi “ịnyịnya iwe” nke amụma Akwụkwọ Nsọ nke na-amịpụta ọnwụ na mbibi. N’Isi nke itoolu nke Mkpughe, ebe a na-akọwapụta opi Ahụhụ nke mbụ na nke abụọ, e nwere eze a na-akọwapụta. A na-akọwapụta ya na Mkpughe “itoolu-iri na otu”.</w:t>
      </w:r>
    </w:p>
    <w:p>
      <w:pPr>
        <w:pStyle w:val="ArticleScripture"/>
        <w:jc w:val="left"/>
      </w:pPr>
      <w:r>
        <w:rPr>
          <w:rFonts w:ascii="Times New Roman" w:hAnsi="Times New Roman" w:eastAsia="Times New Roman" w:cs="Times New Roman"/>
        </w:rPr>
        <w:t>Ha nwekwara eze n’elu ha, onye bụ mmụọ-ozi nke olulu ahụ na-enweghị ngwụcha, onye aha ya n’asụsụ Hibru bụ Abaddon, ma n’asụsụ Grik aha ya bụ Apollyon, dịka onye nọ n’elu ha. Mkpughe 9:11.</w:t>
      </w:r>
    </w:p>
    <w:p>
      <w:pPr>
        <w:pStyle w:val="ArticleBody"/>
        <w:jc w:val="left"/>
      </w:pPr>
      <w:r>
        <w:rPr>
          <w:rFonts w:ascii="Times New Roman" w:hAnsi="Times New Roman" w:eastAsia="Times New Roman" w:cs="Times New Roman"/>
        </w:rPr>
        <w:t>Aha, ya mere agwa eze nke Islam bụ Abaddon n’asụsụ Hibru, ma bụrụkwa Apollyon n’asụsụ Grik. N’ime ma Agba Ochie ma Agba Ọhụrụ, nke asụsụ Hibru na nke Grik na-anọchi anya ha, a na-ahụ agwa Islam n’ime nkọwa nke aha abụọ ahụ. N’okwu abụọ ahụ, nkọwa ha bụ “ọnwụ na mbibi.” Sister White na-ekwu na “ịnyịnya iwe” nke ndị mmụọ ozi anọ ahụ na-egbochi mgbe a na-akà akara puku mmadụ otu narị na iri anọ na anọ, na-achọ ịgbapụ ma weta “ọnwụ na mbibi” n’ụzọ ya.</w:t>
      </w:r>
    </w:p>
    <w:p>
      <w:pPr>
        <w:pStyle w:val="ArticleBody"/>
        <w:jc w:val="left"/>
      </w:pPr>
      <w:r>
        <w:rPr>
          <w:rFonts w:ascii="Times New Roman" w:hAnsi="Times New Roman" w:eastAsia="Times New Roman" w:cs="Times New Roman"/>
        </w:rPr>
        <w:t>Mkpụrụedemede mbụ dị n’Akwụkwọ Nsọ banyere Islam bụ Ishmael, nna ndị na-akwado okpukpe Islam. N’ebe mbụ ahụ e zoro aka na ya, a kọwara ya dịka nwoke ọhịa, ma okwu a sụgharịrị dịka “ọhịa” pụtara “ịnyịnya ibu Arabịa nke ọhịa”. Nkọwa amụma mbụ banyere Islam bụ ihe nnọchianya nke ezinaụlọ ịnyịnya, ma ịnyịnya bụ otú ndị ọsụ ụzọ si gosi Islam nke Ahụhụ mbụ na nke abụọ n’elu chaatị nsọ abụọ ahụ. Ifufe anọ nke Mkpughe isi nke asaa ka a na-ejide, ma ọ bụ “na-egbochi”, ruo mgbe Chineke ga-akara ndị nke Ya akara. Usoro ịka akara nke narị puku iri anọ na anọ ahụ bụkwa usoro nnwale na usoro ime ka ha dị ọcha.</w:t>
      </w:r>
    </w:p>
    <w:p>
      <w:pPr>
        <w:pStyle w:val="ArticleBody"/>
        <w:jc w:val="left"/>
      </w:pPr>
      <w:r>
        <w:rPr>
          <w:rFonts w:ascii="Times New Roman" w:hAnsi="Times New Roman" w:eastAsia="Times New Roman" w:cs="Times New Roman"/>
        </w:rPr>
        <w:t>A na-anọchi anya ihe atụ amụma ndị a niile site n’ịdọrọ Daniel n’agha afọ iri asaa, malite na Jehoiakim, akara nke inye ike n’ozi mbụ, ruo mgbe e nyere “iwu” ahụ nke na-akpọpụta ndị ikom na ndị inyom ka ha si na Babilọn pụta. Ijide Islam azụ, ma emesịa ịtọhapụ ya, bụ àgwà amụma nke Islam dịka ihe nnọchianya nke amụma Akwụkwọ Nsọ.</w:t>
      </w:r>
    </w:p>
    <w:p>
      <w:pPr>
        <w:pStyle w:val="ArticleBody"/>
        <w:jc w:val="left"/>
      </w:pPr>
      <w:r>
        <w:rPr>
          <w:rFonts w:ascii="Times New Roman" w:hAnsi="Times New Roman" w:eastAsia="Times New Roman" w:cs="Times New Roman"/>
        </w:rPr>
        <w:t>Mgbe a kpọrọ ha “ifufe anọ,” a na-ejide ha ka ha ghara ịrụ ọrụ mgbe a na-akàrà ndị ohu Chineke akara. Ná mmalite nke Ahụhụ nke Abụọ, n’amụma oge nke afọ narị atọ na iri itoolu na otu na ụbọchị iri na ise, nke mezuru n’August 11, 1840, ndị mmụọ ozi anọ, ndị na-anọchi anya Alakụba nke Ahụhụ nke Abụọ, ka “a tọhapụrụ.” Ná ngwụsị nke amụma ahụ, ka “a machibidoro ha.”</w:t>
      </w:r>
    </w:p>
    <w:p>
      <w:pPr>
        <w:pStyle w:val="ArticleScripture"/>
        <w:jc w:val="left"/>
      </w:pPr>
      <w:r>
        <w:rPr>
          <w:rFonts w:ascii="Times New Roman" w:hAnsi="Times New Roman" w:eastAsia="Times New Roman" w:cs="Times New Roman"/>
        </w:rPr>
        <w:t>Na-asị mmụọ-ozi nke isii ahụ nke nwere opi ahụ, Tọpụ ndị mmụọ-ozi anọ ahụ, ndị e kere agbụ n’osimiri ukwu ahụ, Yufretis. E wee tọpụ ndị mmụọ-ozi anọ ahụ, ndị a kwadebere maka otu awa, na otu ụbọchị, na otu ọnwa, na otu afọ, ka ha gbuo ụzọ nke atọ nke mmadụ. Mkpughe 9:14, 15.</w:t>
      </w:r>
    </w:p>
    <w:p>
      <w:pPr>
        <w:pStyle w:val="ArticleBody"/>
        <w:jc w:val="left"/>
      </w:pPr>
      <w:r>
        <w:rPr>
          <w:rFonts w:ascii="Times New Roman" w:hAnsi="Times New Roman" w:eastAsia="Times New Roman" w:cs="Times New Roman"/>
        </w:rPr>
        <w:t>N’ụbọchị Septemba 11, 2001, e nyere ozi mbụ n’akụkọ ihe mere eme nke puku narị anọ na iri anọ na anọ ahụ ike, mgbe a “tọhapụrụ” Alakụba nke Ahụhụ nke atọ. Ma e “jigidere” ya ozugbo. Nwanyị White na-akọwa ihe mere nke a ji mee, ma tupu nke ahụ, anyị kwesịrị icheta na nzube Alakụba n’ebe e zoro aka na ya na mbụ n’Akwụkwọ Nsọ bụ ime ka mba dị iche iche wee iwe, n’ihi na aka Ishmael ga-adịgide imegide mmadụ ọ bụla, aka mmadụ ọ bụla kwa ga-adịgide imegide Alakụba.</w:t>
      </w:r>
    </w:p>
    <w:p>
      <w:pPr>
        <w:pStyle w:val="ArticleScripture"/>
        <w:jc w:val="left"/>
      </w:pPr>
      <w:r>
        <w:rPr>
          <w:rFonts w:ascii="Times New Roman" w:hAnsi="Times New Roman" w:eastAsia="Times New Roman" w:cs="Times New Roman"/>
        </w:rPr>
        <w:t>Mmụọ-ozi nke Onyenwe anyị wee sị ya, Lee, i ji ime, ị ga-amụkwa nwa nwoke, ị ga-akpọkwa aha ya Ishmael; n’ihi na Onyenwe anyị anụwo ahụhụ gị. Ọ ga-abụ nwoke ọhịa; aka ya ga-emegide mmadụ nile, aka mmadụ nile ga-emegidekwa ya; ọ ga-ebikwa n’ihu ụmụnne ya nile. Jenesis 16:11, 12.</w:t>
      </w:r>
    </w:p>
    <w:p>
      <w:pPr>
        <w:pStyle w:val="ArticleBody"/>
        <w:jc w:val="left"/>
      </w:pPr>
      <w:r>
        <w:rPr>
          <w:rFonts w:ascii="Times New Roman" w:hAnsi="Times New Roman" w:eastAsia="Times New Roman" w:cs="Times New Roman"/>
        </w:rPr>
        <w:t>Ebumnobi nke Alakụba n’amụma Akwụkwọ Nsọ bụ ime ka mba niile dịrị n’otu megide Alakụba, tupu Mba Ndị Dị n’Otu tụgharịa iwe ha n’ebe ndị na-edebe Ụbọchị Izu Ike nọ. N’abalị iri na otu nke Septemba, 2001, onye ọbụla nke ghọtara 9/11 dịka ihe na-akara mmalite nke mmeghachi nke usoro ihe omume ndị Millerite aghọwo dịka “Daniel” mgbe e weere ya gaa Babilọn afọ iri asaa. Jehoiakim na-akọwapụta mmalite nke usoro ule ahụ, e wee tọhapụ Alakụba nke Ahụhụ nke atọ n’oge ahụ, ma e jidere ya ozugbo ka ọ ghara ịga n’ihu, ka Chineke wee kaa ndị Ya akara.</w:t>
      </w:r>
    </w:p>
    <w:p>
      <w:pPr>
        <w:pStyle w:val="ArticleScripture"/>
        <w:jc w:val="left"/>
      </w:pPr>
      <w:r>
        <w:rPr>
          <w:rFonts w:ascii="Times New Roman" w:hAnsi="Times New Roman" w:eastAsia="Times New Roman" w:cs="Times New Roman"/>
        </w:rPr>
        <w:t>“E nyere ọhụụ a n’afọ 1847 mgbe ọ bụ naanị mmadụ ole na ole n’ime ụmụnna Advent ka na-edebe ụbọchị izu ike, ma n’etiti ndị a, ọ bụkwa naanị mmadụ ole na ole ka chere na idebe ya dị mkpa nke ga-ewepụta akara nkewa n’etiti ndị nke Chineke na ndị na-ekweghị ekwe. Ugbu a a na-amalite ịhụ mmezu nke ọhụụ ahụ. ‘Mbido nke oge nsogbu ahụ,’ nke a kpọrọ aha ebe a, adịghị ekwu maka oge mgbe a ga-amalite iwụsa ihe otiti ndị ahụ, kama ọ na-ekwu maka obere oge dị nnọọ tupu a wụsa ha, mgbe Kraịst nọ n’ebe nsọ. N’oge ahụ, mgbe ọrụ nzọpụta na-eru na njedebe, nsogbu ga na-abịa n’ụwa, mba dị iche iche ga-ewe iwe, ma a ga-ejide ha n’aka ka ha ghara igbochi ọrụ nke mmụọ ozi nke atọ. N’oge ahụ ka ‘mmiri ikpeazụ,’ ma ọ bụ ume ọhụrụ nke si n’ihu Onyenwe anyị bịa, ga-abịa, iji nye ike nye olu ukwu nke mmụọ ozi nke atọ, ma kwadebe ndị nsọ ka ha guzo n’oge a ga-awụsa ihe otiti asaa ikpeazụ.” Early Writings, 85.</w:t>
      </w:r>
    </w:p>
    <w:p>
      <w:pPr>
        <w:pStyle w:val="ArticleBody"/>
        <w:jc w:val="left"/>
      </w:pPr>
      <w:r>
        <w:rPr>
          <w:rFonts w:ascii="Times New Roman" w:hAnsi="Times New Roman" w:eastAsia="Times New Roman" w:cs="Times New Roman"/>
        </w:rPr>
        <w:t>Afọ iri asaa Daniel malitere na Septemba 11, 2001 mgbe a tọhapụrụ Islam, o wee kpasuo mba dị iche iche iwe site n’ịkụ anụ ọhịa nke ụwa nke Mkpughe iri na atọ n’ụzọ mberede na nke a na-atụghị anya ya. E mechara gbochie Islam, ka e wee nwee ike imecha ọrụ nke mmụọ ozi nke atọ. Ọrụ nke mmụọ ozi nke atọ bụ ịka akara ndị Chineke, ma mgbe ọrụ ahụ malitere na Septemba 11, 2001, Mmiri Ozuzo Ikpeazụ malitere “ịfesa.” Isi nke mbụ nke Daniel na-egosi usoro nnwale nke puku narị na iri anọ na anọ ahụ, nke malitere na Septemba 11, 2001, ma na-aga n’ihu ruo mgbe “olu” nke abụọ nke Mkpughe iri na asatọ kpọrọ atụrụ ọzọ nke Chineke ka ha si na Babilọn pụta. Ya mere, Daniel na-anọchi anya otu ndị nọ ugbu a n’agha ime mmụọ, ruo kpọmkwem na njedebe nke usoro nnwale ahụ. A na-akọwa njedebe nke oge nnwale ahụ n’isi nke mbụ nke Daniel dịka “njedebe nke ụbọchị ndị ahụ.”</w:t>
      </w:r>
    </w:p>
    <w:p>
      <w:pPr>
        <w:pStyle w:val="ArticleScripture"/>
        <w:jc w:val="left"/>
      </w:pPr>
      <w:r>
        <w:rPr>
          <w:rFonts w:ascii="Times New Roman" w:hAnsi="Times New Roman" w:eastAsia="Times New Roman" w:cs="Times New Roman"/>
        </w:rPr>
        <w:t>Ma n’ọgwụgwụ ụbọchị nile ahụ eze kwuru na a ga-ebubata ha, onye-isi ndị onozi wetara ha n’ihu Nebukadneza. Eze wee gwa ha okwu; ma n’etiti ha nile ahụghị onye ọ bụla dị ka Daniel, Hanania, Mishael, na Azaria: ya mere ha guzooro n’ihu eze. Ma n’ihe nile gbasara amamihe na nghọta, nke eze jụrụ ha, ọ hụrụ na ha karịrị ndị dibịa afa na ndị na-agụ kpakpando niile ndị nọ n’alaeze ya dum ugboro iri. Daniel 1:18–20.</w:t>
      </w:r>
    </w:p>
    <w:p>
      <w:pPr>
        <w:pStyle w:val="ArticleBody"/>
        <w:jc w:val="left"/>
      </w:pPr>
      <w:r>
        <w:rPr>
          <w:rFonts w:ascii="Times New Roman" w:hAnsi="Times New Roman" w:eastAsia="Times New Roman" w:cs="Times New Roman"/>
        </w:rPr>
        <w:t>Nnwale nke atọ, nke na-anọchi anya nnwale amụma nke igosi eziokwu maka Daniel na ndị ikom atọ ahụ kwesịrị nsọpụrụ, bụ mgbe Nebukadneza kpebiri ha ikpe, wee chọpụta na ha “ka ndị dibịa afa niile na ndị na-agụ kpakpando niile nọ n’alọeze ya dum mma ugboro iri.” Nnwale nke atọ ahụ na-anọchi anya ikpe, ma ikpe ahụ mere “na njedebe nke ụbọchị ndị ahụ.” N’akwụkwọ Daniel, “njedebe nke ụbọchị ndị ahụ,” bụ ebe Daniel ga-eguzo n’oke ya.</w:t>
      </w:r>
    </w:p>
    <w:p>
      <w:pPr>
        <w:pStyle w:val="ArticleScripture"/>
        <w:jc w:val="left"/>
      </w:pPr>
      <w:r>
        <w:rPr>
          <w:rFonts w:ascii="Times New Roman" w:hAnsi="Times New Roman" w:eastAsia="Times New Roman" w:cs="Times New Roman"/>
        </w:rPr>
        <w:t>“‘A ga-eme ka ọtụtụ dị ọcha, mee ka ha dị ọcha dịka ọcha, ma nwalee ha; ma ndị ajọ omume ga-eme ajọ omume: ọ dịghị onye ọbụla n’etiti ndị ajọ omume ga-aghọta; ma ndị amamihe ga-aghọta…. Ngọzi nādiri onye ahụ nke na-eche, ma bịaruo otu puku ụbọchị atọ narị na ụbọchị iri atọ na ise. Ma gị onwe gị (Daniel), gaa ụzọ gị ruo ọgwụgwụ ga-adị: n’ihi na ị ga-ezu ike, ma guzo n’oke gị na ngwụcha ụbọchị ndị ahụ.’”</w:t>
      </w:r>
    </w:p>
    <w:p>
      <w:pPr>
        <w:pStyle w:val="ArticleScripture"/>
        <w:jc w:val="left"/>
      </w:pPr>
      <w:r>
        <w:rPr>
          <w:rFonts w:ascii="Times New Roman" w:hAnsi="Times New Roman" w:eastAsia="Times New Roman" w:cs="Times New Roman"/>
        </w:rPr>
        <w:t>“Oge eruola ka Daniel guzoro n’òkè ya. Oge eruola ka ìhè e nyere ya pụọ gaa n’ụwa dịka ọ dịtụbeghị mbụ. Ọ bụrụ na ndị ahụ Onyenwe anyị meere ihe dị ukwuu nke a ga-eje ije n’ìhè ahụ, a ga-amụbawanye nke ukwuu n’ịma ha banyere Kraịst na amụma ndị metụtara Ya ka ha na-abịaru nso n’ọgwụgwụ akụkọ ihe mere eme nke ụwa a.” The Seventh-day Adventist Bible Commentary, volume 4, 1174.</w:t>
      </w:r>
    </w:p>
    <w:p>
      <w:pPr>
        <w:pStyle w:val="ArticleBody"/>
        <w:jc w:val="left"/>
      </w:pPr>
      <w:r>
        <w:rPr>
          <w:rFonts w:ascii="Times New Roman" w:hAnsi="Times New Roman" w:eastAsia="Times New Roman" w:cs="Times New Roman"/>
        </w:rPr>
        <w:t>Nwannaanyị White na-akọwa “ọgwụgwụ nke ụbọchị ndị ahụ” n’ihe gbasara usoro ime ka mmadụ dị ọcha a kpọrọ n’amaokwu nke iri nke Daniel isi nke iri na abụọ. Ọ na-ejikarị amaokwu nke iri, ya na nke amaokwu nke iri na atọ, “ọgwụgwụ nke ụbọchị ndị ahụ.”</w:t>
      </w:r>
    </w:p>
    <w:p>
      <w:pPr>
        <w:pStyle w:val="ArticleScripture"/>
        <w:jc w:val="left"/>
      </w:pPr>
      <w:r>
        <w:rPr>
          <w:rFonts w:ascii="Times New Roman" w:hAnsi="Times New Roman" w:eastAsia="Times New Roman" w:cs="Times New Roman"/>
        </w:rPr>
        <w:t>“‘A ga-eme ka ọtụtụ dị ọcha, a ga-emekwa ka ha bụrụ ndị ọcha, a ga-anwale kwa ha; ma ndị ajọ omume ga-eme ajọ omume: ọ dịghịkwa onye ọ bụla n’etiti ndị ajọ omume ga-aghọta; ma ndị amamihe ga-aghọta…. Ngọzi nādiri onye ahụ nke na-eche, ma rute ụbọchị puku atọ narị na iri atọ na ise. Ma gị onwe gị (Daniel), jee ụzọ gị ruo ọgwụgwụ: n’ihi na ị ga-ezu ike, ma guzo n’òkè gị na ọgwụgwụ nke ụbọchị ndị ahụ.”</w:t>
      </w:r>
    </w:p>
    <w:p>
      <w:pPr>
        <w:pStyle w:val="ArticleScripture"/>
        <w:jc w:val="left"/>
      </w:pPr>
      <w:r>
        <w:rPr>
          <w:rFonts w:ascii="Times New Roman" w:hAnsi="Times New Roman" w:eastAsia="Times New Roman" w:cs="Times New Roman"/>
        </w:rPr>
        <w:t>“Daniel taa nọ taa n’òkè e kenyere ya, anyị aghaghịkwa inye ya ohere ikwu okwu nye ndị mmadụ. Ozi anyị ga-apụta dịka oriọna na-enwu ọkụ. ‘N’oge ahụ Maịkel ga-ebili, nnukwu onye-isi ahụ nke na-eguzo n’ihi ụmụ nke ndị gị: a ga-enwekwa oge nsogbu, nke na-adịtụbeghị kemgbe e nwere mba ruo n’oge ahụ ahụ: n’oge ahụ ka a ga-azọpụta ndị gị, onye ọbụla nke a ga-achọta na e dere ya n’akwụkwọ ahụ. Ma ọtụtụ n’ime ndị na-arahụ ụra n’ájá nke ụwa ga-eteta, ụfọdụ gaa n’ndụ ebighị ebi, ụfọdụkwa gaa n’ihere na nleda anya ebighị ebi. Ndị nwere amamihe ga-enwu dịka ìhè mbara igwe; ndị na-edukwa ọtụtụ mmadụ n’ezi omume ga-enwu dịka kpakpando ruo mgbe ebighị ebi ebighị ebi.’”</w:t>
      </w:r>
    </w:p>
    <w:p>
      <w:pPr>
        <w:pStyle w:val="ArticleScripture"/>
        <w:jc w:val="left"/>
      </w:pPr>
      <w:r>
        <w:rPr>
          <w:rFonts w:ascii="Times New Roman" w:hAnsi="Times New Roman" w:eastAsia="Times New Roman" w:cs="Times New Roman"/>
        </w:rPr>
        <w:t>“Okwu ndị a na-egosi ọrụ anyị ga-arụ n’ụbọchị ikpeazụ ndị a. Anyị etetabeghị ọbụna ọkara. Anyị enweghị ike ahụ dị mkpa maka ịrụ ọrụ ahụ a ga-arụrịrị. Anyị aghaghị ịbata n’ime ndụ, ịbata n’ime ịdị n’otu. Ugbu a, ee, ugbu a kpọmkwem, anyị aghaghị iguzo n’ọnọdụ ahụ ebe nchegharị na mgbaghara ga-abụ ihe ndị kacha pụta ìhè n’ọrụ anyị. E kwesịghị ịdị esemokwu ọ bụla. Oge agafewo maka isonyere Setan n’ọrụ ya nke ime ka anya kpuo ìsì. Oge agafewo maka ige ntị n’ime mmụọ ndúhie na ozizi ndị mmụọ ọjọọ.”</w:t>
      </w:r>
    </w:p>
    <w:p>
      <w:pPr>
        <w:pStyle w:val="ArticleScripture"/>
        <w:jc w:val="left"/>
      </w:pPr>
      <w:r>
        <w:rPr>
          <w:rFonts w:ascii="Times New Roman" w:hAnsi="Times New Roman" w:eastAsia="Times New Roman" w:cs="Times New Roman"/>
        </w:rPr>
        <w:t>“A ziri m ka m kwuo na mgbe Mọ Nsọ na-enye ire okwu na okwu a ga-ekwupụta, anyị ga-ahụ ọrụ e mere nke yiri nke e mere n’ụbọchị Pentikọst. Ndị nnọchiteanya Kraịst ga-arụ ọrụ n’amamihe. A gaghị ahụ otu nwoke n’ebe a na onye ọzọ n’ebe ahụ na-achọ ịkwatu ma bibie.</w:t>
      </w:r>
    </w:p>
    <w:p>
      <w:pPr>
        <w:pStyle w:val="ArticleScripture"/>
        <w:jc w:val="left"/>
      </w:pPr>
      <w:r>
        <w:rPr>
          <w:rFonts w:ascii="Times New Roman" w:hAnsi="Times New Roman" w:eastAsia="Times New Roman" w:cs="Times New Roman"/>
        </w:rPr>
        <w:t>“‘Tupu iwu ahụ amịpụta, tupu ụbọchị agafee dịka afụ́fụ́, tupu oke iwe nke Onyenwe anyị bịakwasị unu, tupu ụbọchị iwe nke Onyenwe anyị bịakwasị unu, chọọnụ Onyenwe anyị, unu niile ndị dị umeala n’obi nke ụwa, ndị meworo ikpe ziri ezi Ya; chọọnụ ezi omume, chọọnụ ịdị umeala n’obi: o nwere ike ịbụ na a ga-ezobe unu n’ụbọchị iwe nke Onyenwe anyị.’” Australian Union Conference Record, March 11, 1907.</w:t>
      </w:r>
    </w:p>
    <w:p>
      <w:pPr>
        <w:pStyle w:val="ArticleBody"/>
        <w:jc w:val="left"/>
      </w:pPr>
      <w:r>
        <w:rPr>
          <w:rFonts w:ascii="Times New Roman" w:hAnsi="Times New Roman" w:eastAsia="Times New Roman" w:cs="Times New Roman"/>
        </w:rPr>
        <w:t>Itiinye akara nke otu narị puku iri anọ na anọ, nke afọ iri asaa nke ndọta n’agha nke Daniel na Babilọn nọchiri anya ya, ka a nọchiri anya ya n’akwụkwọ Daniel isi nke iri na abụọ, amaokwu nke iri. Amaokwu ahụ nwere akara aka nke “eziokwu,” n’ihi na ọ na-akọwapụta nzọụkwụ atọ ndị bụ njirimara nke okwu Hibru a bụ “eziokwu.” A ga-eme ka ọtụtụ mmadụ dị ọcha, mee ka ha bụrụ ndị ọcha, e mesịa kwa nwalee ha. E mere ka Daniel na ndị dike atọ ahụ dị ọcha site n’egwu Chineke n’isi nke mbụ, n’ihi na ha kpebisiri ike na ha agaghị eri nri Babilọn. Mgbe ahụ, ha gosipụtara ọdịdị ihu e mere ka ọ maa mma karịa, bụrụkwa nke juru eju karịa nke ndị riri nri Babilọn. Ọdịdị ihu ha ahụ bụ ezi omume nke Kraịst, nke bụ uwe ọcha ahụ. E mesịa, a nwalere ha mgbe ha banyere n’ikpe Nebukadneza, na njedebe nke ụbọchị ndị ahụ.</w:t>
      </w:r>
    </w:p>
    <w:p>
      <w:pPr>
        <w:pStyle w:val="ArticleBody"/>
        <w:jc w:val="left"/>
      </w:pPr>
      <w:r>
        <w:rPr>
          <w:rFonts w:ascii="Times New Roman" w:hAnsi="Times New Roman" w:eastAsia="Times New Roman" w:cs="Times New Roman"/>
        </w:rPr>
        <w:t>N’“ọgwụgwụ nke ụbọchị ndị ahụ,” mgbe Daniel ga-eguzo “n’ókè ya,” “amamihe banyere Kraịst na amụma ndị metụtara Ya ga-abawanye nke ukwuu” n’etiti ndị Chineke. Nebukadneza chọpụtara na n’“ihe nile gbasara amamihe na nghọta,” a “hụrụ” Daniel na ndị ikom atọ ahụ “ka ha mma okpukpu iri karịa ndị dibịa afa na ndị na-agụ kpakpando nile” nọ “n’alaeze ya dum.”</w:t>
      </w:r>
    </w:p>
    <w:p>
      <w:pPr>
        <w:pStyle w:val="ArticleBody"/>
        <w:jc w:val="left"/>
      </w:pPr>
      <w:r>
        <w:rPr>
          <w:rFonts w:ascii="Times New Roman" w:hAnsi="Times New Roman" w:eastAsia="Times New Roman" w:cs="Times New Roman"/>
        </w:rPr>
        <w:t>Isi nke mbụ nke Daniel na-egosi ahụmahụ nke otu narị na puku iri anọ na anọ, ndị na-agafe usoro ule nke nzọụkwụ atọ. N’ịkọwa usoro ahụ, Nwanyị White na-ekwu sị, “Okwu ndị a na-egosi ọrụ anyị kwesịrị ịrụ n’ụbọchị ikpeazụ ndị a. Anyị amụtaghị nke ọma ọbụna ọkara. Anyị enweghị ike ahụ dị mkpa iji rụọ ọrụ ahụ a ga-arụrịrị. Anyị aghaghị ịbata n’ime ndụ, bịa n’ime ịdị n’otu. Ugbu a, ee, ugbu a, anyị aghaghị iguzo n’ọnọdụ ahụ ebe nchegharị na mgbaghara ga-abụ ihe ndị kacha pụta ìhè n’ọrụ anyị. E kwesịghị inwe esemokwu ọ bụla.”</w:t>
      </w:r>
    </w:p>
    <w:p>
      <w:pPr>
        <w:pStyle w:val="ArticleBody"/>
        <w:jc w:val="left"/>
      </w:pPr>
      <w:r>
        <w:rPr>
          <w:rFonts w:ascii="Times New Roman" w:hAnsi="Times New Roman" w:eastAsia="Times New Roman" w:cs="Times New Roman"/>
        </w:rPr>
        <w:t>Usoro ule nke na-eduga ná “njedebe nke ụbọchị ndị ahụ,” na-edugakwa ná mbilite n’ọnwụ nke ndị àmà abụọ ahụ n’Akwụkwọ Mkpughe isi nke iri na otu. Ọrụ anyị kwesịrị ịrụ ugbu a bụ ịnakwere ozi nke Septemba 11, 2001 ma teta, dịka e si nọchite anya ya site n’ọkpụkpụ akọrọ nwụrụ anwụ. “Anyị aghaghị ịbịa ná ndụ, bịa n’ịdị n’otu.” Mgbe anyị mere nke a, àgwà ndị pụtara ìhè nke ọrụ anyị ga-abụ “nchegharị na mgbaghara.” Àgwà pụtara ìhè nke ọrụ anyị ka e ji Daniel nọchite anya ya n’isi nke itoolu, mgbe o kpechara ekpere Levitikọs iri abụọ na isii, na-arịọ mgbaghara maka mmehie ya, na mmehie nke nna nna ya, ebe n’otu oge ahụ ọ na-ekwetakwa na ọ nọwo na-ejegharị n’ụzọ megidere Chineke kemgbe ndakpọ olileanya ahụ nke kara mmalite oge ichere ahụ na Julaị 18, 2020. Ọ ga-ekwetakwa na Chineke nọwo na-ejegharị n’ụzọ megidere ya n’ime otu oge ahụ. Daniel na-anọchite anya ndị ahụ gabigaworo n’agha mbula nke “afọ iri asaa”, kemgbe Julaị 18, 2020.</w:t>
      </w:r>
    </w:p>
    <w:p>
      <w:pPr>
        <w:pStyle w:val="ArticleBody"/>
        <w:jc w:val="left"/>
      </w:pPr>
      <w:r>
        <w:rPr>
          <w:rFonts w:ascii="Times New Roman" w:hAnsi="Times New Roman" w:eastAsia="Times New Roman" w:cs="Times New Roman"/>
        </w:rPr>
        <w:t>Afọ iri asaa ahụ bụ ihe nnọchianya nke “oge asaa” nke Levitikọs isi nke iri abụọ na isii. Akwụkwọ Ihe E Mere na-agwa anyị na afọ iri asaa ahụ bụ oge ala ahụ ga-“anụrị” sabbat ndị ahụ a hapụrụ ya ka ọ ghara ịnụrị n’ihi nnupụisi Izrel oge ochie megide ọgbụgba-ndụ nke Levitikọs isi nke iri abụọ na ise.</w:t>
      </w:r>
    </w:p>
    <w:p>
      <w:pPr>
        <w:pStyle w:val="ArticleScripture"/>
        <w:jc w:val="left"/>
      </w:pPr>
      <w:r>
        <w:rPr>
          <w:rFonts w:ascii="Times New Roman" w:hAnsi="Times New Roman" w:eastAsia="Times New Roman" w:cs="Times New Roman"/>
        </w:rPr>
        <w:t>Iji mezuo okwu Onyenwe anyị site n’ọnụ Jeremaya, ruo mgbe ala ahụ nwetara izu-ike sabbath ya nile: n’ihi na ogologo oge ọ tọgbọrọ n’efu, o debere sabbath, iji mezuo afọ iri asaa. 2 Ihe E Mere 36:21.</w:t>
      </w:r>
    </w:p>
    <w:p>
      <w:pPr>
        <w:pStyle w:val="ArticleBody"/>
        <w:jc w:val="left"/>
      </w:pPr>
      <w:r>
        <w:rPr>
          <w:rFonts w:ascii="Times New Roman" w:hAnsi="Times New Roman" w:eastAsia="Times New Roman" w:cs="Times New Roman"/>
        </w:rPr>
        <w:t>Dị ka ihe nnọchianya nke “ọzara” amụma, “ụbọchị atọ na ọkara” ahụ ndị àmà abụọ nke Mkpughe isi nke iri na otu nwụrụ anwụ n’okporo ámá mgbe Julaị 18, 2020 gasịrị bụ ihe nnọchianya nke “afọ iri asaa”, bụrụkwa ihe nnọchianya nke “oge asaa”. N’“njedebe nke ụbọchị ndị ahụ,” bụ ihe nnọchianya nke njedebe nke ụbọchị amụma ndị ahụ e mechiri akara n’akwụkwọ Daniel.</w:t>
      </w:r>
    </w:p>
    <w:p>
      <w:pPr>
        <w:pStyle w:val="ArticleBody"/>
        <w:jc w:val="left"/>
      </w:pPr>
      <w:r>
        <w:rPr>
          <w:rFonts w:ascii="Times New Roman" w:hAnsi="Times New Roman" w:eastAsia="Times New Roman" w:cs="Times New Roman"/>
        </w:rPr>
        <w:t>N’afọ 1798, e mepere akwụkwọ Daniel, Daniel we guzoro n’ókè nke ya, dị njikere imezu nzube ya.</w:t>
      </w:r>
    </w:p>
    <w:p>
      <w:pPr>
        <w:pStyle w:val="ArticleScripture"/>
        <w:jc w:val="left"/>
      </w:pPr>
      <w:r>
        <w:rPr>
          <w:rFonts w:ascii="Times New Roman" w:hAnsi="Times New Roman" w:eastAsia="Times New Roman" w:cs="Times New Roman"/>
        </w:rPr>
        <w:t>“Mgbe Chineke nyere mmadụ ọrụ pụrụ iche ka o mee, ọ ga-eguzo n’oke na n’ọnọdụ e kenyere ya, dịka Daniel mere, dị njikere ịza oku Chineke, dị njikere imezu nzube Ya.” Manuscript Releases, volume 6, 108.</w:t>
      </w:r>
    </w:p>
    <w:p>
      <w:pPr>
        <w:pStyle w:val="ArticleBody"/>
        <w:jc w:val="left"/>
      </w:pPr>
      <w:r>
        <w:rPr>
          <w:rFonts w:ascii="Times New Roman" w:hAnsi="Times New Roman" w:eastAsia="Times New Roman" w:cs="Times New Roman"/>
        </w:rPr>
        <w:t>N’ụbọchị Ọktoba 22, 1844, n’imezu Daniel isi nke asatọ, amaokwu nke iri na anọ, akwụkwọ Daniel guzoro ọzọ n’òkè ya. 1798 na 1844 bụ njedebe nke iwe mbụ na nke abụọ, ya mere ha na-akara njedebe nke “oge asaa.” “Njedebe nke ụbọchị ndị ahụ” n’akwụkwọ Daniel bụ ihe nnọchianya nke njedebe nke ndọta a dọtara n’agha, nke “oge asaa” na-anọchi anya ya. N’ime Daniel isi nke anọ, Nebukadneza biri ndụ dị ka anụ ọhịa mgbe “oge asaa” gafere n’elu ya. N’oge “njedebe nke ụbọchị ndị ahụ,” e weghachiri ya alaeze ya na ezi uche ya.</w:t>
      </w:r>
    </w:p>
    <w:p>
      <w:pPr>
        <w:pStyle w:val="ArticleScripture"/>
        <w:jc w:val="left"/>
      </w:pPr>
      <w:r>
        <w:rPr>
          <w:rFonts w:ascii="Times New Roman" w:hAnsi="Times New Roman" w:eastAsia="Times New Roman" w:cs="Times New Roman"/>
        </w:rPr>
        <w:t>Ma ná ngwụsị nke ụbọchị ndị ahụ, mụ onwe m, Nebukadneza, weliri anya m elu lee n’eluigwe, nghọta m alaghachikwutekwara m; m wee gọzie Onye Kasị Elu, too ma sọpụrụkwa Ya nke dị ndụ ruo mgbe ebighị ebi, onye ọchịchị Ya bụ ọchịchị ebighị ebi, alaeze Ya dịkwa site n’ọgbọ ruo n’ọgbọ: ndị niile bi n’ụwa ka a na-agụ dịka ihe efu; Ọ na-emekwa dịka ọchịchọ Ya si dị n’etiti usuu ndị agha nke eluigwe, nakwa n’etiti ndị bi n’ụwa: ọ dịghịkwa onye pụrụ igbochi aka Ya, ma ọ bụ sị Ya, Gịnị ka Ị na-eme? N’otu oge ahụ ka uche m lọghachikwutere m; maka ebube nke alaeze m, nsọpụrụ m na ịma mma m lọghachikwutekwara m; ndị ndụmọdụ m na ndị isi m chọkwara m; e mesikwara m ike n’alaeze m, e tinyekwara m ịdị ukwuu nke ebube karịa. Daniel 4:34–36.</w:t>
      </w:r>
    </w:p>
    <w:p>
      <w:pPr>
        <w:pStyle w:val="ArticleBody"/>
        <w:jc w:val="left"/>
      </w:pPr>
      <w:r>
        <w:rPr>
          <w:rFonts w:ascii="Times New Roman" w:hAnsi="Times New Roman" w:eastAsia="Times New Roman" w:cs="Times New Roman"/>
        </w:rPr>
        <w:t>A na-anọchi anya njedebe nke oge ikpuchi akara nke puku mmadụ otu narị na iri anọ na anọ dịka “ọgwụgwụ nke ụbọchị ndị ahụ,” ya mere ọ na-anọchikwa anya mmechi ihe atụ nke “afọ iri asaa” nakwa nke “oge asaa.” N’oge ahụ, “nchegharị na mgbaghara” ga-abụ ihe ndị ga-anọchi anya ọrụ nke ndị ahụ ndị bu ụzọ nwụrụ anwụ n’okporo ụzọ nke na-agafe n’etiti ndagwurugwu ọkpụkpụ akọrọ nwụrụ anwụ.</w:t>
      </w:r>
    </w:p>
    <w:p>
      <w:pPr>
        <w:pStyle w:val="ArticleBody"/>
        <w:jc w:val="left"/>
      </w:pPr>
      <w:r>
        <w:rPr>
          <w:rFonts w:ascii="Times New Roman" w:hAnsi="Times New Roman" w:eastAsia="Times New Roman" w:cs="Times New Roman"/>
        </w:rPr>
        <w:t>A na-anọchi anya ihe a na-ahụ anya n’ọrụ nchegharị nke otu narị na iri anọ na puku anọ n’Aịzikiel isi nke itoolu, dịka “ịsụ ude na ibe ákwá.” Mgbe ndị nke Chineke kwupụtara ma wepụ mmehie onwe ha, mgbe ha kwetara na ha emegharịwo otu mmehie ndị nna ha mere, mgbe ha hapụrụ nganga nke echiche onwe ha ma kweta na ha na-eje ije n’ụzọ megidere Chineke, nakwa na Ya onwe Ya anọwokwa na-eje ije megide ha kemgbe oge nchere ahụ bịarutere na July 18, 2020, mgbe ahụ ka a ga-achọpụta na ha nwere ike amụma “ugboro iri” karịa ndị amamihe ndị ọzọ niile na-ekwu na ha bụ amamihe n’alaeze ahụ.</w:t>
      </w:r>
    </w:p>
    <w:p>
      <w:pPr>
        <w:pStyle w:val="ArticleBody"/>
        <w:jc w:val="left"/>
      </w:pPr>
      <w:r>
        <w:rPr>
          <w:rFonts w:ascii="Times New Roman" w:hAnsi="Times New Roman" w:eastAsia="Times New Roman" w:cs="Times New Roman"/>
        </w:rPr>
        <w:t>Usoro nke ịchíàrà àkàrà malitere site n’ịtọhapụ, ma emesịa igbochi, Islam. Usoro ahụ na-ejedebe dịka o siri malite, mgbe a tọhapụrụ Islam ọzọ. A tọhapụrụ ya na njedebe nke ụbọchị nile nke oge ịchíàrà àkàrà, nke nye Daniel bụ iwu Saịrọs nke kpọrọ mmadụ ka ha si na Babilọn pụta. Ọ bụ ebe ahụ, na njedebe nke ụbọchị nile nke ime ka mmadụ dị ọcha, n’ikpé nke “iwu” iwu Sọnde na United States, ka a ga-achọta ndị kwesị ntụkwasị obi ka ha nwee “ugboro iri karịa” ike amụma.</w:t>
      </w:r>
    </w:p>
    <w:p>
      <w:pPr>
        <w:pStyle w:val="ArticleScripture"/>
        <w:jc w:val="left"/>
      </w:pPr>
      <w:r>
        <w:rPr>
          <w:rFonts w:ascii="Times New Roman" w:hAnsi="Times New Roman" w:eastAsia="Times New Roman" w:cs="Times New Roman"/>
        </w:rPr>
        <w:t>“Ị na-eme ka ọbịbịa nke Onyenwe anyị dị anya nke ukwuu. Ahụrụ m na mmiri ozuzo ikpeazụ ahụ na-abịa dịka [n’ụzọ mberede dịka] mkpu etiti abalị, ma jiri ike okpukpu iri karịa.” Spalding and Magan, 5.</w:t>
      </w:r>
    </w:p>
    <w:p>
      <w:pPr>
        <w:pStyle w:val="ArticleBody"/>
        <w:jc w:val="left"/>
      </w:pPr>
      <w:r>
        <w:rPr>
          <w:rFonts w:ascii="Times New Roman" w:hAnsi="Times New Roman" w:eastAsia="Times New Roman" w:cs="Times New Roman"/>
        </w:rPr>
        <w:t>N’isiokwu na-esote, anyị ga-amalite ịtụle isi nke abụọ nke Daniel.</w:t>
      </w:r>
    </w:p>
    <w:p>
      <w:pPr>
        <w:pStyle w:val="ArticleScripture"/>
        <w:jc w:val="left"/>
      </w:pPr>
      <w:r>
        <w:rPr>
          <w:rFonts w:ascii="Times New Roman" w:hAnsi="Times New Roman" w:eastAsia="Times New Roman" w:cs="Times New Roman"/>
        </w:rPr>
        <w:t>“Nke a bụ akwa nke etiti abalị, nke ga-enye ike n’ozi nke mmụọ-ozi nke abụọ. E si n’eluigwe zite ndị mmụọ-ozi ka ha kpọtee ndị nsọ ndị dara mba n’obi ma kwadebe ha maka nnukwu ọrụ dị n’ihu ha. Ndị ikom kacha nwee nkà abụghị ndị mbụ natara ozi a. E zigara ndị mmụọ-ozi n’ebe ndị dị umeala n’obi, ndị raara onwe ha nye nọ, ha wee kpalie ha ka ha bulie akwa a, ‘Lee, Nwoke A Na-alụ Nwunye na-abịa; pụtanụ izute Ya!’ Ndị e nyere akwa ahụ mere ngwa ngwa, ma site n’ike nke Mmụọ Nsọ kpọsara ozi ahụ, wee kpọtee ụmụnna ha ndị dara mba n’obi. Ọrụ a eguzosighị ike n’amamihe na mmụta nke mmadụ, kama n’ike nke Chineke, ndị nsọ Ya ndị nụrụ akwa ahụ enweghịkwa ike iguzogide ya. Ndị kacha bụrụ ndị ime mmụọ bụ ndị mbụ natara ozi a, ndị ndị bu ụzọ na-eduga n’ọrụ ahụ bụkwa ndị ikpeazụ natara ya ma nyere aka ime ka akwa ahụ too, ‘Lee, Nwoke A Na-alụ Nwunye na-abịa; pụtanụ izute Ya!’”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dc:title>
  <dc:subject>Usoro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