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Iri Abụọ</w:t>
      </w:r>
    </w:p>
    <w:p>
      <w:pPr>
        <w:pStyle w:val="ArticleSubtitle"/>
        <w:jc w:val="left"/>
      </w:pPr>
      <w:r>
        <w:rPr>
          <w:rFonts w:ascii="Arial" w:hAnsi="Arial" w:eastAsia="Arial" w:cs="Arial"/>
        </w:rPr>
        <w:t>Ikpughe Ihe-ịrịba-ama Amụma N’ìhè: Ịghọta Mmezu nke Amụma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Mmezu nke ihe ịrịba ama ndị anyanwụ, ọnwa, na kpakpando nọchiri anya ya ka ndị ọkà mmụta akụkọ ihe mere eme, ndị ọsụ ụzọ nke Adventism, na site n’akwụkwọ Sister White atụlewo nke ọma nke ukwuu. Ụfọdụ n’ime ihe ịrịba ama ndị Jizọs kwuru banyere ha amachaghị nke ọma dị ka ndị ọzọ. Ọ bụ mmadụ ole na ole na-amata na “ahụhụ nke mba dị iche iche” n’elu “ụwa,” nwere mmezu pụrụ iche doro anya. Ha enweghị nghọta doro anya banyere ihe akara nke ịma jijiji nke “ike nile nke eluigwe” pụtara, ma e jiri ya tụnyere ịma jijiji nke ike nile nke ụwa pụtara. Ma ọ bụkwa mmadụ ole na ole n’ime ndị Adventist Laodisia na-aghọta na e mezuru “ọbịbịa” nke “Nwa nke mmadụ na-abịa n’ime igwe ojii” n’akụkọ ihe mere eme nke ndị Millerite.</w:t>
      </w:r>
    </w:p>
    <w:p>
      <w:pPr>
        <w:pStyle w:val="ArticleScripture"/>
        <w:jc w:val="left"/>
      </w:pPr>
      <w:r>
        <w:rPr>
          <w:rFonts w:ascii="Times New Roman" w:hAnsi="Times New Roman" w:eastAsia="Times New Roman" w:cs="Times New Roman"/>
        </w:rPr>
        <w:t>“Akwụkwọ ụbọchị na awa ziri ezi nke ọbịbịa Kraịst ekpughebeghị. Onye Nzọpụta gwara ndị na-eso ụzọ Ya na ọbụna Ya onwe Ya apụghị ime ka a mara awa nke ọbịbịa Ya nke ugboro abụọ. Ma O kwuru ihe omume ụfọdụ nke ha ga-esi mara mgbe ọbịbịa Ya dị nso. ‘A ga-enwe ihe ịrịba ama,’ ka O kwuru, ‘n’anyanwụ, na n’ọnwa, na n’kpakpando.’ ‘A ga-eme ka anyanwụ gbaa ọchịchịrị, ọnwa agaghị enye ìhè ya, kpakpando nke eluigwe ga-adakwa.’ N’elu ụwa, ka O kwuru, a ga-enwe ‘ahụhụ nke mba dị iche iche, na mgbagwoju anya; oké osimiri na ebili mmiri na-ada ụda; obi mmadụ na-ada ha mba n’ihi egwu, na n’ihi ile anya n’ihu ihe ndị ahụ na-abịa n’elu ụwa.’”</w:t>
      </w:r>
    </w:p>
    <w:p>
      <w:pPr>
        <w:pStyle w:val="ArticleScripture"/>
        <w:jc w:val="left"/>
      </w:pPr>
      <w:r>
        <w:rPr>
          <w:rFonts w:ascii="Times New Roman" w:hAnsi="Times New Roman" w:eastAsia="Times New Roman" w:cs="Times New Roman"/>
        </w:rPr>
        <w:t>“‘Ha ga-ahụ Nwa nke mmadụ ka Ọ na-abịa n’ígwé ojii nke eluigwe n’ike na n’ebube dị ukwuu. Ọ ga-ezikwa ndị mmụọ ozi Ya na nnukwu ụda opi, ha ga-achịkọtakwa ndị Ọ họrọrọ site n’akụkụ anọ nke ụwa, site n’otu nsọtụ eluigwe ruo n’ọzọ.’</w:t>
      </w:r>
    </w:p>
    <w:p>
      <w:pPr>
        <w:pStyle w:val="ArticleScripture"/>
        <w:jc w:val="left"/>
      </w:pPr>
      <w:r>
        <w:rPr>
          <w:rFonts w:ascii="Times New Roman" w:hAnsi="Times New Roman" w:eastAsia="Times New Roman" w:cs="Times New Roman"/>
        </w:rPr>
        <w:t>“E mezuworo ihe ịrịba ama ndị ahụ n’anyanwụ, n’ọnwa, na n’kpakpando. Kemgbe oge ahụ, ala ọma jijiji, oke ifufe, ebili mmiri ukwu nke oke osimiri, ọrịa na-efe efe, na ụnwụ abawanyela. Mbibi kachasị egwu, nke ọkụ na iju mmiri na-akpata, na-esochi ibe ha ngwa ngwa n’usoro. Ọdachi ndị ahụ dị egwu nke na-eme site n’izu ruo n’izu na-agwa anyị okwu n’olu ịdọ aka ná ntị siri ike, na-ekwupụta na ọgwụgwụ adịla nso, na ihe ukwu ma bụrụ nke ikpeazụ ga-eme n’oge na-adịghị anya n’ụzọ a na-apụghị izere ezere.</w:t>
      </w:r>
    </w:p>
    <w:p>
      <w:pPr>
        <w:pStyle w:val="ArticleScripture"/>
        <w:jc w:val="left"/>
      </w:pPr>
      <w:r>
        <w:rPr>
          <w:rFonts w:ascii="Times New Roman" w:hAnsi="Times New Roman" w:eastAsia="Times New Roman" w:cs="Times New Roman"/>
        </w:rPr>
        <w:t>“Oge nnwale agaghị aga n’ihu ogologo oge ọzọ. Ugbu a Chineke na-ewepụ aka Ya nke na-egbochi ihe ọjọọ n’ụwa. Ruo ogologo oge ka Ọ na-ekwu okwu n’ebe ndị ikom na ndị inyom nọ site n’ọrụ nke Mmụọ Nsọ Ya; ma ha egeghị oku ahụ ntị. Ugbu a Ọ na-ekwu okwu n’ebe ndị Ya nọ, nakwa n’ebe ụwa nọ, site n’ikpe Ya nile. Oge nke ikpe ndị a bụ oge ebere nye ndị ahụ ndị na-enwetabeghị ohere ịmụta ihe bụ eziokwu. Nwayọọ ka Onyenweanyị ga-elekwasị ha anya. Obi Ya nke ebere emetụwo ya n’obi; aka Ya ka ka agbatịkwara iji zọpụta. A ga-anabata ọnụ ọgụgụ buru ibu n’ime ìgwè nchekwa ahụ, bụ ndị n’ụbọchị ikpeazụ ndị a ga-anụ eziokwu ahụ nke mbụ.” Review and Herald, November 22, 1906.</w:t>
      </w:r>
    </w:p>
    <w:p>
      <w:pPr>
        <w:pStyle w:val="ArticleBody"/>
        <w:jc w:val="left"/>
      </w:pPr>
      <w:r>
        <w:rPr>
          <w:rFonts w:ascii="Times New Roman" w:hAnsi="Times New Roman" w:eastAsia="Times New Roman" w:cs="Times New Roman"/>
        </w:rPr>
        <w:t>A na-emegharị akụkọ ihe mere eme nke ndị Millerite ruo n’akwụkwọ ozi ikpeazụ n’ụbọchị ikpeazụ. “Ihe ịrịba ama” ndị gosipụtara ọbịbịa na akụkọ ihe mere eme nke mmụọ ozi mbụ, na-anọchi anya “ihe ịrịba ama” ndị na-egosi ọbịbịa na akụkọ ihe mere eme nke mmụọ ozi nke atọ. Mmegharị niile dị nsọ nke ndozigharị na-adaba n’otu ahịrị na mmegharị nke mmụọ ozi nke atọ n’ụbọchị ikpeazụ.</w:t>
      </w:r>
    </w:p>
    <w:p>
      <w:pPr>
        <w:pStyle w:val="ArticleScripture"/>
        <w:jc w:val="left"/>
      </w:pPr>
      <w:r>
        <w:rPr>
          <w:rFonts w:ascii="Times New Roman" w:hAnsi="Times New Roman" w:eastAsia="Times New Roman" w:cs="Times New Roman"/>
        </w:rPr>
        <w:t>“Ọrụ Chineke n’ụwa na-egosi, site n’ọgbọ ruo n’ọgbọ, ịdị ka ibe ya nke pụtara ìhè n’ime mgbanwe ukwu ọ bụla ma ọ bụ mmegharị okpukpe ọ bụla. Ụkpụrụ nile nke Chineke si emeso mmadụ ihe na-adị otu mgbe nile. Mmegharị ndị dị mkpa nke oge a nwere ihe ha na ha kwekọrọ n’ime nke gara aga, ahụmahụ nke chọọchị n’oge ndị mbụ nwekwara ihe ọmụmụ bara uru nke ukwuu nye oge anyị ugbu a.” The Great Controversy, 343.</w:t>
      </w:r>
    </w:p>
    <w:p>
      <w:pPr>
        <w:pStyle w:val="ArticleBody"/>
        <w:jc w:val="left"/>
      </w:pPr>
      <w:r>
        <w:rPr>
          <w:rFonts w:ascii="Times New Roman" w:hAnsi="Times New Roman" w:eastAsia="Times New Roman" w:cs="Times New Roman"/>
        </w:rPr>
        <w:t>Akụkọ ihe mere eme nke mmụọ ozi dị ike ahụ nke Mkpughe iri na asatọ na-anọchi anya, bụ nke mmụọ ozi nke atọ, ma akụkọ ihe mere eme nke mmụọ ozi nke atọ na-aga n’otu akara na akụkọ ihe mere eme nke mmụọ ozi nke mbụ na nke abụọ nke akụkọ ihe mere eme ndị Millerite.</w:t>
      </w:r>
    </w:p>
    <w:p>
      <w:pPr>
        <w:pStyle w:val="ArticleScripture"/>
        <w:jc w:val="left"/>
      </w:pPr>
      <w:r>
        <w:rPr>
          <w:rFonts w:ascii="Times New Roman" w:hAnsi="Times New Roman" w:eastAsia="Times New Roman" w:cs="Times New Roman"/>
        </w:rPr>
        <w:t>“Chineke enyewo ozi nke Mkpughe 14 ọnọdụ ha n’usoro amụma, ọrụ ha agaghịkwa akwụsị ruo n’ọgwụgwụ akụkọ ihe mere eme nke ụwa a. Ozi nke mmụọ ozi mbụ na nke abụọ ka bụ eziokwu maka oge a, ha ga-agakwa n’akụkụ nke a nke na-esote. Mmụọ ozi nke atọ ji olu ike kpọsa ịdọ aka ná ntị ya. ‘Mgbe ihe ndị a gasịrị,’ ka Jọn kwuru, ‘ahụrụ m mmụọ ozi ọzọ ka ọ na-esi n’eluigwe agbadata, onye nwere ike dị ukwuu, ụwa wee mụọ ìhè site n’ebube ya.’ N’ime mmụba ìhè a, a jikọtara ìhè nke ozi atọ ahụ nile.” The 1888 Materials, 803, 804.</w:t>
      </w:r>
    </w:p>
    <w:p>
      <w:pPr>
        <w:pStyle w:val="ArticleBody"/>
        <w:jc w:val="left"/>
      </w:pPr>
      <w:r>
        <w:rPr>
          <w:rFonts w:ascii="Times New Roman" w:hAnsi="Times New Roman" w:eastAsia="Times New Roman" w:cs="Times New Roman"/>
        </w:rPr>
        <w:t>A kọwakwara ọrụ nke mmụọ ozi mbụ na nke abụọ, nke e jiri ọrụ nke mmụọ ozi nke atọ tụnyere, n’ilu banyere ụmụ agbọghọ iri ahụ na-amaghị nwoke.</w:t>
      </w:r>
    </w:p>
    <w:p>
      <w:pPr>
        <w:pStyle w:val="ArticleScripture"/>
        <w:jc w:val="left"/>
      </w:pPr>
      <w:r>
        <w:rPr>
          <w:rFonts w:ascii="Times New Roman" w:hAnsi="Times New Roman" w:eastAsia="Times New Roman" w:cs="Times New Roman"/>
        </w:rPr>
        <w:t>“A na-ezo m ugboro ugboro n’akụkọ ilu banyere ụmụ agbọghọ iri ahụ, ise n’ime ha bụ ndị amamihe, ise kwa bụ ndị nzuzu. Akụkọ ilu a emezuola, a ga-emekwa ya ruo n’ókè nke mkpụrụedemede ya, n’ihi na o nwere ngwa pụrụ iche n’oge a, ma, dị ka ozi mmụọ ozi nke atọ, e mezuola ya, ọ ga-anọgidekwa bụrụ eziokwu dị ugbu a ruo na mmechi nke oge.” Review and Herald, Ọgọọst 19, 1890.</w:t>
      </w:r>
    </w:p>
    <w:p>
      <w:pPr>
        <w:pStyle w:val="ArticleBody"/>
        <w:jc w:val="left"/>
      </w:pPr>
      <w:r>
        <w:rPr>
          <w:rFonts w:ascii="Times New Roman" w:hAnsi="Times New Roman" w:eastAsia="Times New Roman" w:cs="Times New Roman"/>
        </w:rPr>
        <w:t>A kọwara akụkọ ihe mere eme nke e sere na Mkpughe isi nke iri n’akwụkwọ Mkpughe dịka égbè eluigwe asaa ahụ, ma égbè eluigwe asaa ahụ na-anọchi anya ihe ndị mere n’oge akụkọ ihe mere eme nke ndị Millerite, nke bụ akụkọ nke ozi nke mmụọ ozi mbụ na nke abụọ. Égbè eluigwe asaa ahụ na-anọchikwa anya “ihe ndị ga-eme n’ọdịnihu” nke na-eme n’ụbọchị ikpeazụ, a na-emekwa ha n’otu “usoro” ahụ dịka e mere ha n’akụkọ ihe mere eme nke ndị Millerite.</w:t>
      </w:r>
    </w:p>
    <w:p>
      <w:pPr>
        <w:pStyle w:val="ArticleScripture"/>
        <w:jc w:val="left"/>
      </w:pPr>
      <w:r>
        <w:rPr>
          <w:rFonts w:ascii="Times New Roman" w:hAnsi="Times New Roman" w:eastAsia="Times New Roman" w:cs="Times New Roman"/>
        </w:rPr>
        <w:t>“Ìhè pụrụ iche e nyere Jọn, nke e gosipụtara n’ime égbè-eluigwe asaa ahụ, bụ nkọwa doro anya nke ihe omume ndị ga-eme n’okpuru ozi nke mmụọ-ozi mbụ na nke abụọ. …”</w:t>
      </w:r>
    </w:p>
    <w:p>
      <w:pPr>
        <w:pStyle w:val="ArticleScripture"/>
        <w:jc w:val="left"/>
      </w:pPr>
      <w:r>
        <w:rPr>
          <w:rFonts w:ascii="Times New Roman" w:hAnsi="Times New Roman" w:eastAsia="Times New Roman" w:cs="Times New Roman"/>
        </w:rPr>
        <w:t>“Mgbe égbè eluigwe asaa ndị a kwupụtasịrị olu ha, iwu ahụ bịakwutere Jọn dịka o bịakwutere Daniel banyere obere akwụkwọ ahụ: ‘Kaa akara n’ihe ndị ahụ égbè eluigwe asaa ahụ kwupụtara.’ Ihe ndị a metụtara ihe omume ndị ga-adị n’ọdịnihu, nke a ga-ekpughe n’usoro ha.” The Seventh-day Adventist Bible Commentary, volume 7, 971.</w:t>
      </w:r>
    </w:p>
    <w:p>
      <w:pPr>
        <w:pStyle w:val="ArticleBody"/>
        <w:jc w:val="left"/>
      </w:pPr>
      <w:r>
        <w:rPr>
          <w:rFonts w:ascii="Times New Roman" w:hAnsi="Times New Roman" w:eastAsia="Times New Roman" w:cs="Times New Roman"/>
        </w:rPr>
        <w:t>Mmegharị imezigharị niile na-agakọ ibe ha, a ga-ebubakwa ha ọnụ “akara n’elu akara,” iji gosi mmegharị ikpeazụ nke imezigharị nke puku mmadụ otu narị na iri anọ na anọ. Ilu ụmụ agbọghọ iri ahụ na-egosi ahụmahụ ime mmụọ nke ndị Chineke n’ime mmegharị Millerite na mmegharị nke puku mmadụ otu narị na iri anọ na anọ.</w:t>
      </w:r>
    </w:p>
    <w:p>
      <w:pPr>
        <w:pStyle w:val="ArticleScripture"/>
        <w:jc w:val="left"/>
      </w:pPr>
      <w:r>
        <w:rPr>
          <w:rFonts w:ascii="Times New Roman" w:hAnsi="Times New Roman" w:eastAsia="Times New Roman" w:cs="Times New Roman"/>
        </w:rPr>
        <w:t>“Akụkọ ilu banyere ụmụagbọghọ iri ahụ nke dị na Matiu 25 na-akọwakwa ahụmịhe nke ndị mmadụ Adventist.” The Great Controversy, 393.</w:t>
      </w:r>
    </w:p>
    <w:p>
      <w:pPr>
        <w:pStyle w:val="ArticleBody"/>
        <w:jc w:val="left"/>
      </w:pPr>
      <w:r>
        <w:rPr>
          <w:rFonts w:ascii="Times New Roman" w:hAnsi="Times New Roman" w:eastAsia="Times New Roman" w:cs="Times New Roman"/>
        </w:rPr>
        <w:t>Ọrụ na ozi nke ma ndị Millaịtị ma otu narị puku iri anọ na anọ ahụ ka e ji ndị mmụọ ozi atọ nke Mkpughe iri na anọ nọchite anya ya.</w:t>
      </w:r>
    </w:p>
    <w:p>
      <w:pPr>
        <w:pStyle w:val="ArticleScripture"/>
        <w:jc w:val="left"/>
      </w:pPr>
      <w:r>
        <w:rPr>
          <w:rFonts w:ascii="Times New Roman" w:hAnsi="Times New Roman" w:eastAsia="Times New Roman" w:cs="Times New Roman"/>
        </w:rPr>
        <w:t>“Enwewo m ohere ndị dị oké ọnụ ahịa iji nweta ahụmahụ. Enwewo m ahụmahụ n’ozi nke ndị mmụọ ozi mbụ, nke abụọ, na nke atọ. A na-anọchi anya ndị mmụọ ozi ahụ dịka ndị na-efe n’etiti eluigwe, na-ekwusara ụwa ozi ịdọ aka ná ntị, ma na-enwe mmetụta kpọmkwem n’ahụ ndị mmadụ bi n’ụbọchị ikpeazụ nke akụkọ ihe mere eme nke ụwa a. Ọ dịghị onye na-anụ olu ndị mmụọ ozi ndị a, n’ihi na ha bụ ihe nnọchianya nke na-anọchi anya ndị nke Chineke na-arụkọ ọrụ n’ịdị n’otu na eluigwe dum. Ndị ikom na ndị inyom, ndị Mmụọ nke Chineke mere ka ha nwee ìhè, ma ndị e doro nsọ site n’eziokwu, na-ekwusa ozi atọ ahụ n’usoro ha.” Life Sketches, 429.</w:t>
      </w:r>
    </w:p>
    <w:p>
      <w:pPr>
        <w:pStyle w:val="ArticleBody"/>
        <w:jc w:val="left"/>
      </w:pPr>
      <w:r>
        <w:rPr>
          <w:rFonts w:ascii="Times New Roman" w:hAnsi="Times New Roman" w:eastAsia="Times New Roman" w:cs="Times New Roman"/>
        </w:rPr>
        <w:t>Ihe omume amụma ndị a na-anọchi anya n’Isi nke iri nke Mkpughe, bụ ndị égbè eluigwe asaa ahụ na-anọchi anya. Ihe omume ndị ahụ na-akara ebe e jikọtara ihe bụ nke Chineke na nke mmadụ. “Ihe ịrịba ama” ndị Kraịst kọwara n’Isi nke iri abụọ na anọ nke Matiu, Isi nke iri na atọ nke Mak, na Isi nke iri abụọ na otu nke Luk, na-anọchi anya “ihe ịrịba ama” ndị butere ngagharị Millerite ma bụrụkwa akaebe yiri ya banyere ngagharị nke puku mmadụ narị otu na iri anọ na anọ ahụ. Puku mmadụ narị otu na iri anọ na anọ ahụ adịghị atọ ọnwụ ụtọ dịka Inọk na Ịlaịja na-anọchi anya ya. Septemba 11, 2001, “ihe ịrịba ama” ahụ Kraịst kọwara dịka nke na-akara mbata nke ọgbọ ikpeazụ nke akụkọ ụwa, ka a kọwara n’Isi nke iri abụọ na otu nke Luk. Iji bụrụ n’etiti òtù ahụ e ji Inọk na Ịlaịja na-anọchi anya, ndị a na-akpọ puku mmadụ narị otu na iri anọ na anọ, chọrọ ka a mata “ihe ịrịba ama” ahụ na ihe niile ọ na-anọchi anya ya.</w:t>
      </w:r>
    </w:p>
    <w:p>
      <w:pPr>
        <w:pStyle w:val="ArticleBody"/>
        <w:jc w:val="left"/>
      </w:pPr>
      <w:r>
        <w:rPr>
          <w:rFonts w:ascii="Times New Roman" w:hAnsi="Times New Roman" w:eastAsia="Times New Roman" w:cs="Times New Roman"/>
        </w:rPr>
        <w:t>Mgbe Jisọs duru ndị na-eso ụzọ Ya site n’akụkọ ihe mere eme nke “ihe ịrịba ama” ndị butere mmegharị Millerite, Ọ mesịrị kwughachi ma gbasaa àmà akụkọ ihe mere eme Ya, site n’itinye ilu nke nọchiri anya otu akụkọ ihe mere eme ahụ.</w:t>
      </w:r>
    </w:p>
    <w:p>
      <w:pPr>
        <w:pStyle w:val="ArticleScripture"/>
        <w:jc w:val="left"/>
      </w:pPr>
      <w:r>
        <w:rPr>
          <w:rFonts w:ascii="Times New Roman" w:hAnsi="Times New Roman" w:eastAsia="Times New Roman" w:cs="Times New Roman"/>
        </w:rPr>
        <w:t>O wee gwa ha ilu; Leenu osisi fiig, na osisi niile; mgbe ha putara ome ugbu a, unu na-ahụ ma mara site n’onwe unu na oge okpomọkụ adịla nso. Otu a kwa, mgbe unu hụrụ ihe ndị a na-emezu, maranụ na alaeze Chineke adịla nso. N’ezie asị m unu, ọgbọ a agaghị agabiga, ruo mgbe ihe ndị a niile ga-emezu. Eluigwe na ụwa ga-agabiga: ma okwu m agaghị agabiga. Luk 21:29–33.</w:t>
      </w:r>
    </w:p>
    <w:p>
      <w:pPr>
        <w:pStyle w:val="ArticleBody"/>
        <w:jc w:val="left"/>
      </w:pPr>
      <w:r>
        <w:rPr>
          <w:rFonts w:ascii="Times New Roman" w:hAnsi="Times New Roman" w:eastAsia="Times New Roman" w:cs="Times New Roman"/>
        </w:rPr>
        <w:t>Jizọs bidoro ilu ahụ site n’ịkọwa ọdịiche dị n’etiti “osisi fig,” n’otu, na “osisi nile.” “Osisi fig” ahụ bụ ndị ọgbụgba-ndụ, bụ ndị, n’ụbọchị ikpeazụ, bụ Adventizim Laodisia, ndị na-ekwupụta na ha bụ ndị fọdụrụnụ nke Chineke. “Osisi” ndị ọzọ bụ ndị mba ọzọ.</w:t>
      </w:r>
    </w:p>
    <w:p>
      <w:pPr>
        <w:pStyle w:val="ArticleScripture"/>
        <w:jc w:val="left"/>
      </w:pPr>
      <w:r>
        <w:rPr>
          <w:rFonts w:ascii="Times New Roman" w:hAnsi="Times New Roman" w:eastAsia="Times New Roman" w:cs="Times New Roman"/>
        </w:rPr>
        <w:t>“Lezienụ ọnụ n’ọbụbụ ọnụ e tinyere n’osisi fig, nke na-anọchi anya mba ndị Juu, nke e kpuchiri n’akwụkwọ nke nkwupụta okwukwe, ma a hụghị mkpụrụ ọ bụla n’elu ya. A kpọpụtara ọbụbụ ọnụ ahụ megide osisi fig ahụ, nke na-anọchi anya onye omume ya, onye na-eche echiche, onye dị ndụ, onye Chineke bụrụụrụ ọnụ, na-adị ndụ dịka ndị Juu siri dị ruo afọ iri anọ mgbe ihe omume a gasịrị, ma o nwụrụ anwụ. Lezienụ, osisi ndị ọzọ, ndị na-anọchi anya ndị mba ọzọ, ekpuchighị ha. Ha enweghị akwụkwọ, ha emeghịkwa nkwulu ọ bụla nke inwe ihe ọmụma banyere Chineke. Oge ha ga-amị mkpụrụ erubeghị.” Special Testimonies for Ministers and Workers, number 7, 59–61.</w:t>
      </w:r>
    </w:p>
    <w:p>
      <w:pPr>
        <w:pStyle w:val="ArticleBody"/>
        <w:jc w:val="left"/>
      </w:pPr>
      <w:r>
        <w:rPr>
          <w:rFonts w:ascii="Times New Roman" w:hAnsi="Times New Roman" w:eastAsia="Times New Roman" w:cs="Times New Roman"/>
        </w:rPr>
        <w:t>Adventizim Laodisia n’ụbọchị ikpeazụ bụ nke a bụrụ ọnụ, n’ihi na, ọ bụ ezie na ọ na-ekwupụta na ọ bụ ndị fọdụrụnụ nke Chineke, nkwupụta ya amịtaghị mkpụrụ. Jisọs na-eme isi okwu abụọ jikọtara ọnụ, ma dị iche, n’akụkụ Akwụkwọ Nsọ a. Ọ na-akọwapụta ọdịiche dị n’etiti ndị na-ekwupụta na ha bụ ndị Chineke na ndị mba ọzọ, ndị na-adịghị ekwupụta na ha na-edobe iwu Chineke, ma ọ bụ na ha nwere Mmụọ nke Amụma, nke bụ àgwà ndị fọdụrụnụ nke ụbọchị ikpeazụ, nke Adventizim Laodisia na-ekwupụta na ọ na-edobe. Akwụkwọ ndụ ndị ahụ n’ụbọchị ikpeazụ na-anọchi anya nkwupụta a na-ekwu na mmadụ bụ ndị fọdụrụnụ Jọn kọwara n’akwụkwọ Mkpughe.</w:t>
      </w:r>
    </w:p>
    <w:p>
      <w:pPr>
        <w:pStyle w:val="ArticleScripture"/>
        <w:jc w:val="left"/>
      </w:pPr>
      <w:r>
        <w:rPr>
          <w:rFonts w:ascii="Times New Roman" w:hAnsi="Times New Roman" w:eastAsia="Times New Roman" w:cs="Times New Roman"/>
        </w:rPr>
        <w:t>“E gosiri ụwa ndị mba ọzọ n’osisi fig ndị na-enweghị akwụkwọ na mkpụrụ. Ndị mba ọzọ dara ogbenye, dịka ndị Juu kwa, n’ịsọpụrụ Chineke, ma ha ekwughị na ha nọ n’amara Chineke. Ha etoghi onwe ha ọnụ banyere ịdị elu nke ime mmụọ ha. Ha bụ ndị kpuru ìsì n’ụzọ niile n’ihe metụtara ụzọ na ọrụ Chineke. N’ebe ha nọ, oge mkpụrụ fig erubeghị. Ha ka na-ele anya n’ihu n’ụbọchị nke ga-ewetara ha ìhè na olileanya.” Signs of the Times, February 15, 1899.</w:t>
      </w:r>
    </w:p>
    <w:p>
      <w:pPr>
        <w:pStyle w:val="ArticleBody"/>
        <w:jc w:val="left"/>
      </w:pPr>
      <w:r>
        <w:rPr>
          <w:rFonts w:ascii="Times New Roman" w:hAnsi="Times New Roman" w:eastAsia="Times New Roman" w:cs="Times New Roman"/>
        </w:rPr>
        <w:t>E nyere ọdịiche dị n’etiti osisi fig na osisi ndị ọzọ site n’aka Kraịst otu ọdịiche ọzọ. Oge osisi ga-apụta mkpụrụ-ome maka fig dị iche na oge osisi ndị mba ọzọ ga-apụta mkpụrụ-ome. N’ụbọchị ikpeazụ, “a na-enye ụka oku abụọ dị iche iche,” ma olu mbụ sitere n’aka mmụọ ozi nke Mkpughe isi nke iri na asatọ na-akọwa oge mgbe ịpụta mkpụrụ-ome maka puku mmadụ narị otu na iri anọ na anọ ga-eme. “Olu nke abụọ” nke Mkpughe iri na asatọ na-anọchi anya oge osisi ndị ọzọ ga-apụta mkpụrụ-ome.</w:t>
      </w:r>
    </w:p>
    <w:p>
      <w:pPr>
        <w:pStyle w:val="ArticleBody"/>
        <w:jc w:val="left"/>
      </w:pPr>
      <w:r>
        <w:rPr>
          <w:rFonts w:ascii="Times New Roman" w:hAnsi="Times New Roman" w:eastAsia="Times New Roman" w:cs="Times New Roman"/>
        </w:rPr>
        <w:t>N’ụbọchị Kraịst, ndị Juu bụ osisi fiig, ndị Mba ọzọ bụkwa osisi ndị ọzọ. N’akụkọ ihe mere eme nke ndị Millerite, ndị Protestant bụ osisi fiig, ndị Millerite bụkwa osisi ndị ọzọ. N’ụbọchị ikpeazụ, Adventism nke Laodisia bụ osisi fiig na-amịghị mkpụrụ nke a na-ewepụ na Jerusalem (ubi vaịn), ma otu narị na puku iri anọ na anọ bụ osisi fiig ndị na-amị mkpụrụ. Ụmụ Chineke ndị ọzọ, ndị ka nọ na Babilọn, ka a na-anọchi anya dị ka ndị Mba ọzọ.</w:t>
      </w:r>
    </w:p>
    <w:p>
      <w:pPr>
        <w:pStyle w:val="ArticleBody"/>
        <w:jc w:val="left"/>
      </w:pPr>
      <w:r>
        <w:rPr>
          <w:rFonts w:ascii="Times New Roman" w:hAnsi="Times New Roman" w:eastAsia="Times New Roman" w:cs="Times New Roman"/>
        </w:rPr>
        <w:t>“Ndị mba ọzọ,” dịka nkọwa ya si dị, bụ “onye ọbịa.” Osisi ndị mba ọzọ nọ n’ọnọdụ ụra (nwụrụ anwụ), na-enweghị mkpụrụ-ntopute ma ọ bụ mkpụrụ osisi n’oge osisi figi ahụ na-apụta mkpụrụ-ntopute ma bịa na ndụ. Osisi nọ n’ọnọdụ ụra bụ osisi kpọrọ nkụ, ma mgbe a kpọrọ ndị mba ọzọ ka ha si na Babilọn pụta, site n’olu nke abụọ nke Mkpughe isi nke iri na asatọ, mgbe ahụ ha ga-ahọrọ idebe Ụbọchị Izu Ike nke ụbọchị nke asaa ma banye n’ọgbụgba ndụ ha na Onyenwe anyị.</w:t>
      </w:r>
    </w:p>
    <w:p>
      <w:pPr>
        <w:pStyle w:val="ArticleScripture"/>
        <w:jc w:val="left"/>
      </w:pPr>
      <w:r>
        <w:rPr>
          <w:rFonts w:ascii="Times New Roman" w:hAnsi="Times New Roman" w:eastAsia="Times New Roman" w:cs="Times New Roman"/>
        </w:rPr>
        <w:t>Ka nwa onye mba ọzọ nke sonyere onwe ya n’ebe Onyenwe anyị nọ ekwukwala, sị, N’ezie, Onyenwe anyị ekewapụrụ m kpamkpam n’ebe ndị Ya nọ: ka onye ọnaa ghara ikwu, sị, Lee, abụ m osisi kpọrọ nkụ. N’ihi na otu a ka Onyenwe anyị na-ekwu nye ndị ọnaa ndị na-edebe sabbat m nile, na-ahọrọ ihe ndị na-atọ m ụtọ, na-ejidesikwa ọgbụgba ndụ m ike; Ọ bụkwa ha ka m ga-enye n’ụlọ m na n’ime mgbidi m ebe na aha ka mma karịa nke ụmụ ndị ikom na nke ụmụ ndị inyom: m ga-enye ha aha ebighị ebi, nke a na-agaghị ebipụ. Ọzọkwa, ụmụ ndị mba ọzọ, ndị na-esonye onwe ha n’ebe Onyenwe anyị nọ, ijere Ya ozi, na ịhụ aha Onyenwe anyị n’anya, ịbụ ndị ohu Ya, onye ọbụla nke na-edebe sabbat ka ọ ghara imerụ ya, na-ejidesikwa ọgbụgba ndụ m ike; Ọ bụkwa ha ka m ga-eweta n’ugwu nsọ m, meekwa ka ha ṅụrịa ọṅụ n’ụlọ ekpere m: àjà-nsure-ọkụ ha na àjà ha ga-anabatakwa n’elu ebe ịchụàjà m; n’ihi na a ga-akpọ ụlọ m ụlọ ekpere maka mmadụ nile. Aịsaịa 56:3–7.</w:t>
      </w:r>
    </w:p>
    <w:p>
      <w:pPr>
        <w:pStyle w:val="ArticleBody"/>
        <w:jc w:val="left"/>
      </w:pPr>
      <w:r>
        <w:rPr>
          <w:rFonts w:ascii="Times New Roman" w:hAnsi="Times New Roman" w:eastAsia="Times New Roman" w:cs="Times New Roman"/>
        </w:rPr>
        <w:t>Onye ọbịa bụ “onye mba ọzọ,” “olu nke abụọ” na-akpọkwa ha ka ha si na Babilọn pụta, a ga-ebubatakwa ha n’ugwu nsọ nke Chineke, mgbe ahụ ọ ga-abụ ugwu Ya “dị nsọ,” n’ihi na a ga-ekewapụrịrị ọka wit na ahịhịa ọjọọ site n’usoro ule ahụ nke e gosipụtara n’akụkọ ihe mere eme nke “olu mbụ”. Mgbe ha bịara n’ugwu nke Onyenwe anyị n’ụbọchị ikpeazụ, ndị mba ọzọ agaghịzi abụ ndị ọbịa, ma ọ bụ osisi akọrọ.</w:t>
      </w:r>
    </w:p>
    <w:p>
      <w:pPr>
        <w:pStyle w:val="ArticleScripture"/>
        <w:jc w:val="left"/>
      </w:pPr>
      <w:r>
        <w:rPr>
          <w:rFonts w:ascii="Times New Roman" w:hAnsi="Times New Roman" w:eastAsia="Times New Roman" w:cs="Times New Roman"/>
        </w:rPr>
        <w:t>Anyanwụ na ọnwa ga-agba ọchịchịrị, kpakpando dị iche iche ga-ewepụkwa ìhè ha. Onye-nwe-anyị ga-esikwa na Zaịọn buo ebigbọ, si na Jerusalem kwupụta olu ya; eluigwe na ụwa ga-ama jijiji: ma Onye-nwe-anyị ga-abụ olileanya nke ndị ya, bụrụkwa ike nke ụmụ Izrel. N’otu a ka unu ga-esi mara na abụ m Onye-nwe-anyị Chineke unu, onye bi na Zaịọn, ugwu m dị nsọ: mgbe ahụ Jerusalem ga-adị nsọ, ndị mba ọzọ agaghịkwa esi n’etiti ya gafee ọzọ. Joel 3:15–17.</w:t>
      </w:r>
    </w:p>
    <w:p>
      <w:pPr>
        <w:pStyle w:val="ArticleBody"/>
        <w:jc w:val="left"/>
      </w:pPr>
      <w:r>
        <w:rPr>
          <w:rFonts w:ascii="Times New Roman" w:hAnsi="Times New Roman" w:eastAsia="Times New Roman" w:cs="Times New Roman"/>
        </w:rPr>
        <w:t>Mbata nke akụkọ ihe mere eme ebe “olu nke abụọ” na-akpọ ìgwè atụrụ ọzọ nke Chineke ka ha pụta na Babilọn nwere “ihe ịrịba ama” ndị e ji ihe ịrịba ama nke mmegharị ndị Millerite gosipụta tupu oge eruo. N’isi nke iri abụọ na anọ nke Matiu, isi nke iri na atọ nke Mak, na isi nke iri abụọ na otu nke Luk ka e depụtara àmà Kraịst nke anyị na-atụle. N’ime ndị àmà atọ ahụ ọ bụla, otu n’ime “ihe ịrịba ama” ndị e gosipụtara bụ na a ga-ama jijiji n’ike nke eluigwe, ma n’ihe nnọchianya Joel banyere “ihe ịrịba ama” ndị na-akọwapụta mgbe Jerusalem ga-abụ “nsọ”, ma “eluigwe ma ụwa ga-ama jijiji.”</w:t>
      </w:r>
    </w:p>
    <w:p>
      <w:pPr>
        <w:pStyle w:val="ArticleBody"/>
        <w:jc w:val="left"/>
      </w:pPr>
      <w:r>
        <w:rPr>
          <w:rFonts w:ascii="Times New Roman" w:hAnsi="Times New Roman" w:eastAsia="Times New Roman" w:cs="Times New Roman"/>
        </w:rPr>
        <w:t>Joel na-akọwapụta mmezu zuru oke nke “ihe ịrịba ama” ndị e buru amụma ha, ndị na-eme mgbe Jerusalem dị nsọ. Oge ahụ bụ mgbe Onyenwe anyị ewepụwo mmehie n’aka puku mmadụ otu narị na iri anọ na anọ, ma chọọchị Laodicea agafewo bụrụ ije Philadelphia. Ọ bụ mgbe ahụ ka ije nke isii (Philadelphia) ghọọ ije nke asatọ (Philadelphia), nke sitere n’ime chọọchị asaa ahụ. Ọ bụ mgbe ahụ ka Chọọchị Agha aghọọ Chọọchị Mmeri. Chọọchị Agha bụ aha e ji akpọ chọọchị Chineke nke mejupụtara ọka wit na ata. Chọọchị Mmeri bụ ugwu nsọ Chineke nke bụ “nsọ,” ma “ndị ọbịa agaghịzi esite n’ime ya gafee ọzọ.”</w:t>
      </w:r>
    </w:p>
    <w:p>
      <w:pPr>
        <w:pStyle w:val="ArticleBody"/>
        <w:jc w:val="left"/>
      </w:pPr>
      <w:r>
        <w:rPr>
          <w:rFonts w:ascii="Times New Roman" w:hAnsi="Times New Roman" w:eastAsia="Times New Roman" w:cs="Times New Roman"/>
        </w:rPr>
        <w:t>Mbata nke ọkọlọtọ ahụ e welitere, nke bụ Nzukọ Kraịst na-emeri emeri, nke bụ “nke asatọ nke sitere n’ime asaa ahụ”, nke bụ mgbe Jerusalem bụ “nsọ”, na-esonyere ya “ihe ịrịba ama.” Ka Jisọs wee nye ndị Ya ihe ntụaka ha ga-eji amata “ihe ịrịba ama” nke ndụ ma ọ bụ nke ọnwụ, nke na-akọwapụta akara-ụta nke otu narị puku na puku iri anọ na anọ ahụ, O jiri osisi na usoro okike nke ndụ osisi kụziere ihe mmụta ahụ kacha mkpa.</w:t>
      </w:r>
    </w:p>
    <w:p>
      <w:pPr>
        <w:pStyle w:val="ArticleScripture"/>
        <w:jc w:val="left"/>
      </w:pPr>
      <w:r>
        <w:rPr>
          <w:rFonts w:ascii="Times New Roman" w:hAnsi="Times New Roman" w:eastAsia="Times New Roman" w:cs="Times New Roman"/>
        </w:rPr>
        <w:t>“Kraịst enyela ndị Ya iwu ka ha na-eche ihe ịrịba ama nke ọbịbịa Ya nche ma ṅụrịa ọṅụ mgbe ha ga-ahụ ihe ngosi nke Eze ha na-abịa. ‘Mgbe ihe ndị a malitere imezu,’ ka O kwuru, ‘lee elu, buliekwanụ isi unu; n’ihi na mgbapụta unu na-abịarukwu nso.’ O tụrụ ndị na-eso ụzọ Ya aka n’osisi ndị na-epulite akwụkwọ n’oge opupu ihe ubi, ma sị: ‘Mgbe ha malitere ịpụta epụta, unu onwe unu na-ahụ ma mara na oge ọkọchị adịkwala nso. Otu a kwa ka unu, mgbe unu hụrụ ihe ndị a ka ha na-emezu, maranụ na alaeze Chineke adịkwala nso.’ Luke 21:28, 30, 31.” The Great Controversy, 308.</w:t>
      </w:r>
    </w:p>
    <w:p>
      <w:pPr>
        <w:pStyle w:val="ArticleBody"/>
        <w:jc w:val="left"/>
      </w:pPr>
      <w:r>
        <w:rPr>
          <w:rFonts w:ascii="Times New Roman" w:hAnsi="Times New Roman" w:eastAsia="Times New Roman" w:cs="Times New Roman"/>
        </w:rPr>
        <w:t>Mgbe osisi nke Ọnwa Opupu Ihe ubi malitere ipụta mkpụrụ ntopute, Ọnwa Okpomọkụ adịla nso.</w:t>
      </w:r>
    </w:p>
    <w:p>
      <w:pPr>
        <w:pStyle w:val="ArticleScripture"/>
        <w:jc w:val="left"/>
      </w:pPr>
      <w:r>
        <w:rPr>
          <w:rFonts w:ascii="Times New Roman" w:hAnsi="Times New Roman" w:eastAsia="Times New Roman" w:cs="Times New Roman"/>
        </w:rPr>
        <w:t>Owuwe aghafewo, oge okpomọkụ agwụla, ma a zọpụtaghị anyị. Jeremiah 8:20.</w:t>
      </w:r>
    </w:p>
    <w:p>
      <w:pPr>
        <w:pStyle w:val="ArticleBody"/>
        <w:jc w:val="left"/>
      </w:pPr>
      <w:r>
        <w:rPr>
          <w:rFonts w:ascii="Times New Roman" w:hAnsi="Times New Roman" w:eastAsia="Times New Roman" w:cs="Times New Roman"/>
        </w:rPr>
        <w:t>Osisi ndị na-apụta epupụta na-egosi na ọ bụ oge opupu ihe ubi, anyị wee mara mgbe ahụ na oge ọkọchị adịla nso, ọ bụkwa n’oge ọkọchị ka a na-achịkọta owuwe ihe ubi.</w:t>
      </w:r>
    </w:p>
    <w:p>
      <w:pPr>
        <w:pStyle w:val="ArticleScripture"/>
        <w:jc w:val="left"/>
      </w:pPr>
      <w:r>
        <w:rPr>
          <w:rFonts w:ascii="Times New Roman" w:hAnsi="Times New Roman" w:eastAsia="Times New Roman" w:cs="Times New Roman"/>
        </w:rPr>
        <w:t>Onye-iro ahụ kụrụ ha bụ ekwensu; owuwe ihe ubi ahụ bụ ọgwụgwụ nke ụwa; ndị na-egbukwa ya bụ ndị mmụọ ozi. Matiu 13:39.</w:t>
      </w:r>
    </w:p>
    <w:p>
      <w:pPr>
        <w:pStyle w:val="ArticleBody"/>
        <w:jc w:val="left"/>
      </w:pPr>
      <w:r>
        <w:rPr>
          <w:rFonts w:ascii="Times New Roman" w:hAnsi="Times New Roman" w:eastAsia="Times New Roman" w:cs="Times New Roman"/>
        </w:rPr>
        <w:t>Owuwe ihe ubi dị na njedebe nke ụwa. Mgbe osisi malitere ịkpụpụta mkpụrụ ndụ ọhụrụ, a chọrọ ka unu mara na njedebe nke ụwa adịla nso.</w:t>
      </w:r>
    </w:p>
    <w:p>
      <w:pPr>
        <w:pStyle w:val="ArticleScripture"/>
        <w:jc w:val="left"/>
      </w:pPr>
      <w:r>
        <w:rPr>
          <w:rFonts w:ascii="Times New Roman" w:hAnsi="Times New Roman" w:eastAsia="Times New Roman" w:cs="Times New Roman"/>
        </w:rPr>
        <w:t>“A ghaghị ime ka otu okwu Onye Nzọpụta ghara ibibi nke ọzọ. Ọ bụ ezie na ọ dịghị mmadụ ọ bụla maara ụbọchị ma ọ bụ awa nke ọbịbịa Ya, a na-akụziri anyị ma na-achọkwa ka anyị mara mgbe ọ dị nso. A na-akụzikwa anyị ọzọ na ileghara ịdọ aka ná ntị Ya anya, na ịjụ ma ọ bụ ileghara ịmata mgbe ọbịbịa Ya dị nso, ga-abụ ihe na-egbu egbu nye anyị dịka o siri bụrụ nye ndị biri n’ụbọchị Noa na ha amaghị mgbe iju mmiri ahụ na-abịa.” The Great Controversy, 371.</w:t>
      </w:r>
    </w:p>
    <w:p>
      <w:pPr>
        <w:pStyle w:val="ArticleBody"/>
        <w:jc w:val="left"/>
      </w:pPr>
      <w:r>
        <w:rPr>
          <w:rFonts w:ascii="Times New Roman" w:hAnsi="Times New Roman" w:eastAsia="Times New Roman" w:cs="Times New Roman"/>
        </w:rPr>
        <w:t>Anyị ga-aga n’ihu n’ịmụ Luk isi nke iri abụọ na otu n’isiokwu na-esote.</w:t>
      </w:r>
    </w:p>
    <w:p>
      <w:pPr>
        <w:pStyle w:val="ArticleScripture"/>
        <w:jc w:val="left"/>
      </w:pPr>
      <w:r>
        <w:rPr>
          <w:rFonts w:ascii="Times New Roman" w:hAnsi="Times New Roman" w:eastAsia="Times New Roman" w:cs="Times New Roman"/>
        </w:rPr>
        <w:t>“Ahụrụ m na a na-ama jijiji ugbu a ike nile nke ụwa, nakwa na ihe ndị na-eme na-abịa n’usoro. Agha, na asịrị agha, mma-agha, ụnwụ, na ọrịa-efe efe bụ ihe mbụ ga-ama jijiji ike nile nke ụwa; mgbe ahụ olu Chineke ga-ama jijiji anyanwụ, ọnwa, na kpakpando, na ụwa a kwa. Ahụrụ m na ịma jijiji nke ike nile dị na Europe abụghị, dị ka ụfọdụ na-akụzi, ịma jijiji nke ike nile nke eluigwe, kama ọ bụ ịma jijiji nke mba ndị jupụtara n’iwe.”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Iri Abụọ</dc:title>
  <dc:subject>Ikpughe Ihe-ịrịba-ama Amụma N’ìhè: Ịghọta Mmezu nke Amụma Akwụkwọ Nsọ</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