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Abụọ na Atọ</w:t>
      </w:r>
    </w:p>
    <w:p>
      <w:pPr>
        <w:pStyle w:val="ArticleSubtitle"/>
        <w:jc w:val="left"/>
      </w:pPr>
      <w:r>
        <w:rPr>
          <w:rFonts w:ascii="Arial" w:hAnsi="Arial" w:eastAsia="Arial" w:cs="Arial"/>
        </w:rPr>
        <w:t>Ikpughe Ihe Ọ Pụtara N’amụma nke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Amaokwu nke iri anọ nke Daniel iri na otu bụ otu n’ime amaokwu ndị kacha omimi dị n’Okwu Chineke, dịka Daniel isi nke asatọ, amaokwu nke iri na anọ si dịkwa. Hiddekel bụ ihe nnọchianya nke amaokwu nke iri anọ, Ulai kwa na-anọchi anya Daniel isi nke asatọ, amaokwu nke iri na anọ.</w:t>
      </w:r>
    </w:p>
    <w:p>
      <w:pPr>
        <w:pStyle w:val="ArticleBody"/>
        <w:jc w:val="left"/>
      </w:pPr>
      <w:r>
        <w:rPr>
          <w:rFonts w:ascii="Times New Roman" w:hAnsi="Times New Roman" w:eastAsia="Times New Roman" w:cs="Times New Roman"/>
        </w:rPr>
        <w:t>Ama nke iri anọ na-amalite site n’okwu ndị a, “na n’oge ọgwụgwụ,” si otú a na-akọwapụta n’ụzọ pụrụ iche na mmalite nke amaokwu ahụ bụ 1798. Okwu iri ise na otu nke amaokwu ahụ ka e kpughere n’afọ 1989, mgbe a ghọtara ha dị ka ndị na-egosi ọdịda nke Soviet Union n’oge ahụ. Okwu iri ise na otu ahụ dị n’amaokwu ahụ na-anọchi anya ma oge ọgwụgwụ ahụ na 1798, ma kwa oge ọgwụgwụ ọzọ na 1989. Alfa na Omega tinyere mbinye aka Ya n’amaokwu ahụ maka ndị niile dị njikere ịhụ na ịnụ. Oge ọgwụgwụ maka mmegharị nke ma mmụọ ozi mbụ ma nke atọ ka e gosipụtara n’amaokwu ahụ otu ahụ.</w:t>
      </w:r>
    </w:p>
    <w:p>
      <w:pPr>
        <w:pStyle w:val="ArticleBody"/>
        <w:jc w:val="left"/>
      </w:pPr>
      <w:r>
        <w:rPr>
          <w:rFonts w:ascii="Times New Roman" w:hAnsi="Times New Roman" w:eastAsia="Times New Roman" w:cs="Times New Roman"/>
        </w:rPr>
        <w:t>Amaokwu na-esonụ na-akọwa mgbe ọchịchị papacy, nke e sere dị ka eze ugwu, ga-emeri United States, nke e sere dị ka ala ahụ dị ebube, n’oge iwu Sọnde na-abịa ngwa ngwa na United States. Ya mere, ọ bụ ezie na okwu nke amaokwu nke iri anọ na-akọwa oge ọgwụgwụ n’afọ 1798 dị ka mmalite, na oge ọgwụgwụ n’afọ 1989 dị ka njedebe, eziokwu ya bụ na akụkọ amụma nke a nọchiri anya ya n’amaokwu nke iri anọ anaghị agwụ ruo n’amaokwu nke iri anọ na otu, mgbe eze ugwu ga-emeri ala ahụ dị ebube. Nke a pụtara na akụkọ ihe mere eme site na ida nke Soviet Union n’afọ 1989 ruo n’iwu Sọnde na-abịa ngwa ngwa n’amaokwu nke iri anọ na otu, na-anọchi anya akụkọ ihe mere eme nke United States site n’oge Onye Isi Ala Ronald Reagan ruo n’iwu Sọnde ahụ na-abịa ngwa ngwa. Akụkọ ahụ gụnyere Septemba 11, 2001, na ihe ndị sochiri ya ruo n’oge awa nke nnukwu ala ọma jijiji nke Mkpughe isi nke iri na otu.</w:t>
      </w:r>
    </w:p>
    <w:p>
      <w:pPr>
        <w:pStyle w:val="ArticleBody"/>
        <w:jc w:val="left"/>
      </w:pPr>
      <w:r>
        <w:rPr>
          <w:rFonts w:ascii="Times New Roman" w:hAnsi="Times New Roman" w:eastAsia="Times New Roman" w:cs="Times New Roman"/>
        </w:rPr>
        <w:t>Mgbe e buru ụzọ kpughee amaokwu ahụ, e welitere arụmụka megide eziokwu ahụ bụ na, “nkwupụta Pippenger kwuru, na amaokwu ahụ na-anọchite akụkọ ihe mere eme sitere na 1798 ruo n’iwu Ụka nke Sọnde, bụ nkwupụta nzuzu, n’ihi na amaokwu dị n’Akwụkwọ Nsọ anaghị anọchi anya oge dị ogologo otu a nke akụkọ ihe mere eme.” Anyị echebaraghị echiche banyere echiche ahụ, ma ò nwere ókè oge a pụrụ idobe n’ime otu amaokwu, ma ozugbo ahụ anyị chetara na Mkpughe isi nke iri na atọ, amaokwu nke iri na otu, na-akọwapụta otu akụkọ ihe mere eme ahụ ahụ, ma ọ na-eme ya n’ime otu amaokwu. Akụkọ ihe mere eme nke anụ ọhịa nke ụwa bidoro na 1798, ma ikwu okwu nke anụ ọhịa nke ụwa ahụ dịka dragọn ga-emezu n’iwu Ụka nke Sọnde na-abịa n’oge na-adịghị anya.</w:t>
      </w:r>
    </w:p>
    <w:p>
      <w:pPr>
        <w:pStyle w:val="ArticleScripture"/>
        <w:jc w:val="left"/>
      </w:pPr>
      <w:r>
        <w:rPr>
          <w:rFonts w:ascii="Times New Roman" w:hAnsi="Times New Roman" w:eastAsia="Times New Roman" w:cs="Times New Roman"/>
        </w:rPr>
        <w:t>“Mgbe e wepụrụ ike Papacy n’aka ya, ma kpọgide ya ka ọ kwụsị mkpagbu, Jọn hụrụ ike ọhụrụ ka ọ na-apụta iji kwughachi olu dragọn ahụ, ma gaa n’ihu n’ọrụ ahụ otu ahụ nke obi ọjọọ na nkwulu Chineke. Ike a, nke ikpeazụ ga-alụ agha megide nzukọ-nsọ na iwu Chineke, ka e jiri anụ ọhịa nwere mpi dịka nke nwa atụrụ nọchianya ya.” Signs of the Times, November 1, 1899.</w:t>
      </w:r>
    </w:p>
    <w:p>
      <w:pPr>
        <w:pStyle w:val="ArticleBody"/>
        <w:jc w:val="left"/>
      </w:pPr>
      <w:r>
        <w:rPr>
          <w:rFonts w:ascii="Times New Roman" w:hAnsi="Times New Roman" w:eastAsia="Times New Roman" w:cs="Times New Roman"/>
        </w:rPr>
        <w:t>Ọ bụrụ na mmadụ chọrọ ịkọwa ihe n’ụzọ kpọmkwem, amaokwu nke iri anọ na-ekpuchi akụkọ ihe mere eme nke 1798, ruo n’amaokwu nke iri anọ na otu, ma n’amaokwu nke iri anọ na otu ka a na-akọwapụta iwu ụbọchị Sọnde; ya mere, n’adịghị ka otu amaokwu ahụ dị na Mkpughe isi nke iri na atọ, amaokwu nke iri anọ bụ n’eziokwu ntakịrị mkpụmkpụ n’ihi na iwu ụbọchị Sọnde dị n’amaokwu na-esonụ, ebe, na Mkpughe isi nke iri na atọ, site na 1798 ruo n’iwu ụbọchị Sọnde dị n’otu amaokwu. Nwanneanyị White na-eme ka anyị mata na “otu ahịrị amụma ahụ” nke dị n’akwụkwọ Daniel ka e bulikwara n’akwụkwọ Mkpughe, ma Mkpughe isi nke iri na atọ, amaokwu nke iri na otu, na-agafe n’elu amaokwu nke iri anọ n’enweghị ihe isi ike, ma ọ bụrụ na ị họrọ itinye ụkpụrụ nke ahịrị n’elu ahịrị n’ọrụ.</w:t>
      </w:r>
    </w:p>
    <w:p>
      <w:pPr>
        <w:pStyle w:val="ArticleBody"/>
        <w:jc w:val="left"/>
      </w:pPr>
      <w:r>
        <w:rPr>
          <w:rFonts w:ascii="Times New Roman" w:hAnsi="Times New Roman" w:eastAsia="Times New Roman" w:cs="Times New Roman"/>
        </w:rPr>
        <w:t>Mgbe i ji ụkpụrụ nke ahịrị n’elu ahịrị n’ezie arụ ọrụ, i ga-achọpụta na nnọchiteanya nke anụ ọhịa nke ụwa nke Mkpughe iri na atọ (United States), nke e ji “ụgbọ ịnyịnya agha, ụgbọ mmiri, na ndị na-agba ịnyịnya” nọchite anya ya n’amaokwu nke iri anọ, na-agbanwe site n’anụ ọhịa yiri nwa atụrụ nke nwere mpi abụọ n’afọ 1798 ghọọ anụ ọhịa na-ekwu okwu dịka dragọn n’iwu Sọnde nke na-abịa n’oge na-adịghị anya, nakwa na anụ ọhịa yiri nwa atụrụ ahụ nwere mpi abụọ.</w:t>
      </w:r>
    </w:p>
    <w:p>
      <w:pPr>
        <w:pStyle w:val="ArticleBody"/>
        <w:jc w:val="left"/>
      </w:pPr>
      <w:r>
        <w:rPr>
          <w:rFonts w:ascii="Times New Roman" w:hAnsi="Times New Roman" w:eastAsia="Times New Roman" w:cs="Times New Roman"/>
        </w:rPr>
        <w:t>Amaokwu nke iri anọ nọchikwara afọ iri asaa ihe nnọchianya ahụ mgbe a na-echefu akwụna Taịa, n’ihi na afọ iri asaa ihe nnọchianya ahụ dị ka ụbọchị nke otu eze, ma eze bụ alaeze. Dabere n’amaokwu nke iri anọ, na usoro nke Mkpughe isi nke iri na atọ, alaeze nke amụma Akwụkwọ Nsọ nke na-achị n’ime afọ iri asaa ihe nnọchianya nke Aịsaịa isi nke iri abụọ na atọ bụ anụ ọhịa nke ụwa, nke nwere mpi abụọ nke ike. Anụ ọhịa nke ụwa na-amalite na mpi abụọ nke ike nke na-anọchi anya Republicanism na Protestantism, ma ka akụkọ ihe mere eme nke amaokwu nke iri anọ na-eru nso mmezu ya n’amaokwu nke iri anọ na otu, a na-amata ike amụma ya abụọ ahụ dịka “ụgbọ mmiri” (ike akụ na ụba), na “ụgbọ agha na ndị na-agba ịnyịnya” (ike agha).</w:t>
      </w:r>
    </w:p>
    <w:p>
      <w:pPr>
        <w:pStyle w:val="ArticleBody"/>
        <w:jc w:val="left"/>
      </w:pPr>
      <w:r>
        <w:rPr>
          <w:rFonts w:ascii="Times New Roman" w:hAnsi="Times New Roman" w:eastAsia="Times New Roman" w:cs="Times New Roman"/>
        </w:rPr>
        <w:t>N’ime afọ iri asaa ahụ nke ihe nnọchianya nke Aịsaịa isi nke iri abụọ na atọ, akwụna Taịa, onye n’amaokwu nke iri anọ bụ eze nke ugwu, a chefuru ya. Ma mgbe ahụ, na njedebe nke afọ iri asaa ahụ nke ihe nnọchianya, ọ ga-alaghachi ọzọ ịkwa iko ya na ndị eze nke ụwa, dịka e mere n’akụkọ ihe mere eme nke dugara n’ịda Soviet Union, mgbe ndị ọkà mmụta akụkọ ihe mere eme nile na-ekwenye na Onye isi ala Reagan nwetara njikọ nzuzo na onye ahụ bụ onye na-emegide Kraịst nke amụma Baịbụl maka ebumnuche nke iweda Soviet Union. N’oge nke dugara na 1989, Reagan amalitelarị mmekọrịta nzuzo na-akwadoghị iwu ya na nwoke mmehie ahụ; ya mere, ndị na-akụ egwú Nebukadneza malitere ịmụ ụda olu ahụ nke akwụna ahụ e chefuru echefu na-amalite ịbụ. Ozi ije ozi pụrụ iche n’ụwa nile nke John Paull II, n’ime otu akụkọ ihe mere eme ahụ kpọmkwem, bụ mmalite nke “abụ na egwú” ahụ nke mere ka “ụwa nile” “juo anya soro anụ ọhịa ahụ.”</w:t>
      </w:r>
    </w:p>
    <w:p>
      <w:pPr>
        <w:pStyle w:val="ArticleBody"/>
        <w:jc w:val="left"/>
      </w:pPr>
      <w:r>
        <w:rPr>
          <w:rFonts w:ascii="Times New Roman" w:hAnsi="Times New Roman" w:eastAsia="Times New Roman" w:cs="Times New Roman"/>
        </w:rPr>
        <w:t>Amaokwu nke iri anọ na-anọchikwa anya akụkọ ihe mere eme nke Adventizim Laodisia, nke malitere n’afọ 1798 dịka Saadisi; emesịa, ndị nọ na Saadisi nabatara ìhè ahụ e kpughere, ma mgbe ahụ mmegharị Filadelfia si na Saadisi pụta. Mgbe mmegharị Filadelfia jụrụ ìhè nke 1856, ha wee si n’ịbụ mmegharị gbanwee bụrụ ụka Laodisia n’afọ 1863. N’ihi ya, a kara ụka ahụ aka ka a wụpụ ya n’ọnụ Onyenwe anyị n’amaokwu nke iri anọ na otu, nke bụ iwu Ụka n’ụbọchị Sọnde na-abịa n’oge na-adịghị anya. Amaokwu nke iri anọ na-anọchi anya ọ bụghị naanị akụkọ ihe mere eme nke United States, kamakwa akụkọ ihe mere eme nke Adventizim Laodisia.</w:t>
      </w:r>
    </w:p>
    <w:p>
      <w:pPr>
        <w:pStyle w:val="ArticleBody"/>
        <w:jc w:val="left"/>
      </w:pPr>
      <w:r>
        <w:rPr>
          <w:rFonts w:ascii="Times New Roman" w:hAnsi="Times New Roman" w:eastAsia="Times New Roman" w:cs="Times New Roman"/>
        </w:rPr>
        <w:t>E nyere Adventizim nke Laodisia ìhè dị nsọ nke Okwu Chineke ka ọ bụrụ ebe mgbụnye ya na ike ya, e nyekwara ọchịchị nke United States ìhè dị nsọ nke Iwu Mbụ nke United States ka ọ bụrụ ebe mgbụnye ya na ike ya. Ha abụọ bidoro n’amụma dịka mpi n’afọ 1798, ma na njedebe nke afọ iri asaa ahụ nke ihe nnọchianya, mpi Republican nke dapụrụ n’ezi-okwukwe na mpi Protestant nke dapụrụ n’ezi-okwukwe ga-ezukọta ọnụ bụrụ otu mpi, ma kwuo okwu dịka dragọn.</w:t>
      </w:r>
    </w:p>
    <w:p>
      <w:pPr>
        <w:pStyle w:val="ArticleBody"/>
        <w:jc w:val="left"/>
      </w:pPr>
      <w:r>
        <w:rPr>
          <w:rFonts w:ascii="Times New Roman" w:hAnsi="Times New Roman" w:eastAsia="Times New Roman" w:cs="Times New Roman"/>
        </w:rPr>
        <w:t>Mpi iri anọ nke amaokwu nke iri anọ bụ ọchịchị, na nzukọ a họpụtara, nke na-anọchi anya ahịrị amụma abụọ na-agba ọnụ, n’ihi na a na-anọchi ha anya dịka mpi abụọ n’elu otu anụ ọhịa. Ebe ọ bụla anụ ọhịa ahụ gara, mpi abụọ ahụ na-esokwa, ha na-eme kwa nke a n’otu akụkọ ihe mere eme amụma ahụ. Mpi nke Protestantism nwere ọdịdị amụma okpukpu abụọ nke Laodicea na Philadelphia na-anọchi anya. Mpi nke Republicanism nwekwara ọdịdị amụma okpukpu abụọ nke pati ndọrọ ndọrọ ọchịchị Republican na Democratic na-anọchi anya. Nke abụọ n’ime ọdịdị okpukpu abụọ nke mpi ọ bụla na-apụta n’ikpeazụ ma na-apụta elu karịa, dịka Daniel isi nke asatọ siri dị.</w:t>
      </w:r>
    </w:p>
    <w:p>
      <w:pPr>
        <w:pStyle w:val="ArticleScripture"/>
        <w:jc w:val="left"/>
      </w:pPr>
      <w:r>
        <w:rPr>
          <w:rFonts w:ascii="Times New Roman" w:hAnsi="Times New Roman" w:eastAsia="Times New Roman" w:cs="Times New Roman"/>
        </w:rPr>
        <w:t>Mgbe ahụ, eweliri m anya m elu, m wee hụ, ma, lee, otu ebule guzo n’ihu osimiri, nke nwere mpi abụọ: mpi abụọ ahụ dịkwa elu; ma otu dị elu karịa nke ọzọ, nke dị elu karị wee pụta n’ikpeazụ. Daniel 8:3.</w:t>
      </w:r>
    </w:p>
    <w:p>
      <w:pPr>
        <w:pStyle w:val="ArticleBody"/>
        <w:jc w:val="left"/>
      </w:pPr>
      <w:r>
        <w:rPr>
          <w:rFonts w:ascii="Times New Roman" w:hAnsi="Times New Roman" w:eastAsia="Times New Roman" w:cs="Times New Roman"/>
        </w:rPr>
        <w:t>A na-egosipụta àgwà abụọ nke mpi nke ọ bụla n’usoro Kristi site n’aka ndị Sadusii na ndị Farisii, nke n’ime mpi Republican hà nhata na liberalism (ịkwado ohu, ọchịchị onye kwuo uche ya, woke-ism na globalism), na conservatism (imegide ohu, Republic nke dabere n’Iwu Nsọ, ndị ọdịnala, MAGA). Àgwà abụọ nke mpi Protestant hà nhata na Philadelphia na Laodicea. E nweghị nkwekọ zuru oke n’etiti nkewa mpi abụọ ahụ n’ime ihe nnọchianya abụọ, n’ihi na ma liberalism na-aga n’ihu ma ọ bụ MAGA-ism nke ndị conservative adịghị apụta n’akụkụ ziri ezi n’ihe gbasara iwu Sunday, n’ihi na ndị Farisii na ndị Sadusii bịakọrọ ọnụ n’obe; ma n’iwu Sunday nke na-abịa ngwa ngwa, nke obe ahụ bụ ihe e ji kọwaa tupu oge eruo, a na-asọpụ Laodicea n’ọnụ Onyenwe anyị, ma n’oge ahụ ka a na-ebuli mpi Philadelphian elu dịka ọkọlọtọ. N’agbanyeghị nke ahụ, e ji esemokwu nkà mmụta okpukpe dị n’etiti ndị Farisii na ndị Sadusii nọchite ọdịdị abụọ nke mpi abụọ ahụ, ma onye ozi ahụ e zigara ndị mba ọzọ (Paul), n’akụkọ ihe mere eme nke Kristi, bụbu onye Farisii nke ndị Farisii.</w:t>
      </w:r>
    </w:p>
    <w:p>
      <w:pPr>
        <w:pStyle w:val="ArticleBody"/>
        <w:jc w:val="left"/>
      </w:pPr>
      <w:r>
        <w:rPr>
          <w:rFonts w:ascii="Times New Roman" w:hAnsi="Times New Roman" w:eastAsia="Times New Roman" w:cs="Times New Roman"/>
        </w:rPr>
        <w:t>Usoro nke mmiri nke mgbụsị akwụkwọ ikpeazụ, ebe ọ bụ ahịrị n’elu ahịrị, na-amịpụta nnukwu ìhè n’amaokwu nke iri anọ mgbe e tinyere ya n’ọrụ. Mkpughe isi nke abụọ ruo nke iri na asatọ, ha nile kwekọrọ n’amaokwu nke iri anọ. Ịgba-ama nke Aịsaịa isi nke iri abụọ na atọ banyere akwụna nke Taịa kwekọrọ n’amaokwu ahụ. N’ezie, e nwere ọtụtụ akụkụ Akwụkwọ Nsọ ndị ọzọ a ga-adọba n’elu amaokwu nke iri anọ, ma eleghị anya, ihe kacha dị mkpa n’itinye amaokwu nke iri anọ dịka ahịrị n’elu ahịrị bụ amaokwu nke iri anọ n’onwe ya.</w:t>
      </w:r>
    </w:p>
    <w:p>
      <w:pPr>
        <w:pStyle w:val="ArticleBody"/>
        <w:jc w:val="left"/>
      </w:pPr>
      <w:r>
        <w:rPr>
          <w:rFonts w:ascii="Times New Roman" w:hAnsi="Times New Roman" w:eastAsia="Times New Roman" w:cs="Times New Roman"/>
        </w:rPr>
        <w:t>N’amaokwu nke iri anọ, e gosipụtara ma oge ọgwụgwụ ahụ n’afọ 1798, ma oge ọgwụgwụ ahụ n’afọ 1989. Nke a na-edu onye na-amụ amụma ka o dobe oge ọgwụgwụ nke 1798 n’elu oge ọgwụgwụ nke 1989. Mgbe e mere nke a, akụkọ ihe mere eme nke amaokwu nke iri anọ na-emepụta ahịrị abụọ, nke nke ọ bụla na-amalite na 1798, ma na-aga n’ihu ruo iwu Ụka nke Sọnde na-abịa n’oge na-adịghị anya nke amaokwu nke iri anọ na otu. Ahịrị nke na-amalite na 1798 na-akọwa ozi ime nke ndị Chineke nke ụbọchị ikpeazụ, ebe ahịrị nke na-amalite na 1989 na-akọwa ozi mpụga nke ndị Chineke nke ụbọchị ikpeazụ n’ime otu akụkọ ihe mere eme ahụ kpọmkwem. Ya mere, amaokwu nke iri anọ nwere n’ime onwe ya ihe nnọchianya e ji egosi otu mmekọrịta amụma ahụ nke ime na mpụga dịkwa ka nke ụka asaa na akàrà asaa n’akwụkwọ Mkpughe. N’ihi ya, a na-anọchi anya ihe omume amụma a n’otu amaokwu, nke e ji okwu iri ise na otu mee!</w:t>
      </w:r>
    </w:p>
    <w:p>
      <w:pPr>
        <w:pStyle w:val="ArticleBody"/>
        <w:jc w:val="left"/>
      </w:pPr>
      <w:r>
        <w:rPr>
          <w:rFonts w:ascii="Times New Roman" w:hAnsi="Times New Roman" w:eastAsia="Times New Roman" w:cs="Times New Roman"/>
        </w:rPr>
        <w:t>Ndị Millerite ghọtara ozi nke ime-na-mpụta nke ụka asaa na akàrà asaa, ma ha ghọtakwa na opì asaa nọchikwara ahịrị nke atọ nke eziokwu, nke bụ akụkụ nke akụkọ ihe mere eme nke ụka asaa na akàrà asaa nọchiri anya ya. Opì ndị ahụ bụ, dịka Miller siri kwuo, “ikpe pụrụ iche” ndị e wetara n’elu Rom. Ndị Millerite ghọtara na ikpe nile nke Chineke nke opì asaa nọchiri anya ha jikọtara na akụkọ ihe mere eme nke ụka asaa na akụkọ ihe mere eme ya kwekọrọ nke akàrà asaa.</w:t>
      </w:r>
    </w:p>
    <w:p>
      <w:pPr>
        <w:pStyle w:val="ArticleBody"/>
        <w:jc w:val="left"/>
      </w:pPr>
      <w:r>
        <w:rPr>
          <w:rFonts w:ascii="Times New Roman" w:hAnsi="Times New Roman" w:eastAsia="Times New Roman" w:cs="Times New Roman"/>
        </w:rPr>
        <w:t>Amaokwu nke iri anọ gụnyere akụkọ ihe mere eme nke Septemba 11, 2001, ya mere n’amaokwu nke iri anọ ka ahịrị amụma nke opi asaa ahụ kwekọkwara. Mụọ-ozi mbụ bịarutere n’afọ 1798, iji kpọsaa mmeghe nke ikpe ahụ n’afọ 1844. Ikpe ahụ kewara n’ime ikpe nchọpụta na ikpe mmezu. Akụkọ ihe mere eme nke amaokwu nke iri anọ bụ akụkọ ihe mere eme nke ikpe nchọpụta ahụ, ma akụkọ ihe mere eme nke amaokwu nke iri anọ na otu gaa n’ihu ruo mgbe Maịkel biliri ma a wụsa ọrịa-ọjọọ asaa ikpeazụ ahụ, bụ akụkọ ihe mere eme nke ikpe mmezu ahụ.</w:t>
      </w:r>
    </w:p>
    <w:p>
      <w:pPr>
        <w:pStyle w:val="ArticleBody"/>
        <w:jc w:val="left"/>
      </w:pPr>
      <w:r>
        <w:rPr>
          <w:rFonts w:ascii="Times New Roman" w:hAnsi="Times New Roman" w:eastAsia="Times New Roman" w:cs="Times New Roman"/>
        </w:rPr>
        <w:t>Ikpe ikpe mmezu malite mgbe United States na-ekwu okwu dịka dragọn.</w:t>
      </w:r>
    </w:p>
    <w:p>
      <w:pPr>
        <w:pStyle w:val="ArticleScripture"/>
        <w:jc w:val="left"/>
      </w:pPr>
      <w:r>
        <w:rPr>
          <w:rFonts w:ascii="Times New Roman" w:hAnsi="Times New Roman" w:eastAsia="Times New Roman" w:cs="Times New Roman"/>
        </w:rPr>
        <w:t>““Mpi dị ka nke nwa atụrụ na olu dragọn nke ihe nnọchianya a na-egosi nkwekọghị doro anya nke ukwuu n’etiti nkwupụta na omume nke mba a nke a na-anọchi anya ya n’ụzọ a. ‘Ikwu okwu’ nke mba ahụ bụ omume nke ndị ọchịchị omeiwu na ndị ọchịchị ikpe ya. Site n’omume dị otu a, ọ ga-agọnarị ụkpụrụ ndị ahụ na-emesapụ aka na ndị udo bụ́ ndị o kwupụtara dịka ntọala nke iwu nduzi ya. Amụma ahụ na ọ ga-ekwu okwu ‘dị ka dragọn’ ma jiri ‘ike nile nke anụ ọhịa mbụ ahụ’ na-arụ ọrụ na-ekwupụta n’ụzọ doro anya mmepe nke mmụọ ekweghị ndidi na mkpagbu nke e gosipụtara site n’aka mba ndị ahụ dragọn ahụ na anụ ọhịa ahụ yiri agụ owuru nọchiri anya ha. Ma okwu ahụ na anụ ọhịa ahụ nwere mpi abụọ ‘na-eme ka ụwa na ndị bi n’ime ya fee anụ ọhịa mbụ ahụ ofufe’ na-egosi na a ga-eji ikike nke mba a mee ka e mezuo emume ụfọdụ nke ga-abụ omume nsọpụrụ nye ọchịchị pope.” The Great Controversy, 443.</w:t>
      </w:r>
    </w:p>
    <w:p>
      <w:pPr>
        <w:pStyle w:val="ArticleBody"/>
        <w:jc w:val="left"/>
      </w:pPr>
      <w:r>
        <w:rPr>
          <w:rFonts w:ascii="Times New Roman" w:hAnsi="Times New Roman" w:eastAsia="Times New Roman" w:cs="Times New Roman"/>
        </w:rPr>
        <w:t>Mgbe United States “na-ekwu okwu,” ma na-eme ka iwu Sọnde na-abịa n’oge na-adịghị anya dị ike, “olu nke abụọ” nke Mkpughe isi nke iri na asatọ “na-ekwu okwu,” site n’ịkpọ ụmụ nwoke na ụmụ nwanyị ka ha si na Babilọn pụta.</w:t>
      </w:r>
    </w:p>
    <w:p>
      <w:pPr>
        <w:pStyle w:val="ArticleScripture"/>
        <w:jc w:val="left"/>
      </w:pPr>
      <w:r>
        <w:rPr>
          <w:rFonts w:ascii="Times New Roman" w:hAnsi="Times New Roman" w:eastAsia="Times New Roman" w:cs="Times New Roman"/>
        </w:rPr>
        <w:t>Anụrụ m olu ọzọ si n’eluigwe, na-asị, Sinụ n’ime ya pụta, ndị m, ka unu ghara ịbụ ndị na-eketa mmehie ya, ka unu ghara ịnara kwa n’ime ihe otiti ya. N’ihi na mmehie ya eruola ruo n’eluigwe, Chineke echetakwala ajọ omume ya nile. Kwụghachinụ ya dị ka o si kwụghachi unu, meekwa ka e kwụghachi ya ugboro abụọ dị ka ọrụ ya si dị: n’ime iko ahụ o mejupụtara, jupụtanụ ya ugboro abụọ. Mkpughe 18:4–6.</w:t>
      </w:r>
    </w:p>
    <w:p>
      <w:pPr>
        <w:pStyle w:val="ArticleBody"/>
        <w:jc w:val="left"/>
      </w:pPr>
      <w:r>
        <w:rPr>
          <w:rFonts w:ascii="Times New Roman" w:hAnsi="Times New Roman" w:eastAsia="Times New Roman" w:cs="Times New Roman"/>
        </w:rPr>
        <w:t>N’amaokwu nke iri anọ na otu, mgbe United States kwuru okwu, a na-akpọpụta ndị ka nọ n’ime gburugburu akụkụ atọ nke Babilọn nke oge a mgbe “olu nke abụọ” nke Mkpughe isi nke iri na asatọ kwuru okwu. Ndị a a na-akpọpụta mgbe ahụ ka e ji “Idom, Moab na ndị isi nke ụmụ Amọn” nọchite anya ha n’amaokwu nke iri anọ na otu. N’amaokwu ahụ, ndị a nọchiri anya n’ime akara akụkụ atọ nke Babilọn nke oge a, na-agbanahụ n’aka eze nke ugwu (papacy). Okwu Hibru a sụgharịrị “gbanahụ” pụtara ịgbapụ site n’ịsọpụrụ elu ala n’ụzọ na-amị amị, ma ihe ọ pụtara n’ime ya bụ na a na-eme mgbapụ ahụ pụọ n’aka ihe nke, tupu mgbapụ ahụ emee, jidere ndị ahụ gbapụrụ n’agha ịbụ ndị a dọọrọ n’agha.</w:t>
      </w:r>
    </w:p>
    <w:p>
      <w:pPr>
        <w:pStyle w:val="ArticleScripture"/>
        <w:jc w:val="left"/>
      </w:pPr>
      <w:r>
        <w:rPr>
          <w:rFonts w:ascii="Times New Roman" w:hAnsi="Times New Roman" w:eastAsia="Times New Roman" w:cs="Times New Roman"/>
        </w:rPr>
        <w:t>Ọ ga-abanyekwa n’ala ahụ dị ebube, a ga-akwatu kwa ọtụtụ [mba]: ma ndị a ga-agbapụ n’aka ya, ya bụ, Edom, na Moab, na ndị isi nke ụmụ Amọn. Ọ ga-esetịkwa aka ya n’elu mba ndị ahụ: ala Ijipt agaghị agbanahụkwa. Daniel 11:41, 42.</w:t>
      </w:r>
    </w:p>
    <w:p>
      <w:pPr>
        <w:pStyle w:val="ArticleBody"/>
        <w:jc w:val="left"/>
      </w:pPr>
      <w:r>
        <w:rPr>
          <w:rFonts w:ascii="Times New Roman" w:hAnsi="Times New Roman" w:eastAsia="Times New Roman" w:cs="Times New Roman"/>
        </w:rPr>
        <w:t>N’amaokwu nke iri anọ na abụọ, ọkwa ndị popu (eze nke ugwu) meriri ihe mgbochi ala ya nke atọ mgbe ọ jidere Ijipt, nke bụ akara nke Mba Ndị Dị n’Otu, dịka e si gosi ya n’ụbọchị ọmụmụ Herọd, mgbe o dara n’aghụghọ nke egwú Salome (United States), ada Herodias (ọkwa ndị popu). Nke a na-egosi oge Mba Ndị Dị n’Otu (ndị “eze iri” nke Mkpughe iri na asaa) kwetara inye anụ ọhịa ahụ alaeze ha otu awa. Otu awa ahụ bụ awa nke “oke ala ọma jijiji” nke Mkpughe iri na otu, ma bụrụkwa “awa” a na-ekpe nwanyị akwụna nke Babilọn ikpe. N’amaokwu nke iri anọ na abụọ, Ijipt (Mba Ndị Dị n’Otu) “agaghị agbanahụ.”</w:t>
      </w:r>
    </w:p>
    <w:p>
      <w:pPr>
        <w:pStyle w:val="ArticleBody"/>
        <w:jc w:val="left"/>
      </w:pPr>
      <w:r>
        <w:rPr>
          <w:rFonts w:ascii="Times New Roman" w:hAnsi="Times New Roman" w:eastAsia="Times New Roman" w:cs="Times New Roman"/>
        </w:rPr>
        <w:t>Okwu Hibru a sụgharịrị dịka “ịgbanahụ” n’amaokwu nke iri anọ na abụọ dị iche na okwu Hibru dị n’amaokwu nke iri anọ na otu. N’amaokwu nke iri anọ na abụọ, okwu a bụ “ịgbanahụ” pụtara “ịhụghị nzọpụta ọbụla”, ma amaokwu nke iri anọ na otu na-akọwapụta oge ndị ahụ, tupu iwu Ụka nke Sọnde nke na-abịa ngwa ngwa, ji papacy na-emekọrịta aka, emesịa gbanahụ dị ka a ga-asị na ọ bụ site n’ịsụpụ n’aka n’ihi amị amị. Tupu oge nsogbu nke iwu Ụka nke Sọnde eruo, ndị nọ n’ime mmekọrịta nke Babilọn nke oge a anabatala echiche ekwensu ahụ na Sọnde bụ ụbọchị ofufe Chineke. Mgbe a manyere akara nke anụ ọhịa ahụ, mmadụ pụrụ ma ịnakwere ya n’ihi ihe kpatara ya ọbụla, ma ọ bụ n’ezie kwere na ọ bụ eziokwu. Ikwere na ọ dị otu a bụ ịnata akara ahụ n’egedege ihu, ma naanị ịnakwere ya bụ ịnata akara ahụ n’aka gị.</w:t>
      </w:r>
    </w:p>
    <w:p>
      <w:pPr>
        <w:pStyle w:val="ArticleBody"/>
        <w:jc w:val="left"/>
      </w:pPr>
      <w:r>
        <w:rPr>
          <w:rFonts w:ascii="Times New Roman" w:hAnsi="Times New Roman" w:eastAsia="Times New Roman" w:cs="Times New Roman"/>
        </w:rPr>
        <w:t>Ndị ndị gbanahụrụ n’aka ọchịchị popu n’oge iwu ụbọchị Sọnde, jụ echiche Setan ahụ na ụbọchị Chineke e nyere ka e fee ofufe bụ ụbọchị anyanwụ n’oge ahụ kpọmkwem mgbe United States na United Nations na-ejikọ aka ha na akwụna nke Rom, ike popu ahụ, eze nke ugwu.</w:t>
      </w:r>
    </w:p>
    <w:p>
      <w:pPr>
        <w:pStyle w:val="ArticleScripture"/>
        <w:jc w:val="left"/>
      </w:pPr>
      <w:r>
        <w:rPr>
          <w:rFonts w:ascii="Times New Roman" w:hAnsi="Times New Roman" w:eastAsia="Times New Roman" w:cs="Times New Roman"/>
        </w:rPr>
        <w:t>“Ndị Protestant nke United States ga-abụ ndị mbụ gbatịa aka ha n’ofe ọwa miri emi ahụ iji jide aka nke Spiritualism; ha ga-eru n’ofe olulu miri emi ahụ iji kpakọrịta aka na ike Rome; ma n’okpuru mmetụta nke njikọ a nke akụkụ atọ, mba a ga-agbaso nzọụkwụ Rome n’ịzọda ikike nke akọ na uche.” The Great Controversy, 588.</w:t>
      </w:r>
    </w:p>
    <w:p>
      <w:pPr>
        <w:pStyle w:val="ArticleBody"/>
        <w:jc w:val="left"/>
      </w:pPr>
      <w:r>
        <w:rPr>
          <w:rFonts w:ascii="Times New Roman" w:hAnsi="Times New Roman" w:eastAsia="Times New Roman" w:cs="Times New Roman"/>
        </w:rPr>
        <w:t>Ọ dị mkpa iwepụta oge ịkọwapụta nhazi nke amaokwu isii ikpeazụ nke Daniel iri na otu ka anyị na-aga n’ihu n’ihe anyị na-atụle banyere amaokwu nke iri anọ. Eze ugwu, nke bụ Rom nke Oge A, na-emeri ihe mgbochi ala atọ iji guzobe onwe ya n’ocheeze nke ụwa. Rom ndị ọgọ mmụọ meriri ihe mgbochi ala atọ, dịka Rom ndị popu mekwara; ya mere Rom nke Oge A na-emeri eze ndịda (Soviet Union mbụ) n’amaokwu nke iri anọ, emesịa emerie ala ahụ dị ebube (United States) n’amaokwu nke iri anọ na otu, ma mesịa emerie Egypt (United Nations) n’amaokwu nke iri anọ na abụọ na nke iri anọ na atọ.</w:t>
      </w:r>
    </w:p>
    <w:p>
      <w:pPr>
        <w:pStyle w:val="ArticleBody"/>
        <w:jc w:val="left"/>
      </w:pPr>
      <w:r>
        <w:rPr>
          <w:rFonts w:ascii="Times New Roman" w:hAnsi="Times New Roman" w:eastAsia="Times New Roman" w:cs="Times New Roman"/>
        </w:rPr>
        <w:t>Ma dịka nkwupụta gara aga nke Sista White si akọwa, United States na-esonyekwa aka na ọchịchị popu na United Nations n’otu oge ahụ. A na-emezu njikọ ahụ nke akụkụ atọ nke dragọn, anụ ọhịa, na onye amụma ụgha n’iwu Sọnde na-abịa n’oge na-adịghị anya, ọ bụ ezie na Daniel isi nke iri na otu amaokwu nke iri anọ na otu ruo iri anọ na atọ na-akọwapụta mmeri ndị ahụ nke na-eme n’otu oge n’usoro. Usoro a e gosipụtara na-anọchi anya mmegharị nke ihe omume, ma a na-emezu ha niile n’iwu Sọnde na-abịa n’oge na-adịghị anya.</w:t>
      </w:r>
    </w:p>
    <w:p>
      <w:pPr>
        <w:pStyle w:val="ArticleBody"/>
        <w:jc w:val="left"/>
      </w:pPr>
      <w:r>
        <w:rPr>
          <w:rFonts w:ascii="Times New Roman" w:hAnsi="Times New Roman" w:eastAsia="Times New Roman" w:cs="Times New Roman"/>
        </w:rPr>
        <w:t>N’oge ahụ, “olu nke abụọ” nke Mkpughe iri na asatọ “na-ekwu,” kpọmkwem n’ebe United States “na-ekwu.” Chineke na-ekwu n’ebe na n’oge Setan na-ekwu. N’amaokwu nke iri anọ na anọ, akụkọ si n’ọwụwa anyanwụ na n’ugwu na-enye eze nke ugwu nsogbu, a na-ebidokwa mbibi ọbara ikpeazụ nke ndị popu. Amaokwu nke iri anọ na anọ, dịka amaokwu nke iri anọ na abụọ na nke iri anọ na atọ dị, na-amalite n’amaokwu nke iri anọ na otu, mgbe mmụọ ozi dị ike nke Mkpughe iri na asatọ malitere oku Ya ka ìgwè atụrụ Ya nke ọzọ si na Babilọn pụta.</w:t>
      </w:r>
    </w:p>
    <w:p>
      <w:pPr>
        <w:pStyle w:val="ArticleBody"/>
        <w:jc w:val="left"/>
      </w:pPr>
      <w:r>
        <w:rPr>
          <w:rFonts w:ascii="Times New Roman" w:hAnsi="Times New Roman" w:eastAsia="Times New Roman" w:cs="Times New Roman"/>
        </w:rPr>
        <w:t>Ozi nke Ọ na-eweta bụ ozi nke na-akọwa Islam nke ahuhu nke atọ dịka ngwá ọrụ ikpe Ya, na ntaramahụhụ nke akwụna nke Babilọn. A na-anọchi Islam anya dịka “ozi sitere n’ọwụwa anyanwụ”, ma ọchịchị papal (eze ugwu adịgboroja ahụ) bụ “ozi sitere n’ugwu”. Daniel isi nke iri na otu amaokwu nke iri anọ na-akọwa ikpe nyocha, ma amaokwu iri anọ na otu ruo iri anọ na ise na-akọwa ikpe mmezu.</w:t>
      </w:r>
    </w:p>
    <w:p>
      <w:pPr>
        <w:pStyle w:val="ArticleBody"/>
        <w:jc w:val="left"/>
      </w:pPr>
      <w:r>
        <w:rPr>
          <w:rFonts w:ascii="Times New Roman" w:hAnsi="Times New Roman" w:eastAsia="Times New Roman" w:cs="Times New Roman"/>
        </w:rPr>
        <w:t>Anyị ga-anọgide na-atụle amaokwu nke iri anọ nke Daniel iri na otu n’isiokwu na-esonụ.</w:t>
      </w:r>
    </w:p>
    <w:p>
      <w:pPr>
        <w:pStyle w:val="ArticleScripture"/>
        <w:jc w:val="left"/>
      </w:pPr>
      <w:r>
        <w:rPr>
          <w:rFonts w:ascii="Times New Roman" w:hAnsi="Times New Roman" w:eastAsia="Times New Roman" w:cs="Times New Roman"/>
        </w:rPr>
        <w:t>“N’otu oge, mgbe m nọ na Obodo New York, a kpọrọ m n’oge abalị ka m hụ ụlọ ndị na-ebili elu, elu ụlọ n’elu elu ụlọ, na-arịgo ruo n’eluigwe. E nyere nkwa na ụlọ ndị a agaghị ere n’ọkụ, a wukwara ha ka ha nye ndị nwe ha na ndị wuru ha otuto. Elu karịakwa, ma elu ka ụlọ ndị a nọgidere na-ebili, a kpọkwara ihe ndị kacha ọnụ ahịa n’ime ha arụ ọrụ. Ndị ụlọ ndị a bụ nke ha adịghị ajụ onwe ha, sị: ‘Olee otú anyị pụrụ isi nye Chineke otuto nke ọma karịa?’ Onyenwe anyị anọghị n’echiche ha.”</w:t>
      </w:r>
    </w:p>
    <w:p>
      <w:pPr>
        <w:pStyle w:val="ArticleScripture"/>
        <w:jc w:val="left"/>
      </w:pPr>
      <w:r>
        <w:rPr>
          <w:rFonts w:ascii="Times New Roman" w:hAnsi="Times New Roman" w:eastAsia="Times New Roman" w:cs="Times New Roman"/>
        </w:rPr>
        <w:t>“Echere m: ‘Ewoo, a sị na ndị na-etinye ego ha n’ụzọ dị otu a ga-ahụ ụzọ ha dịka Chineke si ahụ ya! Ha na-akwakọba ụlọ ndị mara mma nke ukwuu, ma lee otú atụmatụ na nkpụpụta ha si bụrụ ihe nzuzu n’anya Onye-isi nke eluigwe na ala. Ha anaghị eji ike niile nke obi na uche na-amụ otú ha ga-esi nye Chineke otuto. Ha elefuo nke a n’anya, bụ ọrụ mbụ nke mmadụ.’”</w:t>
      </w:r>
    </w:p>
    <w:p>
      <w:pPr>
        <w:pStyle w:val="ArticleScripture"/>
        <w:jc w:val="left"/>
      </w:pPr>
      <w:r>
        <w:rPr>
          <w:rFonts w:ascii="Times New Roman" w:hAnsi="Times New Roman" w:eastAsia="Times New Roman" w:cs="Times New Roman"/>
        </w:rPr>
        <w:t>“Ka ụlọ ndị a dị elu na-ebili, ndị nwe ha ṅụrịrị ọṅụ n’ime mpako nke ọchịchọ dị elu na ha nwere ego ha ga-eji gboo onwe ha afọ ma kpalite anyaụfụ nke ndị agbata obi ha. A nwetara nnukwu akụkụ nke ego ahụ ha tinyere n’ụzọ dị otú a site n’ịnapụ mmadụ n’ike, site n’ịzọpịa ndị ogbenye. Ha chefuru na n’eluigwe a na-edobe ndekọ nke azụmahịa ọbụla; nkwekọrịta ọbụla na-ezighị ezi, omume aghụghọ ọbụla, ka e dere ebe ahụ. Oge na-abịa mgbe n’ime aghụghọ ha na nganga ha, mmadụ ga-eru ebe Onyenwe anyị agaghị ekwe ka ha gafee, ha ga-amụtakwa na e nwere ókè nye ndidi Jehova.”</w:t>
      </w:r>
    </w:p>
    <w:p>
      <w:pPr>
        <w:pStyle w:val="ArticleScripture"/>
        <w:jc w:val="left"/>
      </w:pPr>
      <w:r>
        <w:rPr>
          <w:rFonts w:ascii="Times New Roman" w:hAnsi="Times New Roman" w:eastAsia="Times New Roman" w:cs="Times New Roman"/>
        </w:rPr>
        <w:t>“Ihe onyonyo nke sochirinụ nke gafere n’ihu m bụ mkpu ọkụ. Ndị mmadụ lere ụlọ ndị ahụ toro elu, ndị a na-eche na ọkụ apụghị imerụ, anya wee sị: ‘Ha nọ n’udo zuru oke.’ Ma ụlọ ndị a ọkụ ripịrị kpamkpam dị ka a ga-asị na e ji pịch wuo ha. Ụgbọ ọrụ mgbanyụ ọkụ enweghị ike ime ihe ọ bụla iji kwụsị mbibi ahụ. Ndị mgbanyụ ọkụ enweghị ike ịrụ ọrụ n’ụgbọ ndị ahụ.”</w:t>
      </w:r>
    </w:p>
    <w:p>
      <w:pPr>
        <w:pStyle w:val="ArticleScripture"/>
        <w:jc w:val="left"/>
      </w:pPr>
      <w:r>
        <w:rPr>
          <w:rFonts w:ascii="Times New Roman" w:hAnsi="Times New Roman" w:eastAsia="Times New Roman" w:cs="Times New Roman"/>
        </w:rPr>
        <w:t>“A kụziiri m na mgbe oge Onyenwe anyị ruru, ma ọ bụrụ na mgbanwe ọ bụla emerughị n’obi ndị mmadụ nganga na ọchịchọ ịrị elu jupụtara, ndị mmadụ ga-achọpụta na aka ahụ nke siri ike ịzọpụta ga-adịkwa ike ibibi. Ọ dịghị ike ọ bụla nke ụwa pụrụ igbochi aka Chineke. Ọ dịghị ihe owuwu ọ bụla a pụrụ iji wuo ụlọ nke ga-echebe ha pụọ n’mbibi mgbe oge Chineke kpebiri ruru izitere mmadụ ahụhụ n’ihi ileghara iwu Ya anya na n’ihi ọchịchọ onwe ha.”</w:t>
      </w:r>
    </w:p>
    <w:p>
      <w:pPr>
        <w:pStyle w:val="ArticleScripture"/>
        <w:jc w:val="left"/>
      </w:pPr>
      <w:r>
        <w:rPr>
          <w:rFonts w:ascii="Times New Roman" w:hAnsi="Times New Roman" w:eastAsia="Times New Roman" w:cs="Times New Roman"/>
        </w:rPr>
        <w:t>“Ọ bụghị ọtụtụ mmadụ, ọbụna n’etiti ndị nkuzi na ndị ọchịchị ala, na-aghọta ihe kpatara ọnọdụ dị ugbu a nke ọha mmadụ. Ndị jidere mkpanaka ọchịchị enweghị ike idozi nsogbu nke nrụrụ omume, ịda ogbenye, ịrịọ arịrịọ n’ihi ogbenye, na mmụba nke mpụ. Ha na-agba mbọ n’efu itinye arụmọrụ azụmahịa n’ala nkwụsi ike ka ukwuu. Ọ bụrụ na ụmụ mmadụ egekwu ntị n’ozizi nke okwu Chineke, ha ga-achọta azịza nke nsogbu ndị na-agbagwoju ha anya.”</w:t>
      </w:r>
    </w:p>
    <w:p>
      <w:pPr>
        <w:pStyle w:val="ArticleScripture"/>
        <w:jc w:val="left"/>
      </w:pPr>
      <w:r>
        <w:rPr>
          <w:rFonts w:ascii="Times New Roman" w:hAnsi="Times New Roman" w:eastAsia="Times New Roman" w:cs="Times New Roman"/>
        </w:rPr>
        <w:t>“Akwụkwọ Nsọ na-akọwa ọnọdụ ụwa ga-adị tupu ọbịbịa nke ugboro abụọ nke Kraịst. Banyere ndị mmadụ ndị, site n’izu ohi na ịpụnara mmadụ ihe, na-achịkọta nnukwu akụnụba, e dere, sị: ‘Unu kpakọbarawo akụ maka ụbọchị ikpeazụ. Lee, ụgwọ ndị ọrụ ubi bụ́ ndị gbutere ubi unu, nke unu jiri aghụghọ jide n’azụ, na-eti mkpu: mkpu ndị ndị ahụ gbutere ihe n’ubi abatala n’ntị nke Onyenwe nke Sabaọt. Unu ebiwo ndụ n’ihe ụtọ n’elu ụwa, bụrụkwa ndị na-eme ihe n’afọ ojuju; unu azụzụwo obi unu, dị ka n’ụbọchị ogbugbu. Unu ekpela onye ezi omume ikpe ma gbuo ya; ọ naghị eguzogide unu.’ Jems 5:3–6.”</w:t>
      </w:r>
    </w:p>
    <w:p>
      <w:pPr>
        <w:pStyle w:val="ArticleScripture"/>
        <w:jc w:val="left"/>
      </w:pPr>
      <w:r>
        <w:rPr>
          <w:rFonts w:ascii="Times New Roman" w:hAnsi="Times New Roman" w:eastAsia="Times New Roman" w:cs="Times New Roman"/>
        </w:rPr>
        <w:t>“Ma ònye na-agụ ịdọ aka ná ntị ndị e nyere site n’ihe ịrịba ama nke oge ndị a nke na-emezu ngwa ngwa? Mmetụta dị aṅaa ka a na-eme n’ahụ ndị nke ụwa? Mgbanwe dị aṅaa ka a na-ahụ n’omume ha? Ọ dịghị karịa nke a hụrụ n’omume ndị bi n’ụwa Noa. N’ịrapara n’azụmahịa na ihe ụtọ nke ụwa, ndị tupu Iju Mmiri ahụ ‘amaghị ruo mgbe Iju Mmiri ahụ bịara, wee wepụ ha niile.’ Matthew 24:39. E nyere ha ịdọ aka ná ntị sitere n’eluigwe, ma ha jụrụ ige ntị. Ma taa, ụwa, n’ileghara olu ịdọ aka ná ntị nke Chineke anya kpamkpam, na-eme ọsọ gaa n’mbibi ebighị ebi.”</w:t>
      </w:r>
    </w:p>
    <w:p>
      <w:pPr>
        <w:pStyle w:val="ArticleScripture"/>
        <w:jc w:val="left"/>
      </w:pPr>
      <w:r>
        <w:rPr>
          <w:rFonts w:ascii="Times New Roman" w:hAnsi="Times New Roman" w:eastAsia="Times New Roman" w:cs="Times New Roman"/>
        </w:rPr>
        <w:t>“A na-akpali ụwa dum site n’mmụọ agha. Amụma nke isi nke iri na otu nke Daniel eruola nso n’imezu ya nke zuru ezu. N’oge na-adịghị anya, ihe omume nke nsogbu ndị e kwuru banyere ha n’amụma ga-eme.”</w:t>
      </w:r>
    </w:p>
    <w:p>
      <w:pPr>
        <w:pStyle w:val="ArticleScripture"/>
        <w:jc w:val="left"/>
      </w:pPr>
      <w:r>
        <w:rPr>
          <w:rFonts w:ascii="Times New Roman" w:hAnsi="Times New Roman" w:eastAsia="Times New Roman" w:cs="Times New Roman"/>
        </w:rPr>
        <w:t>Ihe Àmà nye Nzukọ, olu nke ITOOLU, ibe nke IRI NA OTU.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Abụọ na Atọ</dc:title>
  <dc:subject>Ikpughe Ihe Ọ Pụtara N’amụma nke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