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Akwụkwọ Daniel — Nọmba Otu-Narị-Iri-Abụọ-Na-Isii</w:t>
      </w:r>
    </w:p>
    <w:p>
      <w:pPr>
        <w:pStyle w:val="ArticleSubtitle"/>
        <w:jc w:val="left"/>
      </w:pPr>
      <w:r>
        <w:rPr>
          <w:rFonts w:ascii="Arial" w:hAnsi="Arial" w:eastAsia="Arial" w:cs="Arial"/>
        </w:rPr>
        <w:t>Ikpughe Akụkọ Amụma: Nnyocha banyere Daniel Isi nke Iri na Otu na Ihe Ndị Na-eme n’Oge 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2024-03-09</w:t>
      </w:r>
    </w:p>
    <w:p>
      <w:pPr>
        <w:pStyle w:val="ArticleBody"/>
        <w:jc w:val="left"/>
      </w:pPr>
      <w:r>
        <w:rPr>
          <w:rFonts w:ascii="Times New Roman" w:hAnsi="Times New Roman" w:eastAsia="Times New Roman" w:cs="Times New Roman"/>
        </w:rPr>
        <w:t>Amaokwu iri anọ nke Daniel isi nke iri na otu na-eme ka akụkọ ihe mere eme nke mpi Protestant nke anụ ọhịa sitere n’ala kwekọọ na mpi Republican nke anụ ọhịa sitere n’ala. Mpi abụọ ahụ malitere na 1798, ma àmà ha na-aga n’ihu ruo n’iwu Sunday nke na-abịa n’oge na-adịghị anya na United States. E nyere mpi abụọ ahụ akwụkwọ abụọ sitere n’aka Chineke nke ga-anwale mpi nke ọ bụla. King James Bible (Agba Ochie na Agba Ọhụrụ) bụ nke e nyere iji nwalee mpi okpukpe nke anụ ọhịa sitere n’ala, ebe Nkwupụta Nnwere Onwe, na Iwu Nsọ nke United States¸ bụ nke e nyere iji nwalee mpi ndọrọ ndọrọ ọchịchị nke anụ ọhịa sitere n’ala. Amaokwu iri anọ bụ akụkọ ihe mere eme nke anụ ọhịa sitere n’ala, àmà akụkọ ihe mere eme ya amalitekwa na 1776, ma ka ọ na-erule 1798, ọ malite imezu ọrụ ya dịka alaeze nke isii nke amụma Bible.</w:t>
      </w:r>
    </w:p>
    <w:p>
      <w:pPr>
        <w:pStyle w:val="ArticleBody"/>
        <w:jc w:val="left"/>
      </w:pPr>
      <w:r>
        <w:rPr>
          <w:rFonts w:ascii="Times New Roman" w:hAnsi="Times New Roman" w:eastAsia="Times New Roman" w:cs="Times New Roman"/>
        </w:rPr>
        <w:t>Jizọs na-egosipụtakarị njedebe site na mmalite, e mekwaala ka njedebe nke United States pụta ìhè n’akụkọ mmalite ya. E gosipụtawo oge njedebe nke United States n’amaokwu nke abụọ nke Daniel iri na otu, dịka ọ na-akọwapụta ndị isi ala isii, malite na Ronald Reagan. Reagan bụ onye isi ala mbụ n’oge ikpeazụ nke akụkọ amụma nke anụ ọhịa ụwa. Oge ahụ malitere n’oge ọgwụgwụ na 1989. Ma amaokwu nke abụọ na-ekwu naanị banyere Reagan, Bush nke mbụ, Clinton, Bush nke abụọ, Obama na Trump. Ahịrị ndị ọzọ dị mkpa iji mejuo akụkọ ihe mere eme nke na-eru ruo n’iwu Sọnde nke na-abịa n’oge na-adịghị anya. 1989 ruo n’iwu Sọnde nke na-abịa n’oge na-adịghị anya bụ ahịrị pụrụ iche n’amaokwu nke abụọ nke Daniel iri na otu.</w:t>
      </w:r>
    </w:p>
    <w:p>
      <w:pPr>
        <w:pStyle w:val="ArticleBody"/>
        <w:jc w:val="left"/>
      </w:pPr>
      <w:r>
        <w:rPr>
          <w:rFonts w:ascii="Times New Roman" w:hAnsi="Times New Roman" w:eastAsia="Times New Roman" w:cs="Times New Roman"/>
        </w:rPr>
        <w:t>1798 na-akara mmalite ahụ, iwu Ụka na-akara njedebe nke akụkọ amụma nke anụ ọhịa nke ụwa dịka alaeze nke isii nke amụma Baịbụl, ma 1798 na-akara mmalite ya. Afọ narị abụọ na iri abụọ ahụ nke malitere na 1776 bụkwa ahịrị amụma ọzọ nke anụ ọhịa nke ụwa, nke na-akọwapụta oge nke na-amalite na 1776, ma na-ejedebe na 1996, mgbe ozi sitere n’ihe ọmụma ahụ e mepere emepe na 1989 ghọrọ nke e haziri nke ọma. Oge ahụ nke afọ narị abụọ na iri abụọ na-akọwapụta ọdịnihu nke America, mgbe n’mbido nnwere onwe site n’usoro ọchịchị nke ndị eze Europe na site n’usoro ụka nke Katọlik nke e bipụtara na 1776, a ga-ewepụ ya n’iwu Ụka nke na-abịa n’oge na-adịghị anya. 1776 ruo 1989 bụ ahịrị pụrụ iche n’akụkọ amụma nke anụ ọhịa nke ụwa.</w:t>
      </w:r>
    </w:p>
    <w:p>
      <w:pPr>
        <w:pStyle w:val="ArticleBody"/>
        <w:jc w:val="left"/>
      </w:pPr>
      <w:r>
        <w:rPr>
          <w:rFonts w:ascii="Times New Roman" w:hAnsi="Times New Roman" w:eastAsia="Times New Roman" w:cs="Times New Roman"/>
        </w:rPr>
        <w:t>Afọ iri atọ ahụ site n’afọ 508 ruo 538 na-anọchi anya oge amụma nke na-ebute ụzọ tupu e guzobe ọchịchị popu dịka alaeze nke ise n’amụma Baịbụl n’afọ 538. United States na-emepụta n’uju onyinyo nke anụ ọhịa ahụ n’iwu Sọnde nke na-abịa n’oge na-adịghị anya. Oge afọ iri atọ nke nkwadebe maka iguzobe ọchịchị popu n’afọ 538 bụ otu akụkụ nke onyinyo anụ ọhịa popu ahụ. E nwere oge nkwadebe nke dugara n’afọ 1798, mgbe anụ ọhịa nke ụwa nọrọ n’ocheeze dịka alaeze nke isii n’amụma Baịbụl. Oge site n’afọ 1776 ruo 1798 kwekọrọ na oge site n’afọ 508 ruo 538.</w:t>
      </w:r>
    </w:p>
    <w:p>
      <w:pPr>
        <w:pStyle w:val="ArticleBody"/>
        <w:jc w:val="left"/>
      </w:pPr>
      <w:r>
        <w:rPr>
          <w:rFonts w:ascii="Times New Roman" w:hAnsi="Times New Roman" w:eastAsia="Times New Roman" w:cs="Times New Roman"/>
        </w:rPr>
        <w:t>Jizọs ji mmalite ihe kọwaa njedebe ya; ya mere, oge amụma nke e gosiri n’akụkọ ihe mere eme site n’afọ 1776 ruo 1798, nke oge amụma nke 508 ruo 538 na-agba àmà banyere ya, na-enye ndị àmà abụọ. Oge abụọ ahụ na-enye ndị àmà abụọ banyere eziokwu ahụ bụ na e nwere otu oge amụma pụrụ iche nke na-ebute enthronement nke alaeze amụma nke Akwụkwọ Nsọ. N’otu ha, ha na-eguzobe na oge sitere n’oge ọgwụgwụ ahụ n’afọ 1989 ruo Sunday law kwekọrọ n’oge abụọ ahụ nke butere 538 na 1798.</w:t>
      </w:r>
    </w:p>
    <w:p>
      <w:pPr>
        <w:pStyle w:val="ArticleBody"/>
        <w:jc w:val="left"/>
      </w:pPr>
      <w:r>
        <w:rPr>
          <w:rFonts w:ascii="Times New Roman" w:hAnsi="Times New Roman" w:eastAsia="Times New Roman" w:cs="Times New Roman"/>
        </w:rPr>
        <w:t>Akụkọ amụma ahụ site n’oge ọgwụgwụ na 1989 ruo n’iwu Ụka nke Sọnde nke amaokwu iri anọ na otu nke Daniel iri na otu, e ji oge afọ iri atọ site na 508 ruo na 538 kọwaa ya n’ụdị onyinyo, e jikwa kwa ya kọwaa ya n’ụdị onyinyo site n’afọ iri abụọ na abụọ ahụ site na 1776 ruo na 1798.</w:t>
      </w:r>
    </w:p>
    <w:p>
      <w:pPr>
        <w:pStyle w:val="ArticleBody"/>
        <w:jc w:val="left"/>
      </w:pPr>
      <w:r>
        <w:rPr>
          <w:rFonts w:ascii="Times New Roman" w:hAnsi="Times New Roman" w:eastAsia="Times New Roman" w:cs="Times New Roman"/>
        </w:rPr>
        <w:t>Amaokwu nke abụọ nke Daniel iri na otu na-akọwa na mgbe Trump, onye kachasị baa ụba n’etiti ndị isi ala niile n’oge amụma a, bịarutere, ọ ga-“akpalite,” nke pụtara “ịkpọte,” ụwa dum ka ọ mara ebumnobi ndị globalist, ndị n’oge ahụ na-anwa imegharị nhazi nke ụwa ka ọ bụrụ usoro ọkwa abụọ, nke ndị elu ọchịchị ga-achị n’elu ndị ọrụ ha dịka igwe ọrụ. “Nnukwu mmegharị ọhụrụ” ahụ, dịka ha si akpọ ya, ihe mbụ ha na-ebute ụzọ bụ iwepụ klaasị etiti, ka ndị elu ọchịchị, ndị e jiri n’akụkọ ihe mere eme nọchite anya ha site n’aka ndị dị ka Marie Antoinette, wee bụrụ ndị e kewapụrụ ma chebe pụọ n’aka ndị ogbenye mepụtara achịcha ya ndị mara mma.</w:t>
      </w:r>
    </w:p>
    <w:p>
      <w:pPr>
        <w:pStyle w:val="ArticleBody"/>
        <w:jc w:val="left"/>
      </w:pPr>
      <w:r>
        <w:rPr>
          <w:rFonts w:ascii="Times New Roman" w:hAnsi="Times New Roman" w:eastAsia="Times New Roman" w:cs="Times New Roman"/>
        </w:rPr>
        <w:t>Okpukpe nke onye na-akwado ọchịchị ụwa ọnụ bụ ime mmụọ nke oge ọhụrụ, ma nkà ihe ọmụma ha nke woke-ism na Dị iche iche, Ịha Nha na Nsonye, jikọtara ya na echiche rụrụ arụ nke Critical Race Theory, nke sayensị a na-akpọ n’ụgha nke okpomọkụ zuru ụwa ọnụ na-eso, tinyere mbọ nzuzo ha nke ịchịkwa ọnụ ọgụgụ mmadụ n’ụzọ mgbukpọ agbụrụ, ghọrọ ihe a na-ahụ anya nke ọma mgbe Trump bịarutere n’akụkọ ihe mere eme iji “kpalie” alaeze ahụ dum imegide Grecia.</w:t>
      </w:r>
    </w:p>
    <w:p>
      <w:pPr>
        <w:pStyle w:val="ArticleBody"/>
        <w:jc w:val="left"/>
      </w:pPr>
      <w:r>
        <w:rPr>
          <w:rFonts w:ascii="Times New Roman" w:hAnsi="Times New Roman" w:eastAsia="Times New Roman" w:cs="Times New Roman"/>
        </w:rPr>
        <w:t>Ọbịbịa Trump n’afọ 2016, bụ akara nke ọbịbịa nke mmalite ụgha (ịkpali elu), ihe adịgboroja Setan chepụtara, iji gbochie tupu oge eruo, mmalite nke ụmụ agbọghọ-amaghị nwoke nke Matiu iri abụọ na ise. Ndị globalist, ma ha nọ n’ogbo ụwa, ma ọ bụ n’ime United States, ka a na-anọchite anya n’amụma dị ka dragọn ahụ. Ha bụ ndị eze iri ahụ, ndị na-ahụ maka ego ụlọ akụ nke ụwa, ndị ahịa ndị ijeri dollar zuru ụwa ọnụ, ndị free-mason na ndị òtù nzuzo ndị ọzọ.</w:t>
      </w:r>
    </w:p>
    <w:p>
      <w:pPr>
        <w:pStyle w:val="ArticleBody"/>
        <w:jc w:val="left"/>
      </w:pPr>
      <w:r>
        <w:rPr>
          <w:rFonts w:ascii="Times New Roman" w:hAnsi="Times New Roman" w:eastAsia="Times New Roman" w:cs="Times New Roman"/>
        </w:rPr>
        <w:t>Ike dragọn ike zuru ụwa ọnụ bụ ndị ahụ ọkachamara ha bụ iji iwu alụ ọgụ (agha site n’iwu), dịka a na-egosikarị Setan n’arụmụka iwu nke Okwu Chineke. Mgbe Chineke buru ndị Ya kwesịrị ntụkwasị obi ụzọ aka ná ntị banyere mkpagbu nke na-esokarị ndị niile na-ebi ndụ nsọ, O kwere nkwa na a ga-ebuga ha n’ụlọikpe nke ala ahụ ka ha nye àmà. Setan bụ akara nke ndịikpe rere ure, ndị Attorney General rere ure nke jupụtara ugbu a n’ala ahụ nke Trumpism kpaliri, ndị ụlọikpe na ndị ọkàiwu ahụ rere ure na-akwado mgbe niile òtù dị iche iche ndị na-akwalite ma na-emepụta mgbanwe ike na ọgba aghara, bụ́ isi akara Setan n’akụkọ ihe mere eme nile.</w:t>
      </w:r>
    </w:p>
    <w:p>
      <w:pPr>
        <w:pStyle w:val="ArticleBody"/>
        <w:jc w:val="left"/>
      </w:pPr>
      <w:r>
        <w:rPr>
          <w:rFonts w:ascii="Times New Roman" w:hAnsi="Times New Roman" w:eastAsia="Times New Roman" w:cs="Times New Roman"/>
        </w:rPr>
        <w:t>Njikọ Soviet bụ akara amụma nke dragọn ahụ, n’ihi na, n’etiti ihe ndị ọzọ, ekweghị na Chineke nke Fero bụ otu n’ime àgwà ndị bụ isi nke dragọn ahụ. Eze nke ndịda n’amaokwu nke iri anọ bụ eze nke okwu Hibru ahụ bụ “negev,” nke pụtara Ijipt, ma a sụgharịrị ya n’amaokwu ahụ dịka “ndịda.” Fero bụ akara Akwụkwọ Nsọ nke ekweghị na Chineke nke France, bụ eze nke ndịda n’“oge ọgwụgwụ” n’afọ 1798, ma bụrụkwa nke Njikọ Soviet n’“oge ọgwụgwụ” n’afọ 1989. Ha abụọ bụ ike dragọn, ha abụọ sikwa n’alaeze dragọn nke Rom ọgọ mmụọ pụta.</w:t>
      </w:r>
    </w:p>
    <w:p>
      <w:pPr>
        <w:pStyle w:val="ArticleBody"/>
        <w:jc w:val="left"/>
      </w:pPr>
      <w:r>
        <w:rPr>
          <w:rFonts w:ascii="Times New Roman" w:hAnsi="Times New Roman" w:eastAsia="Times New Roman" w:cs="Times New Roman"/>
        </w:rPr>
        <w:t>United States bụ akara n’ụbọchị ikpeazụ nke Protestantism dapụ n’ezi okwukwe, ma papacy jiri aghụghọ duzie ọgụ n’etiti Protestantism dapụ n’ezi okwukwe na dragọn nke Soviet Union iji merie ihe mgbochi mbụ n’ime atọ ọ na-emeri ka ọ na-alaghachi n’ocheeze nke ụwa. Ihe mgbochi na-esote bụ Protestantism dapụ n’ezi okwukwe n’onwe ya, nke ọ na-emeri n’iwu Sọnde na-abịa n’oge na-adịghị anya.</w:t>
      </w:r>
    </w:p>
    <w:p>
      <w:pPr>
        <w:pStyle w:val="ArticleBody"/>
        <w:jc w:val="left"/>
      </w:pPr>
      <w:r>
        <w:rPr>
          <w:rFonts w:ascii="Times New Roman" w:hAnsi="Times New Roman" w:eastAsia="Times New Roman" w:cs="Times New Roman"/>
        </w:rPr>
        <w:t>Ike na ike ọchịchị Onyeisi Trump butere mmalite nke ịma jijiji n’uche banyere ize ndụ nke globalism, nke arịgoro bụrụ ọgụ zuru ụwa ọnụ n’etiti dragọn ahụ na Protestantism nke dapụ n’okwukwe. Papacy ahụ na-eji ọgụ dị n’etiti otu ike abụọ ahụ, dragọn ahụ na Protestantism nke dapụ n’okwukwe, mepụta ọnọdụ ga-eweta ọdịda nke ihe mgbochi ala nke abụọ, dịka o mere iji weda ihe mgbochi ala nke mbụ. N’ime nke a ka ezi uche si dị banyere otú alaeze nke asaa nke United Nations (nke bụ ike dragọn ahụ) ji ngwa ngwa nyefee alaeze ya n’aka anụ ọhịa ahụ n’iwu Sunday nke na-abịa n’oge na-adịghị anya. Ọ na-eme nke a n’ihi na ọ bụla onye iro e meriri kemgbe 1989.</w:t>
      </w:r>
    </w:p>
    <w:p>
      <w:pPr>
        <w:pStyle w:val="ArticleBody"/>
        <w:jc w:val="left"/>
      </w:pPr>
      <w:r>
        <w:rPr>
          <w:rFonts w:ascii="Times New Roman" w:hAnsi="Times New Roman" w:eastAsia="Times New Roman" w:cs="Times New Roman"/>
        </w:rPr>
        <w:t>N’otu ọ̀tụ̀tụ̀, ọ bụ otu ọgụ ahụ papacy jiri weda dragọn nke Soviet Union ala n’afọ 1989, ma ọgụ dị ugbu a nke woke-ism na-aga n’ihu megide MAGA-ism nke Protestantism dapụrụ n’ezi okwukwe, ka e mere iji merie Protestantism dapụrụ n’ezi okwukwe, ọ bụghị dragọn ahụ. A malitere agha ahụ n’eziokwu n’afọ 2016, ma mgbe ahụ n’afọ 2020, dragọn ahụ, onye dị n’Akwụkwọ Nsọ bụ nna ụgha, zuru ntuli aka ahụ, si otú a “gbuo” Trump na mmegharị Republican MAGA n’ụzọ ndọrọ ndọrọ ọchịchị. N’Akwụkwọ Mkpughe isi nke iri na otu, anụ ọhịa ahụ si n’olulu enweghị ngwụcha pụta, nke bụ anụ ọhịa nke ekweghị na Chineke, gburu ndị àmà abụọ ahụ, a hapụkwara ha n’okporo ámá, ruo mgbe ha bidoro ịdị ndụ ọzọ. Iwu William Miller na-egosi na akara amụma nwere ihe karịrị otu ntinye n’ọrụ.</w:t>
      </w:r>
    </w:p>
    <w:p>
      <w:pPr>
        <w:pStyle w:val="ArticleBody"/>
        <w:jc w:val="left"/>
      </w:pPr>
      <w:r>
        <w:rPr>
          <w:rFonts w:ascii="Times New Roman" w:hAnsi="Times New Roman" w:eastAsia="Times New Roman" w:cs="Times New Roman"/>
        </w:rPr>
        <w:t>Ka anyị na-atụle ugbu a ọgụ dị n’etiti dragọn ahụ na Protestantism dapụrụ n’okwukwe nke na-eweta anụ ọhịa nke ụwa n’isi njedebe ya, ndị àmà abụọ ahụ bụ mpi abụọ nke anụ ọhịa nke ụwa ahụ. E gburu mpi Republican n’afọ 2020, site n’ike ahụ nke Akwụkwọ Nsọ na-ekwu maka ya, nke nna ya bụ nna ụgha. Anyị nọ n’etiti obi nke ọgụ ahụ n’akụkọ ihe mere eme a nke ugbu a. N’amaokwu nke iri anọ na otu nke Daniel iri na otu, a na-eme ka iwu Sọnde nke na-abịa n’oge na-adịghị anya bụrụ nke a na-amanye, ma dịka mkpughe sitere n’ike mmụọ nsọ si kwuo, ọ ga-abụ Protestantism dapụrụ n’okwukwe ga-arụzu ọrụ Satani ahụ.</w:t>
      </w:r>
    </w:p>
    <w:p>
      <w:pPr>
        <w:pStyle w:val="ArticleScripture"/>
        <w:jc w:val="left"/>
      </w:pPr>
      <w:r>
        <w:rPr>
          <w:rFonts w:ascii="Times New Roman" w:hAnsi="Times New Roman" w:eastAsia="Times New Roman" w:cs="Times New Roman"/>
        </w:rPr>
        <w:t>“Ndị Protestant nke United States ga-abụ ndị mbụ gbatị aka ha gafee oghere ahụ sara mbara iji jide aka nke Spiritualism; ha ga-agbatịkwa gafee ndagwurugwu miri emi ahụ iji kwee aka na ike Rom; ma n’okpuru mmetụta nke njikọ a okpukpu atọ, mba a ga-eso nzọụkwụ Rom n’ịzọpịa ikike nke akọ na uche.” The Great Controversy, 588.</w:t>
      </w:r>
    </w:p>
    <w:p>
      <w:pPr>
        <w:pStyle w:val="ArticleBody"/>
        <w:jc w:val="left"/>
      </w:pPr>
      <w:r>
        <w:rPr>
          <w:rFonts w:ascii="Times New Roman" w:hAnsi="Times New Roman" w:eastAsia="Times New Roman" w:cs="Times New Roman"/>
        </w:rPr>
        <w:t>A na-anọchi anya mmekọrịta mgbagwoju anya nke ihe ndị mmadụ na-eme n’agha ahụ nke malitere n’afọ 2016. Ka e wee nwee ike ịtụle nke ọma ike ndị dị n’ime ọgụ ahụ, ọ dị mkpa ka o doo anya ihe nke ọ bụla n’ime ike atọ ahụ nke na-eduga ụwa ruo Armagedọn na-anọchi anya ya, n’ihi na nke ọ bụla n’ime ha nwere agwa amụma pụrụ iche nke ya. Akwụkwọ Mkpughe na-edobe mgbe niile usoro nke dragọn ahụ, nke anụ ọhịa ahụ na-eso, nke onye amụma ụgha ahụ na-esokwa; ya mere, anyị ga-amalite ịkọwapụta agwa amụma nke dragọn ahụ, mgbe ahụ nke anụ ọhịa ahụ, ma n’ikpeazụ nke onye amụma ụgha nke Protestantism dapụrụ n’ezi okwukwe.</w:t>
      </w:r>
    </w:p>
    <w:p>
      <w:pPr>
        <w:pStyle w:val="ArticleBody"/>
        <w:jc w:val="left"/>
      </w:pPr>
      <w:r>
        <w:rPr>
          <w:rFonts w:ascii="Times New Roman" w:hAnsi="Times New Roman" w:eastAsia="Times New Roman" w:cs="Times New Roman"/>
        </w:rPr>
        <w:t>Ndị Democrat na-aga n’ihu abụghị ndị Protestant nke United States dapụrụ n’okwukwe; ha bụ ndị nnọchite amụma nke ọchịchị ụwa ọnụ na dragọn ahụ. Tupu iwu ụbọchị Sọnde nke na-abịa n’oge na-adịghị anya, otu ndọrọ ndọrọ ọchịchị Republican ga-alaghachi n’ike ọchịchị iji mezuo akụkọ amụma ahụ. Fero, bụ ihe nnọchianya nke ike dragọn ahụ, na ike dragọn ahụ nke Rom ndị ọgọ mmụọ n’oge Kraịst, na-enye àmà abụọ na n’ụbọchị ikpeazụ ike dragọn ahụ bụ ike na-akwalite igbu ụmụ ọhụrụ, dịka o mere n’oge Mozis na n’oge Kraịst.</w:t>
      </w:r>
    </w:p>
    <w:p>
      <w:pPr>
        <w:pStyle w:val="ArticleBody"/>
        <w:jc w:val="left"/>
      </w:pPr>
      <w:r>
        <w:rPr>
          <w:rFonts w:ascii="Times New Roman" w:hAnsi="Times New Roman" w:eastAsia="Times New Roman" w:cs="Times New Roman"/>
        </w:rPr>
        <w:t>Ụbọchị ikpeazụ bụ ụbọchị nke otu narị puku iri anọ na anọ ahụ, ndị na-abụ abụ Mosis na nke Nwa Atụrụ; ma n’akụkọ ihe mere eme nke ma Mosis ma Nwa Atụrụ, ike dragọn ahụ chọsiri ike igbu ụmụ ọhụrụ. Ha mere nke a, n’ihi na Setan maara na Onyenwe anyị na-achọ ibuli Onye Nzọpụta Mosis, na Kraịst Onye Mgbapụta. N’ụbọchị ikpeazụ, dragọn ahụ na-agbadata n’oke iwe, n’ihi na ọ maara na oge ya dị mkpirikpi, ọ bụkwa ike dragọn ahụ na-akwalite igbu ụmụ ọhụrụ, n’ịgbalị ibibi ndị bụ ndị a pụrụ ịhọpụta ka ha bụrụ ndị so n’otu narị puku iri anọ na anọ ahụ. Ndị Democrat na-aga n’ihu, ndị ụwa ọnụ, ndị soshalist, ABỤGHỊ ndị ahụ bụ “ndị bụ isi” n’ịkwado njikọ aka atọ ahụ nke na-eme n’Iwu Sọnde na-abịa n’oge na-adịghị anya, n’ihi na ndị Democrat bụ ike dragọn ahụ, ọ bụghị onye amụma ụgha.</w:t>
      </w:r>
    </w:p>
    <w:p>
      <w:pPr>
        <w:pStyle w:val="ArticleScripture"/>
        <w:jc w:val="left"/>
      </w:pPr>
      <w:r>
        <w:rPr>
          <w:rFonts w:ascii="Times New Roman" w:hAnsi="Times New Roman" w:eastAsia="Times New Roman" w:cs="Times New Roman"/>
        </w:rPr>
        <w:t>“Site n’iwu nke na-eme ka e guzobe ọchịchị Papacy megide iwu Chineke, mba anyị ga-ekewapụ onwe ya kpamkpam n’ezi omume. Mgbe Protestantism ga-agbatị aka ya gafee oghere ahụ iji jide aka nke ike Rom, mgbe ọ ga-agafe n’elu omimi ahụ iji kpakọrịta aka na Spiritualism, mgbe, n’okpuru mmetụta nke njikọ a nke akụkụ atọ, mba anyị ga-ajụ ụkpụrụ ọ bụla nke Iwu Ntọala ya dịka ọchịchị Protestant na nke repọblik, ma kwadebe ụzọ maka mgbasa nke ụgha na aghụghọ ndị papal, mgbe ahụ anyị pụrụ ịmata na oge eruola maka ọrụ ebube ahụ nke Setan na-arụ nakwa na ọgwụgwụ dị nso.” Testimonies, volume 5, 451.</w:t>
      </w:r>
    </w:p>
    <w:p>
      <w:pPr>
        <w:pStyle w:val="ArticleBody"/>
        <w:jc w:val="left"/>
      </w:pPr>
      <w:r>
        <w:rPr>
          <w:rFonts w:ascii="Times New Roman" w:hAnsi="Times New Roman" w:eastAsia="Times New Roman" w:cs="Times New Roman"/>
        </w:rPr>
        <w:t>A na-akara àgwà amụma nke ike atọ ọ bụla n’ime ha nke na-eduga ụwa gaa Amagedọn n’ime Okwu Chineke n’ezie. Ike dragọn na-akwalite iwu ndị na-agba ume igbu ụmụ ọhụrụ n’oge ahụ Chineke bu n’obi ibuli otu ndị e gosiri n’onyinyo site na Mozis na Kraịst. Ndị Democrat nwere echiche nnwere onwe bụ ike dragọn n’ọgụ dị n’ime United States nke na-ebute ụzọ ma bụrụ onyinyo nke otu ọgụ ahụ n’ogbo ụwa mgbe iwu Sọnde nke na-abịa ngwa ngwa gasịrị na United States. Dragọn ahụ bụ nna ụgha, ndị globalist na-aga n’ihu n’echiche nnwere onwe bụkwa ndị a ma ama n’ịgha ụgha.</w:t>
      </w:r>
    </w:p>
    <w:p>
      <w:pPr>
        <w:pStyle w:val="ArticleScripture"/>
        <w:jc w:val="left"/>
      </w:pPr>
      <w:r>
        <w:rPr>
          <w:rFonts w:ascii="Times New Roman" w:hAnsi="Times New Roman" w:eastAsia="Times New Roman" w:cs="Times New Roman"/>
        </w:rPr>
        <w:t>Gịnị mere unu na-adịghị aghọta okwu M? Ọ bụ n’ihi na unu enweghị ike ịnụ okwu M. Unu sitere n’aka nna unu bụ ekwensu, ọchịchọ nile nke nna unu ka unu chọrọ ime. Ọ bụ onye gburu mmadụ site na mmalite, ọ kwụsikwaghịkwa n’eziokwu, n’ihi na eziokwu adịghị n’ime ya. Mgbe ọ na-ekwu okwu ụgha, ọ na-ekwu nke sitere n’aka ya n’onwe ya; n’ihi na ọ bụ onye ụgha, bụrụkwa nna ya. Jọn 8:43, 44.</w:t>
      </w:r>
    </w:p>
    <w:p>
      <w:pPr>
        <w:pStyle w:val="ArticleBody"/>
        <w:jc w:val="left"/>
      </w:pPr>
      <w:r>
        <w:rPr>
          <w:rFonts w:ascii="Times New Roman" w:hAnsi="Times New Roman" w:eastAsia="Times New Roman" w:cs="Times New Roman"/>
        </w:rPr>
        <w:t>Ekwensu, onye bụ Setan na dragọn ahụ, bụ onye na-egbu mmadụ (ime ọpụpụ), nakwa onye ụgha site ná mmalite. Mgbe ndị Juu na-arụrịta ụka n’ụzọ aghụghọ na Paịlet, ha ji obi ike kwupụta na ha enweghị eze ọzọ ma e wezụga Siza, ma Siza bụ akara nke Rom nke ndị na-ekpere arụsị, nke bụ ike dragọn.</w:t>
      </w:r>
    </w:p>
    <w:p>
      <w:pPr>
        <w:pStyle w:val="ArticleScripture"/>
        <w:jc w:val="left"/>
      </w:pPr>
      <w:r>
        <w:rPr>
          <w:rFonts w:ascii="Times New Roman" w:hAnsi="Times New Roman" w:eastAsia="Times New Roman" w:cs="Times New Roman"/>
        </w:rPr>
        <w:t>“Ya mere, ebe dragọn ahụ, n’isi, na-anọchi anya Setan, ọ bụkwa, n’echiche nke abụọ, ihe nnọchianya nke Rom ndị ọgọ mmụọ.” The Great Controversy, 439.</w:t>
      </w:r>
    </w:p>
    <w:p>
      <w:pPr>
        <w:pStyle w:val="ArticleBody"/>
        <w:jc w:val="left"/>
      </w:pPr>
      <w:r>
        <w:rPr>
          <w:rFonts w:ascii="Times New Roman" w:hAnsi="Times New Roman" w:eastAsia="Times New Roman" w:cs="Times New Roman"/>
        </w:rPr>
        <w:t>Ụfọdụ na-ajụ ihe mere ndị Juu nke oge a ji bụrụ ndị na-akwado ọchịchị ụwa nke nnwere onwe, ebe ndị na-akwado ọchịchị ụwa ahụ nwere oke ịkpọasị dị otu a n’ebe ndị Juu nke oge a nọ? Ọ bụ n’ihi na ha họọrọ inwe eze nke Rom na-ekpere arụsị dịka naanị eze ha. N’agbanyeghị otú ọtụtụ n’ime agbụrụ Hibru si bụrụ ndị nwere ọgụgụ isi, nhọrọ ochie ha nke ịjụ Mesaịa ahụ dịka eze ha emechiela ha n’ime ìgwè nke dragọn ahụ.</w:t>
      </w:r>
    </w:p>
    <w:p>
      <w:pPr>
        <w:pStyle w:val="ArticleScripture"/>
        <w:jc w:val="left"/>
      </w:pPr>
      <w:r>
        <w:rPr>
          <w:rFonts w:ascii="Times New Roman" w:hAnsi="Times New Roman" w:eastAsia="Times New Roman" w:cs="Times New Roman"/>
        </w:rPr>
        <w:t>Ma ha tiri mkpu sị, Wepụ ya, wepụ ya, kpọgide ya n’obe. Paịlet wee sị ha, È kwesịrị m ịkpọgide Eze unu n’obe? Ndị isi nchụàjà zara, Anyị enweghị eze ọzọ ma e wezụga Siza. Jọn 19:15.</w:t>
      </w:r>
    </w:p>
    <w:p>
      <w:pPr>
        <w:pStyle w:val="ArticleBody"/>
        <w:jc w:val="left"/>
      </w:pPr>
      <w:r>
        <w:rPr>
          <w:rFonts w:ascii="Times New Roman" w:hAnsi="Times New Roman" w:eastAsia="Times New Roman" w:cs="Times New Roman"/>
        </w:rPr>
        <w:t>Ọ bụ ndị eze Europe mere mkpagbu ahụ n’ihi papacy, ọ bụkwa ndị eze iri nke Mkpughe iri na asaa ga-alụ Ajanụ ọgụ, ha na-emekwa nke a site n’igbu ndị na-eso ụzọ ya.</w:t>
      </w:r>
    </w:p>
    <w:p>
      <w:pPr>
        <w:pStyle w:val="ArticleScripture"/>
        <w:jc w:val="left"/>
      </w:pPr>
      <w:r>
        <w:rPr>
          <w:rFonts w:ascii="Times New Roman" w:hAnsi="Times New Roman" w:eastAsia="Times New Roman" w:cs="Times New Roman"/>
        </w:rPr>
        <w:t>Ndị a ga-alụso Nwa Atụrụ ahụ ọgụ, Nwa Atụrụ ahụ ga-emeri ha; n’ihi na ọ bụ Onyenwe nke ndị nwe niile, na Eze nke ndị eze niile: ndị nọkwa na ya so bụ ndị a kpọrọ, na ndị a họpụtara, na ndị kwesịrị ntụkwasị obi. Mkpughe 17:14.</w:t>
      </w:r>
    </w:p>
    <w:p>
      <w:pPr>
        <w:pStyle w:val="ArticleBody"/>
        <w:jc w:val="left"/>
      </w:pPr>
      <w:r>
        <w:rPr>
          <w:rFonts w:ascii="Times New Roman" w:hAnsi="Times New Roman" w:eastAsia="Times New Roman" w:cs="Times New Roman"/>
        </w:rPr>
        <w:t>Àgwà amụma nke ike dragọn ahụ na-egosi na ha bụ ndị na-eme n’onwe ha ogbugbu ụmụ ọhụrụ, na nke Ndị Kraịst n’ụbọchị ikpeazụ, dịka e sere ya n’obe, na na Kolisiọm n’akụkọ ihe mere eme nke Rom ndị ọgọ mmụọ. Ọ bụ ndị eze dragọn ahụ ka n’oge Ọchịchịrị jiri Njụjụ Okwukwe mee ka ịsa ahụ n’ọbara ahụ dịrị Rom ndị popu. Ha bụ ndị na-egbu ụmụ ọhụrụ, ha bụkwa ndị ụgha kacha pụta ìhè. Adọlf Hitler bụ akara nke oge a nke onye na-egbu ìgwè mmadụ, nakwa nke onye ụgha. Hitler bụ onye Social Democrat.</w:t>
      </w:r>
    </w:p>
    <w:p>
      <w:pPr>
        <w:pStyle w:val="ArticleBody"/>
        <w:jc w:val="left"/>
      </w:pPr>
      <w:r>
        <w:rPr>
          <w:rFonts w:ascii="Times New Roman" w:hAnsi="Times New Roman" w:eastAsia="Times New Roman" w:cs="Times New Roman"/>
        </w:rPr>
        <w:t>Ndị nnwere onwe na-aga n’ihu na-agbaso nzọụkwụ Adolph Hitler, onye bụ onye ndu otu National Socialist German Workers’ Party, nke a na-akpọkarị Nazi Party. N’okpuru nduzi ya, Nazi Party guzobere ọchịchị aka ike zuru ezu ma bụrụkwa ndị kpatara ọtụtụ arụ ọjọọ dị iche iche, tinyere Oké Mgbukpọ ahụ. A na-ejikọtakarị otu Hitler na ịhụ mba n’anya gabigara ókè, ịkpa ókè agbụrụ, imegide ndị Juu, na ọchịchị aka ike. Joseph Goebbels, onye bụ Mịnịsta na-ahụ maka Mgbasa Ozi na Nazi Germany n’oge Agha Ụwa nke Abụọ, kwuru sị, “Ọ bụrụ na ị gwa nnukwu ụgha nke ọma ma nọgide na-ekwughachi ya, ndị mmadụ ga-emecha kwere ya.”</w:t>
      </w:r>
    </w:p>
    <w:p>
      <w:pPr>
        <w:pStyle w:val="ArticleBody"/>
        <w:jc w:val="left"/>
      </w:pPr>
      <w:r>
        <w:rPr>
          <w:rFonts w:ascii="Times New Roman" w:hAnsi="Times New Roman" w:eastAsia="Times New Roman" w:cs="Times New Roman"/>
        </w:rPr>
        <w:t>Ụgha a na-ahụkarị nke ndị Democrat ndị na-emesapụ aka ma na-aga n’ihu na-agbasa n’oge a bụ na ọ bụ aka nri ndị nchekwaba nke òtù Republican n’oge a ka e ji ndị Nazi nke oge Hitler mee ihe nnọchianya ya. Akụkọ ihe mere eme ụgha ha na-akọ na-egosi nke ọma na òtù Hitler bụ òtù aka nri kachasị ike n’oge ya, ma ha na-ahapụ mgbe niile eziokwu ahụ bụ na Hitler bụ naanị onye aka nri kachasị ike n’ihe metụtara ndị Kọmunist bụ ndị iro ya nke aka ekpe n’oge ọgụ ndọrọ ndọrọ ọchịchị mbụ ya. N’ezie, ndị Republican dị n’aka nri karịa ndị Democrat n’usoro ndọrọ ndọrọ ọchịchị nke United States, ma àgwà ọ bụla ọzọ nke Nazi Germany nke Hitler na-anọchi anya àgwà amụma nke òtù Democrat.</w:t>
      </w:r>
    </w:p>
    <w:p>
      <w:pPr>
        <w:pStyle w:val="ArticleBody"/>
        <w:jc w:val="left"/>
      </w:pPr>
      <w:r>
        <w:rPr>
          <w:rFonts w:ascii="Times New Roman" w:hAnsi="Times New Roman" w:eastAsia="Times New Roman" w:cs="Times New Roman"/>
        </w:rPr>
        <w:t>Akwụkwọ Nsọ na-akọwapụta na unu ga-amata ha site n’ọrụ mkpụrụ ha, ọ bụghị site n’usoro nlele na-adọkpụ gaa n’aka nri ma ọ bụ n’aka ekpe n’ogologo ndọrọ ndọrọ ọchịchị. Oke ịhụ mba n’anya nke akụkọ ihe mere eme Hitler adịghị akọwa ịhụ mba n’anya nke mmegharị MAGA. Oke ịhụ mba n’anya Hitler bụ nke e ji mara ya site n’ịkọwapụta agbụrụ nna-ukwu, ọ na-egosikwa mgbalị ndị globalists na-eme iji guzobe usoro klaasị nke ọkwa abụọ n’ime United States na ụwa. N’ezie, ndị globalists na-ahụ onwe ha dị ka ndị nọ n’ọkwa kachasị elu n’ime usoro ahụ, dịka e si nọchite anya ya site n’agbụrụ nna-ukwu Hitler.</w:t>
      </w:r>
    </w:p>
    <w:p>
      <w:pPr>
        <w:pStyle w:val="ArticleBody"/>
        <w:jc w:val="left"/>
      </w:pPr>
      <w:r>
        <w:rPr>
          <w:rFonts w:ascii="Times New Roman" w:hAnsi="Times New Roman" w:eastAsia="Times New Roman" w:cs="Times New Roman"/>
        </w:rPr>
        <w:t>Nkà nke ịgha ụgha, ịtụkwasị ndị ọzọ ihe mmadụ n’onwe ya na-eme, na ịbo ebubo, bụ àgwà nke dragọn ahụ, ma otu ihe atụ doro anya nke usoro a bụ ịbo onye ọzọ ebubo banyere omume ma ọ bụ ọnọdụ ndị ahụ nke bụ n’ezie ihe gị onwe gị na-akwado ma na-emezu. Nke a bụ ihe na-eme kwa ụbọchị na America, nakwa n’ụwa taa, ma ọ bụ otu n’ime àgwà ekwensu, n’ihi na ọ bụ “onye na-ebo ụmụnna ebubo”.</w:t>
      </w:r>
    </w:p>
    <w:p>
      <w:pPr>
        <w:pStyle w:val="ArticleScripture"/>
        <w:jc w:val="left"/>
      </w:pPr>
      <w:r>
        <w:rPr>
          <w:rFonts w:ascii="Times New Roman" w:hAnsi="Times New Roman" w:eastAsia="Times New Roman" w:cs="Times New Roman"/>
        </w:rPr>
        <w:t>A tụfuru nnukwu agwọ-dragọn ahụ n’èzí, bụ agwọ ochie ahụ, a na-akpọ ya Ekwensu na Setan, onye na-eduhie ụwa nile: a tụfuru ya n’ime ụwa, a tụfukwara ndị mmụọ-ozi ya n’èzí soro ya. Anụrụ mkwa olu ukwu n’eluigwe ka ọ na-asị, Ugbu a ka nzọpụta bịarutere, na ike, na alaeze Chineke anyị, na ọchịchị nke Kraịst ya: n’ihi na a tụdawo onye na-ebo ụmụnna anyị ebubo, onye na-ebo ha ebubo n’ihu Chineke anyị ehihie na abalị. Mkpughe 12:9, 10.</w:t>
      </w:r>
    </w:p>
    <w:p>
      <w:pPr>
        <w:pStyle w:val="ArticleBody"/>
        <w:jc w:val="left"/>
      </w:pPr>
      <w:r>
        <w:rPr>
          <w:rFonts w:ascii="Times New Roman" w:hAnsi="Times New Roman" w:eastAsia="Times New Roman" w:cs="Times New Roman"/>
        </w:rPr>
        <w:t>Jamanị Hitler, nke bụ ihe nnọchianya amụma kwekọrọ na ndị globalist na-aga n’ihu nke oge anyị a, nwere igwe mgbasa-ozi ụgha e ji ebumnobi arụ ọrụ, dịka ndị liberal na-aga n’ihu nke taa nwekwara; ọ bụkwa n’ebe ahụ ka a na-emeghachi ugboro ugboro nnukwu ụgha ndị ahụ, nke Joseph Goebbels, Minista Mgbasa-Ozi nke Jamanị Nazi, kọwara, n’ụbọchị taa, site n’izu ezi uche mgbakọ na mwepụ nke algọridim kọmputa n’ụzọ nkwukọrịta dị iche iche gburugburu ụwa. (CNN, MSNBC, BBC, NPR, Google, Facebook na gaa n’ihu na gaa n’ihu).</w:t>
      </w:r>
    </w:p>
    <w:p>
      <w:pPr>
        <w:pStyle w:val="ArticleBody"/>
        <w:jc w:val="left"/>
      </w:pPr>
      <w:r>
        <w:rPr>
          <w:rFonts w:ascii="Times New Roman" w:hAnsi="Times New Roman" w:eastAsia="Times New Roman" w:cs="Times New Roman"/>
        </w:rPr>
        <w:t>Ọkụ Reichstag bụ ihe omume dị mkpa n’akụkọ ihe mere eme nke Germany n’oge na-eduga ná Agha Ụwa nke Abụọ. Ọ na-enye nkọwa doro anya nke ụgha ndị globalist ndị liberal na-aga n’ihu na-arụzu n’mbọ ha ime ka ọchịchị otu ụwa pụta. O mere n’abalị nke February 27, 1933, mgbe e tinyere ọkụ n’ụlọ Reichstag dị na Berlin, nke bụ ebe ụlọ omeiwu Germany dị (nke yiri ụlọ Capitol nke US nke January 6, 2020).</w:t>
      </w:r>
    </w:p>
    <w:p>
      <w:pPr>
        <w:pStyle w:val="ArticleBody"/>
        <w:jc w:val="left"/>
      </w:pPr>
      <w:r>
        <w:rPr>
          <w:rFonts w:ascii="Times New Roman" w:hAnsi="Times New Roman" w:eastAsia="Times New Roman" w:cs="Times New Roman"/>
        </w:rPr>
        <w:t>E nyere ọkụ ahụ n’aka ndị mere ya n’ụzọ ọjọọ, ọ ghọkwara ihe ngọpụ nye ọchịchị Nazi, n’okpuru nduzi Adolf Hitler na Hermann Göring, iji kpalie ka e wepụta Iwu Mkpebi Ọkụ Reichstag. Iwu mkpebi a, nke Onye isi ala Germany, Paul von Hindenburg, bịanyere aka na ya, kwụsịrị nnwere onwe ndị obodo ma nye ohere ka e jide ma debe ndị mmegide ndọrọ ndọrọ ọchịchị n’ụlọ mkpọrọ. Nke a ghọrọ nzọụkwụ dị oke mkpa n’ịkwakọba ike ọchịchị Nazi n’otu ebe na n’imebi ụlọ ọrụ ọchịchị onye kwuo uche ya na Germany.</w:t>
      </w:r>
    </w:p>
    <w:p>
      <w:pPr>
        <w:pStyle w:val="ArticleBody"/>
        <w:jc w:val="left"/>
      </w:pPr>
      <w:r>
        <w:rPr>
          <w:rFonts w:ascii="Times New Roman" w:hAnsi="Times New Roman" w:eastAsia="Times New Roman" w:cs="Times New Roman"/>
        </w:rPr>
        <w:t>Ọkụ ahụ, nke ọtụtụ ndị na-ede akụkọ ihe mere eme n’eziokwu kwetara na ọ bụ ndị Hitler kpara, bụ ihe nnọchianya nke ihe omume nke Jenụwarị 6, 2020, na mbibi sochiri ya nke ikike ndị dị n’Iwu Nsọ nke ndị na-emeghị ihe ọbụla na-adịghị ekwe kpamkpam n’okpuru ụkpụrụ ndị e debere n’Iwu Nsọ ahụ, karịsịa ma e jiri ya tụnyere ọgbaaghara na mbibi nke mmegharị Black Life Matters na Antifa kpatara, mmegharị ndị liberal ndị na-aga n’ihu na-eto ma na-akwado. Jenụwarị 6 bụ mkpụrụ nke dragọn ahụ, e wee gosipụta ya n’ụdị site n’aka ndị Nazi nke Germany Hitler.</w:t>
      </w:r>
    </w:p>
    <w:p>
      <w:pPr>
        <w:pStyle w:val="ArticleBody"/>
        <w:jc w:val="left"/>
      </w:pPr>
      <w:r>
        <w:rPr>
          <w:rFonts w:ascii="Times New Roman" w:hAnsi="Times New Roman" w:eastAsia="Times New Roman" w:cs="Times New Roman"/>
        </w:rPr>
        <w:t>Ndị Demokrat ndị soshalist nọ na United States na-akọwapụta Trump ugboro ugboro dị ka akara nke Hitler, n’ihi na ụkpụrụ ha ji arụ ọrụ bụ na ọ bụrụ na ị gwa ụgha buru ibu nke ọma, ma na-ekwughachi ya mgbe niile site n’ụgbọ mgbasa-ọchịchị nke mgbasa ozi ha, ndị nkịtị Marie Antoinette ga-emecha kwere ya.</w:t>
      </w:r>
    </w:p>
    <w:p>
      <w:pPr>
        <w:pStyle w:val="ArticleBody"/>
        <w:jc w:val="left"/>
      </w:pPr>
      <w:r>
        <w:rPr>
          <w:rFonts w:ascii="Times New Roman" w:hAnsi="Times New Roman" w:eastAsia="Times New Roman" w:cs="Times New Roman"/>
        </w:rPr>
        <w:t>Anyị ga-aga n’ihu n’ọmụmụ a n’isiokwu na-esonụ.</w:t>
      </w:r>
    </w:p>
    <w:p>
      <w:pPr>
        <w:pStyle w:val="ArticleScripture"/>
        <w:jc w:val="left"/>
      </w:pPr>
      <w:r>
        <w:rPr>
          <w:rFonts w:ascii="Times New Roman" w:hAnsi="Times New Roman" w:eastAsia="Times New Roman" w:cs="Times New Roman"/>
        </w:rPr>
        <w:t>Kpakọtanụ onwe unu, unu ndị mmadụ, a ga-akụkpọsakwa unu iberibe; nyekwa ntị, unu niile ndị si n’ala ndị dị anya: keenu onwe unu n’úkwù, a ga-akụkpọsakwa unu iberibe; keenu onwe unu n’úkwù, a ga-akụkpọsakwa unu iberibe. Kpọkọtanụ ndụmọdụ ọnụ, ọ ga-abụ ihe efu; kwuonu okwu ahụ, ọ gaghị eguzo: n’ihi na Chineke nọnyere anyị. N’ihi na Jehova gwara m otu a site n’aka siri ike, wee dọọ m aka ná ntị ka m ghara ịga n’ụzọ ndị a, sị, Unu asịla, Njikọ aka, nye ndị niile ndị a ga-asị, Njikọ aka; unu atụkwala egwu ihe ha na-atụ egwu, unu atụkwala ụjọ. Dọnụ Jehova nke usuu ndị agha nsọ n’obi unu; ya bụrụkwa egwu unu, ya bụrụkwa ihe unu ga-atụ ụjọ. Ọ ga-abụkwa ebe nsọ; ma bụrụ nkume nke ịsụ ngọngọ na oké nkume nke ihe-isi-ngọngọ nye ụlọ abụọ nke Izrel, bụrụkwa ọnyà na ọgba-ama nye ndị bi na Jerusalem. Ọtụtụ n’etiti ha ga-asụkwa ngọngọ, daa, bụrụ ndị a kụkpọsara iberibe, bụrụkwa ndị a tọrọ n’ọnyà, bụrụkwa ndị e jidere. Kee ihe-àmà ahụ ọnụ, kaa iwu ahụ akara n’etiti ndị na-eso ụzọ m. Aịzaya 8:9–16.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Akwụkwọ Daniel — Nọmba Otu-Narị-Iri-Abụọ-Na-Isii</dc:title>
  <dc:subject>Ikpughe Akụkọ Amụma: Nnyocha banyere Daniel Isi nke Iri na Otu na Ihe Ndị Na-eme n’Oge a</dc:subject>
  <dc:creator>Jeff Pippenger</dc:creator>
  <cp:keywords/>
  <dc:description>Generated by ArticleDigger from daniel\126_daniel.json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