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 Narị na Iri Abụọ na Asaa</w:t>
      </w:r>
    </w:p>
    <w:p>
      <w:pPr>
        <w:pStyle w:val="ArticleSubtitle"/>
        <w:jc w:val="left"/>
      </w:pPr>
      <w:r>
        <w:rPr>
          <w:rFonts w:ascii="Arial" w:hAnsi="Arial" w:eastAsia="Arial" w:cs="Arial"/>
        </w:rPr>
        <w:t>Ikpughe Àgwà Amụma nke Njikọ Ọjọọ Ahụ: Nkọwa sitere n’aka Aịzaya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Àgwà amụma nke dragọn ahụ bụ njikọ aka nke mba dị iche iche, dịka Aịzaya kọwara ya.</w:t>
      </w:r>
    </w:p>
    <w:p>
      <w:pPr>
        <w:pStyle w:val="ArticleScripture"/>
        <w:jc w:val="left"/>
      </w:pPr>
      <w:r>
        <w:rPr>
          <w:rFonts w:ascii="Times New Roman" w:hAnsi="Times New Roman" w:eastAsia="Times New Roman" w:cs="Times New Roman"/>
        </w:rPr>
        <w:t>Kpakọtanụ onwe unu, unu ndị mmadụ, a ga-agbajikwa unu iberibe; ṅanụ ntị, unu niile ndị si n’ala ndị dị anya: kekwasịnụ onwe unu ngwa agha, a ga-agbajikwa unu iberibe; kekwasịnụ onwe unu ngwa agha, a ga-agbajikwa unu iberibe. Kpaọnụ izu ọnụ, ọ ga-ala n’iyi; kwuọnụ okwu ahụ, ọ gaghị eguzo: n’ihi na Chineke nọnyere anyị. N’ihi na Otú a ka Jehova ji aka dị ike gwa m okwu, ma dọọ m aka ná ntị ka m ghara ịga n’ụzọ ndị mmadụ a, na-asị, Unu asịla, Njikọ aka, nye ihe nile ndị ndị a ga-asị, Njikọ aka; unu atụkwala egwu ihe ha na-atụ egwu, unu atụkwala ụjọ. Doonụ Jehova nke ndị agha nsọ n’onwe ya; ya bụrụkwa egwu unu, ya bụrụkwa ihe unu ga-atụ ụjọ. Ọ ga-abụkwa ebe nsọ; ma bụrụkwa nkume ịsụ ngọngọ na okwute mmejọ nye ụlọ abụọ nke Izrel, bụrụkwa ọnyà na ọgba-azu nye ndị bi na Jerusalem. Ọtụtụ n’etiti ha ga-asụ ngọngọ, daa, gbajie, tanye n’ọnyà, ma jide ha. Kèchie àmà ahụ, mechiekwa iwu ahụ n’etiti ndị na-eso ụzọ m. Aịsaịa 8:9–16.</w:t>
      </w:r>
    </w:p>
    <w:p>
      <w:pPr>
        <w:pStyle w:val="ArticleBody"/>
        <w:jc w:val="left"/>
      </w:pPr>
      <w:r>
        <w:rPr>
          <w:rFonts w:ascii="Times New Roman" w:hAnsi="Times New Roman" w:eastAsia="Times New Roman" w:cs="Times New Roman"/>
        </w:rPr>
        <w:t>N’ụbọchị ikpeazụ, n’oge a na-eme akara nke puku mmadụ otu narị na iri anọ na anọ ahụ, mgbe Aịsaịa na-ekwu, “Kechie àmà ahụ, mechie iwu ahụ n’etiti ndị na-eso ụzọ m,” e nwere “njikọ ọjọọ” n’elu ụwa. Ọ dị mkpa ịghọta na akụkọ ihe mere eme nke United States nke na-eduga n’iwu ụbọchị Sọnde na-egosi tupu oge eruo otu ihe omume ndị ahụ n’ọkwa ụwa dum.</w:t>
      </w:r>
    </w:p>
    <w:p>
      <w:pPr>
        <w:pStyle w:val="ArticleScripture"/>
        <w:jc w:val="left"/>
      </w:pPr>
      <w:r>
        <w:rPr>
          <w:rFonts w:ascii="Times New Roman" w:hAnsi="Times New Roman" w:eastAsia="Times New Roman" w:cs="Times New Roman"/>
        </w:rPr>
        <w:t>“Mba ọzọ dị iche iche ga-eso ihe nlereanya nke United States. Ọ bụ ezie na ọ na-ebute ụzọ, ma otu nsogbu ahụ ga-abịakwasị ndị anyị nọ n’akụkụ nile nke ụwa.” Testimonies, volume 6, 395.</w:t>
      </w:r>
    </w:p>
    <w:p>
      <w:pPr>
        <w:pStyle w:val="ArticleBody"/>
        <w:jc w:val="left"/>
      </w:pPr>
      <w:r>
        <w:rPr>
          <w:rFonts w:ascii="Times New Roman" w:hAnsi="Times New Roman" w:eastAsia="Times New Roman" w:cs="Times New Roman"/>
        </w:rPr>
        <w:t>Nwannaanyị White ji nlezianya kọwaa ndị “njikọ ọjọọ” ahụ bụ, ma ọ na-anọchi anya echiche nnwere onwe na-aga n’ihu nke ndị gọlobalist nke oge a. Ka ọ na-eme nke a, ọ na-ekwughachi ugboro ugboro amaokwu ndị bu ụzọ dị na Aịsaịa, ndị na-akọwa njikọ ọjọọ n’oge akara nke otu narị puku na puku iri anọ na anọ ahụ.</w:t>
      </w:r>
    </w:p>
    <w:p>
      <w:pPr>
        <w:pStyle w:val="ArticleScripture"/>
        <w:jc w:val="left"/>
      </w:pPr>
      <w:r>
        <w:rPr>
          <w:rFonts w:ascii="Times New Roman" w:hAnsi="Times New Roman" w:eastAsia="Times New Roman" w:cs="Times New Roman"/>
        </w:rPr>
        <w:t>“Onyenwe anyị na-ekwupụta site n’ọnụ onye amụma Aịsaịa: Aịsaịa 8:9–13 ka e hotara.</w:t>
      </w:r>
    </w:p>
    <w:p>
      <w:pPr>
        <w:pStyle w:val="ArticleScripture"/>
        <w:jc w:val="left"/>
      </w:pPr>
      <w:r>
        <w:rPr>
          <w:rFonts w:ascii="Times New Roman" w:hAnsi="Times New Roman" w:eastAsia="Times New Roman" w:cs="Times New Roman"/>
        </w:rPr>
        <w:t>“E nwere ndị na-ajụ ma ọ̀ ziri ezi ka ndị Kraịst bụrụ ndị òtù Free Masons na òtù nzuzo ndị ọzọ. Ka ndị dị otú ahụ niile tụlee Akwụkwọ Nsọ ndị a ka e kwuputara ugbu a. Ọ bụrụ na anyị bụ ndị Kraịst n’ezie, anyị ga-abụ ndị Kraịst n’ebe niile, ma anyị ga-atụle ma gee ndụmọdụ e nyere iji mee ka anyị bụrụ ndị Kraịst dịka ụkpụrụ nke Okwu Chineke si dị.” Evangelism, 617, 618.</w:t>
      </w:r>
    </w:p>
    <w:p>
      <w:pPr>
        <w:pStyle w:val="ArticleBody"/>
        <w:jc w:val="left"/>
      </w:pPr>
      <w:r>
        <w:rPr>
          <w:rFonts w:ascii="Times New Roman" w:hAnsi="Times New Roman" w:eastAsia="Times New Roman" w:cs="Times New Roman"/>
        </w:rPr>
        <w:t>Njikọ ajọ ihe nke ụbọchị ikpeazụ ndị a nwere mmekọrịta na ndị Freemason, nakwa òtù nzuzo ndị ọzọ. Okpukpe ya bụ ime mmụọ, e wee kpokọta ya site n’aka ndị ụlọ akụ ụwa na ndị ahịa ukwu ijeri dollar nke ụwa, ndị “na-achịkọbara akụ na ụba na ike nke ụwa n’otu etiti,” ma na-akwalite mmegharị dị ka Antifa na Black Lives Matter iji kpalite “mmụọ nke ọgbaaghara, nke ọgbaghara na ịkwafu ọbara” n’ogo “nke zuru ụwa ọnụ,” n’ịgbalị imepụta ọzọ enweghị ọchịchị nke “Mgbanwe Ọchịchị France.”</w:t>
      </w:r>
    </w:p>
    <w:p>
      <w:pPr>
        <w:pStyle w:val="ArticleScripture"/>
        <w:jc w:val="left"/>
      </w:pPr>
      <w:r>
        <w:rPr>
          <w:rFonts w:ascii="Times New Roman" w:hAnsi="Times New Roman" w:eastAsia="Times New Roman" w:cs="Times New Roman"/>
        </w:rPr>
        <w:t>“Ịkpa mmụọ na-ekwusi ike na ndị mmadụ bụ chi nta ndị na-adaghị adaa; na ‘uche ọbụla ga-ekpe onwe ya ikpe;’ na ‘ezi ọmụma na-etinye ndị mmadụ n’elu iwu niile;’ na ‘mmehie niile e mere enweghị ikpe ọmụma n’ime ha;’ n’ihi na ‘ihe ọbụla dị, ziri ezi,’ na ‘Chineke adịghị ama ikpe.’ Ọ na-anọchitekwa mmadụ ndị kasị ala n’etiti mmadụ dị ka ndị nọ n’eluigwe, ma bụrụkwa ndị e buliri elu nke ukwuu n’ebe ahụ. N’otu a ka ọ na-ekwupụtara mmadụ niile, ‘Ọ dịghị mkpa ihe ị na-eme; bie ndụ dịka ọ masịrị gị, eluigwe bụ ebe obibi gị.’ N’ụzọ dị otu a ka a na-eduba ìgwè mmadụ dị ukwuu ikwere na ọchịchọ bụ iwu kasị elu, na nnwere onwe ime ihe ọ bụla bụ nnwere onwe, nakwa na mmadụ ga-aza naanị onwe ya ajụjụ.”</w:t>
      </w:r>
    </w:p>
    <w:p>
      <w:pPr>
        <w:pStyle w:val="ArticleScripture"/>
        <w:jc w:val="left"/>
      </w:pPr>
      <w:r>
        <w:rPr>
          <w:rFonts w:ascii="Times New Roman" w:hAnsi="Times New Roman" w:eastAsia="Times New Roman" w:cs="Times New Roman"/>
        </w:rPr>
        <w:t>“Site n’ozizi a e nyere kpọmkwem ná mmalite nke ndụ, mgbe mkpali anụ ahụ kacha sie ike, ma mkpa maka ijide onwe onye na ịdị ọcha kacha bụrụ ihe dị oke ngwa ngwa, òle ebe ka ihe nchebe nke ezi agwa dị? gịnị ka ga-egbochi ụwa ịbụ Sọdọm nke abụọ? N’otu oge ahụ, anachi na-achọ ikpochapụ iwu nile, ọ bụghị naanị iwu nke Chineke, kama nke mmadụ kwa. Ịkpakọba akụ na ụba na ike n’otu etiti; njikọta ukwu nile e mere iji baa mmadụ ole na ole ọgaranya uru site n’ọnwụnahụ nke ọtụtụ; njikọta ndị ogbenye iji chebe ọdịmma ha na ihe ha na-arịọ; mmụọ nke enweghị udo, nke ọgbaaghara na ịwụfu ọbara; mgbasa n’ụwa nile nke otu ozizi ndị ahụ nke dugara na Mgbanwe Ọchịchị France—ihe ndị a nile na-eduga n’itinye ụwa dum n’ọgụ yiri nke ahụ nke kpaliri France nke ukwuu.” Education, 227, 228.</w:t>
      </w:r>
    </w:p>
    <w:p>
      <w:pPr>
        <w:pStyle w:val="ArticleBody"/>
        <w:jc w:val="left"/>
      </w:pPr>
      <w:r>
        <w:rPr>
          <w:rFonts w:ascii="Times New Roman" w:hAnsi="Times New Roman" w:eastAsia="Times New Roman" w:cs="Times New Roman"/>
        </w:rPr>
        <w:t>Onye ọ bụla na-eche echiche nke ọma kwesịrị ịjụ onwe ya ihe na-eme n’ọgbakọ ndị dị otu a dịka nke mere n’oge na-adịbeghị anya na Davos, ebe ndị mmadụ na-ekwupụta atụmatụ ha maka ụwa a na-enweghị ịtụle n’ụzọ ọ bụla ndị fọdụrụ n’ime ndị bi n’ụwa? Olee ihe nzuzo ka a tụlere n’ebe ahụ? N’ezie, Davos bụ naanị otu n’ime ọtụtụ nzukọ nzuzo e kpuchiri ekpuchi nke ndị ijeri ijeri ego nke ụwa, ndị banki, ndị ndọrọ ndọrọ ọchịchị emerụrụ emerụ, na ndị ikom mebiri emebi n’omume ọma, ndị na-akpụpụta atụmatụ ha e buliri elu maka ụwa a.</w:t>
      </w:r>
    </w:p>
    <w:p>
      <w:pPr>
        <w:pStyle w:val="ArticleScripture"/>
        <w:jc w:val="left"/>
      </w:pPr>
      <w:r>
        <w:rPr>
          <w:rFonts w:ascii="Times New Roman" w:hAnsi="Times New Roman" w:eastAsia="Times New Roman" w:cs="Times New Roman"/>
        </w:rPr>
        <w:t>“N’ụbọchị ndị ikpeazụ a, njehie ndị dị ịtụnanya na ozizi ndị mmadụ chepụtara na-ebili, nke Chineke kwupụtara na a ga-akụrisịa n’iberibe. Mmụọ nke anyaukwu emewo ka ndị mmadụ chọọ uru nke ụwa, ma site n’ịgba oké mmefu na ngosipụta ha agbalịwo izochi ajọ omume ha, nke ha mere iji ruo ihe ha bu n’obi. Ndị nọ n’ọnọdụ elu e nyere ntụkwasị obi ekpughewo ọchịchọ a na-akwadoghị n’iwu maka uru; ha emewo mpụnara mmadụ ihe site n’ike na ohi, ma mejuo agụụ ọjọọ nke obi ha, ruo mgbe e merụsịrị obodo anyị site n’ajọ omume ha. Chineke ekwuola na ọ ga-ekpughe ọrụ ndị a nke aghụghọ na ohi site n’ọrụ nke ha onwe ha. N’ọnọdụ ụfọdụ, ikpe Chineke adaala arọrịrị n’elu obodo ndị a.”</w:t>
      </w:r>
    </w:p>
    <w:p>
      <w:pPr>
        <w:pStyle w:val="ArticleScripture"/>
        <w:jc w:val="left"/>
      </w:pPr>
      <w:r>
        <w:rPr>
          <w:rFonts w:ascii="Times New Roman" w:hAnsi="Times New Roman" w:eastAsia="Times New Roman" w:cs="Times New Roman"/>
        </w:rPr>
        <w:t>“Aịzaya 8:8–12 e hotara.” Review and Herald, Julai 18, 1907.</w:t>
      </w:r>
    </w:p>
    <w:p>
      <w:pPr>
        <w:pStyle w:val="ArticleBody"/>
        <w:jc w:val="left"/>
      </w:pPr>
      <w:r>
        <w:rPr>
          <w:rFonts w:ascii="Times New Roman" w:hAnsi="Times New Roman" w:eastAsia="Times New Roman" w:cs="Times New Roman"/>
        </w:rPr>
        <w:t>A mebiela obodo ndị ahụ, dịka e buru amụma ya n’akụkụ edere na mbụ, a na-ebutekwa mmebi ahụ site n’ọgbakọ ọjọọ ahụ nke Aịzaya isi nke asatọ. E mebiela ha site n’aka “ndị ikom nọ n’ọnọdụ ntụkwasị obi dị elu” ndị “egosila” “agụụ ha na-akwadoghị iwu maka uru.” A na-ahụ obodo ndị ahụ mebiela n’ụzọ dị mfe n’ime steeti ndị a họpụtara ndị isi ọka iwu ha site n’ego ndị ndị Kọmunist dịka George Soros nyere. A pụrụ ịhụ ya mgbe iwu ndị e hiwere adịghị enweta mmejuputa n’aka ndị ndọrọ ndọrọ ọchịchị mebiela nọ na Washington, DC. A pụrụ ịhụ ya site n’iwu ndị a na-eji naanị emegide ndị nọ n’akụkụ nke ọzọ nke nkewa ndọrọ ndọrọ ọchịchị, dịka e gosiri ya n’aka ndị dị ka Nancy Pelosi na Adam Schiff.</w:t>
      </w:r>
    </w:p>
    <w:p>
      <w:pPr>
        <w:pStyle w:val="ArticleScripture"/>
        <w:jc w:val="left"/>
      </w:pPr>
      <w:r>
        <w:rPr>
          <w:rFonts w:ascii="Times New Roman" w:hAnsi="Times New Roman" w:eastAsia="Times New Roman" w:cs="Times New Roman"/>
        </w:rPr>
        <w:t>N’ime imehie iwu na ịgha ụgha megide Onyenwe anyị, na ịhapụ Chineke anyị, na-ekwu mmegbu na nnupu isi, na-atụrụ ime ma na-ekwupụta site n’obi okwu ụgha. Ikpe e kpuola azụ, ezi omume anọgidewo n’ebe dị anya; n’ihi na eziokwu adawo n’okporo ámá, na ịkwụwa aka ọtọ apụghị ịbanye. Ee, eziokwu adaala; onye ọ bụla na-esi n’ihe ọjọọ pụọ emeela onwe ya ihe a ga-eri anụ; Onyenwe anyị hụkwara ya, o wee wute ya na ikpe adịghị. Aịzaya 59:13–15.</w:t>
      </w:r>
    </w:p>
    <w:p>
      <w:pPr>
        <w:pStyle w:val="ArticleBody"/>
        <w:jc w:val="left"/>
      </w:pPr>
      <w:r>
        <w:rPr>
          <w:rFonts w:ascii="Times New Roman" w:hAnsi="Times New Roman" w:eastAsia="Times New Roman" w:cs="Times New Roman"/>
        </w:rPr>
        <w:t>N’akụkụ gara aga sitere na Review and Herald, ndị ikom ndị nọ n’ọkwá dị elu nke ntụkwasị obi, na-akọwapụta ndị ndọrọ ndọrọ ọchịchị rụrụ arụ, ndị pọtụfoliyo ha dị na Wall Street na-adịkarị elu karịa uru kacha mma a pụrụ inweta, n’ihi ọrụ omebe iwu ha n’ime ka “insider trading” bụrụ ihe iwu kwadoro nye onwe ha, ma ọ dịghị onye ọzọ. Nyochaa akụkọ ihe mere eme nke Martha Stewart. Obodo ndị ahụ e kwuru n’akụkụ ahụ emerụwo emebi site n’ajọ omume ha, ma nke a na-apụta ìhè karịsịa n’obodo na steeti ndị Democrats ndị na-akwado ọchịchị ụwa na-achị.</w:t>
      </w:r>
    </w:p>
    <w:p>
      <w:pPr>
        <w:pStyle w:val="ArticleBody"/>
        <w:jc w:val="left"/>
      </w:pPr>
      <w:r>
        <w:rPr>
          <w:rFonts w:ascii="Times New Roman" w:hAnsi="Times New Roman" w:eastAsia="Times New Roman" w:cs="Times New Roman"/>
        </w:rPr>
        <w:t>Njikọ ọjọọ ahụ n’ụbọchị ikpeazụ mejupụtara dragọn ahụ, anụ ọhịa ahụ, na onye amụma ụgha ahụ; ma anụ ọhịa ahụ na onye amụma ụgha ahụ nwekwara àgwà amụma ọjọọ nke ha, ma àgwà ndị ahụ nke pụtara ìhè nke ukwuu n’ime mgbasa-ụwa emesapụaka bụ àgwà nke dragọn ahụ.</w:t>
      </w:r>
    </w:p>
    <w:p>
      <w:pPr>
        <w:pStyle w:val="ArticleScripture"/>
        <w:jc w:val="left"/>
      </w:pPr>
      <w:r>
        <w:rPr>
          <w:rFonts w:ascii="Times New Roman" w:hAnsi="Times New Roman" w:eastAsia="Times New Roman" w:cs="Times New Roman"/>
        </w:rPr>
        <w:t>“Mkpughe 17:13–14 ka e hotara. ‘Ndị a nwere otu uche.’ A ga-enwe njikọ zuru ụwa ọnụ nke ịdị n’otu, otu nkwekọrịta dị ukwuu, otu ọgbakọ njikọta nke ike niile nke Setan. ‘Ha ga-enyekwa anụ ọhịa ahụ ike na ọchịchị ha.’ N’ụzọ dị otu a ka a na-egosipụta otu ikike ọchịchị aka ike ahụ, nke mmegbu, megide nnwere onwe n’okwukwe, nnwere onwe ife Chineke dịka uche akọnuche si edu, dịka e gosipụtara ya site n’aka ọchịchị popu, mgbe n’oge gara aga o kpagburu ndị ahụ bụ ndị ji obi ike jụ imekọrịta onwe ha na emume na omenala okpukpe nke Romanism.</w:t>
      </w:r>
    </w:p>
    <w:p>
      <w:pPr>
        <w:pStyle w:val="ArticleScripture"/>
        <w:jc w:val="left"/>
      </w:pPr>
      <w:r>
        <w:rPr>
          <w:rFonts w:ascii="Times New Roman" w:hAnsi="Times New Roman" w:eastAsia="Times New Roman" w:cs="Times New Roman"/>
        </w:rPr>
        <w:t>“N’agha a ga-alụ n’ụbọchị ikpeazụ, a ga-ejikọta, n’ịlụso ndị nke Chineke ọgụ, ike nile rụrụ arụ ndị ahụ niile dapụrụ n’ikwesị ntụkwasị obi nye iwu Jehova. N’agha a, Ụbọchị Izuike nke iwu nke anọ ga-abụ isi okwu ukwu a ga-ekpebi; n’ihi na n’iwu banyere Ụbọchị Izuike, Onye Uké nyere Iwu ahụ na-akọwapụta Onwe Ya dị ka Onye Okike nke eluigwe na ụwa.” The Seventh-day Adventist Bible Commentary, 983.</w:t>
      </w:r>
    </w:p>
    <w:p>
      <w:pPr>
        <w:pStyle w:val="ArticleBody"/>
        <w:jc w:val="left"/>
      </w:pPr>
      <w:r>
        <w:rPr>
          <w:rFonts w:ascii="Times New Roman" w:hAnsi="Times New Roman" w:eastAsia="Times New Roman" w:cs="Times New Roman"/>
        </w:rPr>
        <w:t>N’isiokwu ndị na-esonụ anyị ga-atụle àgwà amụma nke anụ ọhịa ahụ na Protestantism nke dapụrụ n’okwukwe. Ọ dị mkpa ịmata ihe e kpughere gbasara òtù ndọrọ ndọrọ ọchịchị nke na-ebute ụzọ ma na-adọ eriri n’azụ n’ịmanye iwu ụbọchị Sọnde. N’ezie, òtù abụọ ahụ (Democrat na Republican) na-ezukọta n’ihe gbasara iwu ụbọchị Sọnde, dịka ndị Farisii na ndị Sadusii mere n’obe; ma ọ dịghị ihe kpatara ya nke ziri ezi iji tụọ aro na a pụrụ ijikọ aha Protestant ma ọ bụ Protestant nke dapụrụ n’okwukwe na òtù Democrat, n’ihi na o doro anya na ọ bụ ike dragọn.</w:t>
      </w:r>
    </w:p>
    <w:p>
      <w:pPr>
        <w:pStyle w:val="ArticleBody"/>
        <w:jc w:val="left"/>
      </w:pPr>
      <w:r>
        <w:rPr>
          <w:rFonts w:ascii="Times New Roman" w:hAnsi="Times New Roman" w:eastAsia="Times New Roman" w:cs="Times New Roman"/>
        </w:rPr>
        <w:t>Akụkọ ihe mere eme nke ịkà akara nke otu narị puku na iri anọ na puku anọ bụ akụkọ ihe mere eme ebe a na-achọpụta njikọ ọjọọ ahụ Aịzaya kwuru banyere ya n’isi nke asatọ. Akụkọ ihe mere eme ahụ malitere na Septemba 11, 2001, mgbe onye isi ala nke anọ, Bush nke abụọ, nọ n’ike. N’akụkọ ihe mere eme ahụ, onye isi ala nke isii ga-abịa n’afọ 2016, ọ ga-emekwa ka alaeze Gris dum teta (kpalie), n’ihi na ọ ga-eme ka ụwa teta n’ihe mgba dị n’etiti ike dragọn ahụ na Protestantizim nupụisi, nke na-arụzu ọrụ nke iweghachite anụ ọhịa ahụ n’ocheeze ụwa.</w:t>
      </w:r>
    </w:p>
    <w:p>
      <w:pPr>
        <w:pStyle w:val="ArticleBody"/>
        <w:jc w:val="left"/>
      </w:pPr>
      <w:r>
        <w:rPr>
          <w:rFonts w:ascii="Times New Roman" w:hAnsi="Times New Roman" w:eastAsia="Times New Roman" w:cs="Times New Roman"/>
        </w:rPr>
        <w:t>A na-akọwa ịkpọasị kpuru ìsì, nke na-enweghị ezi uche, a na-akpa megide Trump, site n’aka ọtụtụ mmadụ, dịka ụdị ara, n’ihi na ọ dabeere n’aghụghọ na mgbagha na-enweghị isi. Ụwa na-agbalị ịkọwapụta ịkpọasị a na-apụghị ịkwado a na-akpọ Trump, ma eziokwu bụ na ọ bụghị ara mmadụ nkịtị, nke doro anya, n’aka ndị globalists, kama ọ bụ ngosipụta karịrị nke mmadụ nke mmezu amụma n’oge akụkọ ihe mere eme nke ịkàrà akara ndị otu narị puku iri anọ na anọ.</w:t>
      </w:r>
    </w:p>
    <w:p>
      <w:pPr>
        <w:pStyle w:val="ArticleScripture"/>
        <w:jc w:val="left"/>
      </w:pPr>
      <w:r>
        <w:rPr>
          <w:rFonts w:ascii="Times New Roman" w:hAnsi="Times New Roman" w:eastAsia="Times New Roman" w:cs="Times New Roman"/>
        </w:rPr>
        <w:t>“Ọ bụrọnụ na ndị nke Chineke nwere nghọta banyere mbibi na-abịanụ nke puku-puku obodo, ndị a na-enye onwe ha ugbu a fọrọ nke nta ka ọ bụrụ n’ikpere arụsị! Ma ọtụtụ n’ime ndị kwesịrị ịbụ ndị na-ekwusa eziokwu na-ebo ụmụnna ha ebubo ma na-ama ha ikpe. Mgbe ike nke Chineke nke na-eme ka mmadụ chegharịa bịara n’obi mmadụ, mgbanwe doro anya ga-adị. Ndị mmadụ agaghị enwe ọchịchọ ịkatọ na ịkwatu. Ha agaghị eguzo n’ọnọdụ nke na-egbochi ìhè ịcha n’ụwa. Nkatọ ha, na ebubo ha, ga-akwụsị. Ike nile nke onye iro na-achịkọta onwe ha maka ọgụ. Agha siri ike dị n’ihu anyị. Nọkọtanụ ọnụ, ụmụnna m ndị nwoke na ndị nwanyị, nọkọtanụ ọnụ. Jikọtanu onwe unu na Kraịst. ‘Unu asịla, Njikọ aka,... unu atụkwala egwu ihe ha na-atụ egwu, unu adịghịkwa atu egwu. Donyenwe anyị nke ndị agha, ya onwe ya ka unu doo nsọ; ka ọ bụrụ egwu unu, ka ọ bụrụkwa ihe unu ga-atụ ụjọ. Ọ ga-abụkwa ebe nsọ; ma ọ ga-abụ nkume ịsụ ngọngọ na okwute mmejọ nye ụlọ abụọ nke Izrel, bụrụkwa ọnyà na ọgbụgba nye ndị bi na Jerusalem. Ọtụtụ n’etiti ha ga-asụ ngọngọ, daa, gbajie, baa n’ọnyà, e wee jide ha.’</w:t>
      </w:r>
    </w:p>
    <w:p>
      <w:pPr>
        <w:pStyle w:val="ArticleScripture"/>
        <w:jc w:val="left"/>
      </w:pPr>
      <w:r>
        <w:rPr>
          <w:rFonts w:ascii="Times New Roman" w:hAnsi="Times New Roman" w:eastAsia="Times New Roman" w:cs="Times New Roman"/>
        </w:rPr>
        <w:t>“Ụwa bụ ihe nkiri. Ndị na-eme ihe n’ime ya, bụ ndị bi na ya, na-akwado ịrụ akụkụ nke ha n’egwuregwu ikpeazụ ahụ dị ukwuu. A naghị ahụzi Chineke anya. N’etiti ìgwè mmadụ ukwu nile nke mmadụ, ọ dịghị ịdị n’otu ọ bụla, ma e wezụga dịka mmadụ si ejikọta onwe ha ọnụ iji mezuo ebumnobi ịchọ ọdịmma onwe ha. Chineke na-ele anya. Ebumnuche Ya banyere ndị isiokwu Ya na-enupụ isi ga-emezu. E nyefebeghị ụwa n’aka mmadụ, ọ bụ ezie na Chineke na-ekwe ka ihe ndị na-akpata mgbagwoju anya na ọgba aghara nwee ọchịchị ruo nwa oge. Ike sitere n’okpuru ala na-arụ ọrụ iweta ihe omume ikpeazụ ahụ dị ukwuu n’egwuregwu a,—Satan na-abịa dị ka Kraịst, ma na-arụ ọrụ n’ihe aghụghọ nile nke ajọ omume n’ime ndị na-ejikọta onwe ha ọnụ n’ime òtù nzuzo. Ndị na-ekwe ka agụụ ime nkwekọrịta na-achị ha na-arụpụta atụmatụ nke onye iro. Ihe kpatara ya ga-esochi ya na ihe ga-esi na ya pụta.”</w:t>
      </w:r>
    </w:p>
    <w:p>
      <w:pPr>
        <w:pStyle w:val="ArticleScripture"/>
        <w:jc w:val="left"/>
      </w:pPr>
      <w:r>
        <w:rPr>
          <w:rFonts w:ascii="Times New Roman" w:hAnsi="Times New Roman" w:eastAsia="Times New Roman" w:cs="Times New Roman"/>
        </w:rPr>
        <w:t>“Mmehie agabigala nso iru ókè ya. Ọgbaaghara ejupụtawo n’ụwa, ụjọ dị ukwuu ga-abịakwasịkwa mmadụ n’oge na-adịghị anya. Ọgwụgwụ dị ezigbo nso. Anyị ndị maara eziokwu ahụ kwesịrị ịdị na-akwadebe onwe anyị maka ihe ahụ nke ga-adakwasị ụwa n’oge na-adịghị anya dịka nnukwu ihe ijuanya na-emeri emeri.” Review and Herald, September 10, 1903.</w:t>
      </w:r>
    </w:p>
    <w:p>
      <w:pPr>
        <w:pStyle w:val="ArticleBody"/>
        <w:jc w:val="left"/>
      </w:pPr>
      <w:r>
        <w:rPr>
          <w:rFonts w:ascii="Times New Roman" w:hAnsi="Times New Roman" w:eastAsia="Times New Roman" w:cs="Times New Roman"/>
        </w:rPr>
        <w:t>Alakụba nke ahụhụ nke atọ na-achọ ịkpọgide “puku obodo dị iche iche,” ma Adventizim Laodisia enweghị nghọta ọ bụla banyere mbibi na-abịa nso nke na-achọ ime. N’oge ahụ mgbe njikọ ọjọọ nke Aịzaya na-emezu ọrụ ya, e nwere “ike sitere n’okpuru” nke Setan nke “na-arụ ọrụ iweta ihe nkiri ukwu ikpeazụ n’egwuregwu ahụ,” ma ihe ndị a na-abịa dịka “ihe ijuanya na-erikpu mmadụ.” Ara a na-egosi n’ebe Trump nọ bụ ike sitere n’okpuru kpatara ya. Ọ bụ akụkụ nke ihe nkiri ikpeazụ nke akụkọ ihe mere eme nke ụwa.</w:t>
      </w:r>
    </w:p>
    <w:p>
      <w:pPr>
        <w:pStyle w:val="ArticleBody"/>
        <w:jc w:val="left"/>
      </w:pPr>
      <w:r>
        <w:rPr>
          <w:rFonts w:ascii="Times New Roman" w:hAnsi="Times New Roman" w:eastAsia="Times New Roman" w:cs="Times New Roman"/>
        </w:rPr>
        <w:t>A gaghị aghọta nke a dịka nkwado nye Trump; ọ bụ nanị Okwu Chineke, nke na-adịghị ada ada ma ọlị. N’oge akara nke otu narị puku na iri anọ na anọ, Chineke na-awụsa ike Ya site n’elu, ebe Setan na-eji ike ya arụ ọrụ site n’okpuru.</w:t>
      </w:r>
    </w:p>
    <w:p>
      <w:pPr>
        <w:pStyle w:val="ArticleScripture"/>
        <w:jc w:val="left"/>
      </w:pPr>
      <w:r>
        <w:rPr>
          <w:rFonts w:ascii="Times New Roman" w:hAnsi="Times New Roman" w:eastAsia="Times New Roman" w:cs="Times New Roman"/>
        </w:rPr>
        <w:t>“Ọ bụrụ na anyị ga-enwe mmụọ na ike nke ozi mmụọ ozi nke atọ ahụ, anyị ga-egosipụta iwu na oziọma ọnụ, n’ihi na ha na-aga aka na aka. Dịka ike si n’okpuru na-akpali ụmụ nke nnupụisi ime ka iwu Chineke ghara ịdị irè, na ịzọpịa eziokwu ahụ na Kraịst bụ ezi omume anyị, otu ike si n’elu na-arụ ọrụ n’ime obi ndị ahụ na-eguzosi ike n’ihe, iji bulie iwu elu, na ibuli Jizọs elu dịka Onye Nzọpụta zuru oke. Ọ bụrụ na ewebataghị ike nke Chukwu n’ime ahụmahụ nke ndị Chineke, echiche na ozizi ụgha ga-eme ka uche ndị mmadụ bụrụ ndị a dọtara n’agha, a ga-ewepụ Kraịst na ezi omume Ya n’ahụmahụ nke ọtụtụ, okwukwe ha agaghịkwa enwe ike ma ọ bụ ndụ.” Gospel Workers, 161.</w:t>
      </w:r>
    </w:p>
    <w:p>
      <w:pPr>
        <w:pStyle w:val="ArticleBody"/>
        <w:jc w:val="left"/>
      </w:pPr>
      <w:r>
        <w:rPr>
          <w:rFonts w:ascii="Times New Roman" w:hAnsi="Times New Roman" w:eastAsia="Times New Roman" w:cs="Times New Roman"/>
        </w:rPr>
        <w:t>Ngosipụta nke ike Setan nke na-eme tupu iwu ụbọchị Sọnde nke na-abịa ngwa ngwa, ma na-eduga n’ịbịa ya, bụ ihe nnọchianya nke omume kasị elu nke ike Setan nke ga-eme n’oge iwu ụbọchị Sọnde ahụ nke na-abịa ngwa ngwa.</w:t>
      </w:r>
    </w:p>
    <w:p>
      <w:pPr>
        <w:pStyle w:val="ArticleScripture"/>
        <w:jc w:val="left"/>
      </w:pPr>
      <w:r>
        <w:rPr>
          <w:rFonts w:ascii="Times New Roman" w:hAnsi="Times New Roman" w:eastAsia="Times New Roman" w:cs="Times New Roman"/>
        </w:rPr>
        <w:t>“Site n’iwu e nyere iji mee ka e guzobe ọchịchị Pope n’ime mmebi nke iwu Chineke, mba anyị ga-ekewapụ onwe ya kpamkpam n’ezi omume. Mgbe Protestantism ga-agbatị aka ya gafee oghere ahụ iji jide aka nke ike Rom, mgbe ọ ga-agafe n’elu abis ahụ iji kpọkọta aka na Spiritualism, mgbe, n’okpuru mmetụta nke njikọ a okpukpu atọ, ala anyị ga-ajụ ụkpụrụ niile nke Iwu Ncheta ya dịka ọchịchị Protestant na nke repọblik, ma kwadebe ụzọ maka mgbasa nke ụgha na aghụghọ papal, mgbe ahụ anyị pụrụ ịma na oge eruola maka ọrụ ebube ahụ nke Setan na-arụ, nakwa na ọgwụgwụ dị nso.” Testimonies, volume 5, 451.</w:t>
      </w:r>
    </w:p>
    <w:p>
      <w:pPr>
        <w:pStyle w:val="ArticleBody"/>
        <w:jc w:val="left"/>
      </w:pPr>
      <w:r>
        <w:rPr>
          <w:rFonts w:ascii="Times New Roman" w:hAnsi="Times New Roman" w:eastAsia="Times New Roman" w:cs="Times New Roman"/>
        </w:rPr>
        <w:t>Mkpali nke na-abịa ugbu a site n’okpuru, ma na-egosipụta ọrụ ya n’ime ndị nnọchiteanya nke dragọn nke ndị na-akwado ọchịchị ụwa niile nọ na United States, ka a ga-emepụtakwa n’ime mba nile nke ụwa mgbe iwu ụbọchị Sọnde rutere. Ọbụna ugbu a, mba nile nke ụwa na-egosipụtakwa otu ara karịrị nke mmadụ ahụ gbasara Trump.</w:t>
      </w:r>
    </w:p>
    <w:p>
      <w:pPr>
        <w:pStyle w:val="ArticleScripture"/>
        <w:jc w:val="left"/>
      </w:pPr>
      <w:r>
        <w:rPr>
          <w:rFonts w:ascii="Times New Roman" w:hAnsi="Times New Roman" w:eastAsia="Times New Roman" w:cs="Times New Roman"/>
        </w:rPr>
        <w:t>“Mba ọzọ dị iche iche ga-agbaso ihe atụ nke United States. Ọ bụ ezie na ọ na-ebute ụzọ, ma otu nsogbu ahụ ga-abịakwasị ndị anyị nọ n’akụkụ niile nke ụwa.” Testimonies, volume 6, 395.</w:t>
      </w:r>
    </w:p>
    <w:p>
      <w:pPr>
        <w:pStyle w:val="ArticleBody"/>
        <w:jc w:val="left"/>
      </w:pPr>
      <w:r>
        <w:rPr>
          <w:rFonts w:ascii="Times New Roman" w:hAnsi="Times New Roman" w:eastAsia="Times New Roman" w:cs="Times New Roman"/>
        </w:rPr>
        <w:t>Ihe ndị ndị Republican nke United States na-akọwa dịka ara n’aka ndị Democrat n’ime mmegide ha na-enweghị ezi uche megide Trump, n’eziokwu bụ ngosipụta karịrị nke mmadụ nke ike Setan nke na-emezu Daniel isi nke iri na otu, amaokwu nke abụọ. Trump, onye isi ala nke isii kemgbe oge ọgwụgwụ malitere na 1989, ga-abu onye ga-“akpalite” (kpọtee), ndị globalist ndị socialist nke ụwa nile. Ịkpọasị a a na-eme megide ya bụ nke karịrị nke mmadụ, ọ na-egosipụtakwa tupu oge eruo ngosipụta nke ike Setan nke ga-abịa n’ịdị ukwuu karị n’iwu Sọnde nke na-abịa n’oge na-adịghị anya.</w:t>
      </w:r>
    </w:p>
    <w:p>
      <w:pPr>
        <w:pStyle w:val="ArticleBody"/>
        <w:jc w:val="left"/>
      </w:pPr>
      <w:r>
        <w:rPr>
          <w:rFonts w:ascii="Times New Roman" w:hAnsi="Times New Roman" w:eastAsia="Times New Roman" w:cs="Times New Roman"/>
        </w:rPr>
        <w:t>Ngosipụta nke ike sitere n’okpuru, dị ka ntụaka Sister White si kwuo, na-eme n’oge njikọ ọjọọ ahụ, nke Aịzaya dọrọ aka ná ntị banyere ya n’isi nke asatọ, ma n’oge ahụ ka a na-eme akara nke ndị Chineke.</w:t>
      </w:r>
    </w:p>
    <w:p>
      <w:pPr>
        <w:pStyle w:val="ArticleScripture"/>
        <w:jc w:val="left"/>
      </w:pPr>
      <w:r>
        <w:rPr>
          <w:rFonts w:ascii="Times New Roman" w:hAnsi="Times New Roman" w:eastAsia="Times New Roman" w:cs="Times New Roman"/>
        </w:rPr>
        <w:t>Kechie àmà, kaa iwu ahụ akara n’etiti ndị na-eso ụzọ m. Aịzaịa 8:16.</w:t>
      </w:r>
    </w:p>
    <w:p>
      <w:pPr>
        <w:pStyle w:val="ArticleBody"/>
        <w:jc w:val="left"/>
      </w:pPr>
      <w:r>
        <w:rPr>
          <w:rFonts w:ascii="Times New Roman" w:hAnsi="Times New Roman" w:eastAsia="Times New Roman" w:cs="Times New Roman"/>
        </w:rPr>
        <w:t>Anyi ga-aga n’ihu na ọmụmụ a n’isiokwu na-esote.</w:t>
      </w:r>
    </w:p>
    <w:p>
      <w:pPr>
        <w:pStyle w:val="ArticleScripture"/>
        <w:jc w:val="left"/>
      </w:pPr>
      <w:r>
        <w:rPr>
          <w:rFonts w:ascii="Times New Roman" w:hAnsi="Times New Roman" w:eastAsia="Times New Roman" w:cs="Times New Roman"/>
        </w:rPr>
        <w:t>“A ga-ekpughe n’oge na-adịghị anya ihe ngosi dị egwu nke àgwà karịrị nke eke n’eluigwe, dịka ihe ịrịba ama nke ike ndị mmụọ ọjọọ na-arụ ọrụ ebube. Mmụọ ndị mmụọ ọjọọ ga-apụ ịgakwuru ndị eze nke ụwa na ụwa dum, iji kee ha n’aghụghọ, ma kpalie ha ka ha sonyere Setan n’agha ikpeazụ ya megide ọchịchị nke eluigwe. Site n’aka ndị nnọchiteanya ndị a, a ga-eduhiekwa ndị na-achị achị na ndị a na-achị. Ndị mmadụ ga-ebili na-eme ka hà bụ Kraịst n’onwe Ya, na-azọrọ aha na ofufe nke bụ nke Onye Mgbapụta nke ụwa. Ha ga-arụ ọrụ ebube dị ịtụnanya nke ịgwọ ọrịa, ma kwupụta na ha nwere mkpughe sitere n’eluigwe nke na-emegide àmà nke Akwụkwọ Nsọ.”</w:t>
      </w:r>
    </w:p>
    <w:p>
      <w:pPr>
        <w:pStyle w:val="ArticleScripture"/>
        <w:jc w:val="left"/>
      </w:pPr>
      <w:r>
        <w:rPr>
          <w:rFonts w:ascii="Times New Roman" w:hAnsi="Times New Roman" w:eastAsia="Times New Roman" w:cs="Times New Roman"/>
        </w:rPr>
        <w:t>“Dị ka omume ikpeazụ nke na-ekpu okpueze n’ihe nkiri ukwu ahụ nke aghụghọ, Setan n’onwe ya ga-eme onwe ya ka ọ bụrụ Kraịst. Chọọchị ahụ adịla ogologo oge na-ekwupụta na ọ na-ele anya n’ọbịbịa Onye Nzọpụta dịka mmezu zuru ezu nke olileanya ya. Ugbu a, nnukwu onye nduhie ahụ ga-eme ka o yie na Kraịst abịawo. N’ebe dị iche iche nke ụwa, Setan ga-egosipụta onwe ya n’etiti ụmụ mmadụ dịka onye dị ebube, nke ìhè ya na-enwu nke ukwuu, nke yiri nkọwa ahụ Jọn nyere banyere Ọkpara Chineke n’Akwụkwọ Mkpughe. Mkpughe 1:13–15. Ebube nke gbara ya gburugburu enweghị ihe ọ bụla anya mmadụ na-anwụ anwụ hụworo ruo ugbu a pụrụ ịkarị. Mkpu mmeri na-ada n’ime ikuku: ‘Kraịst abịawo! Kraịst abịawo!’ Ndị mmadụ na-ada n’ala n’ihu ya n’ofufe, ebe ọ na-ebuli aka ya elu ma kpọọ ngọzi n’elu ha, dịka Kraịst gọziri ndị na-eso ụzọ Ya mgbe Ọ nọ n’elu ụwa. Olu ya dị nro ma dị umeala, ma juputara n’uda dị ụtọ. N’olu dị nwayọọ, nke jupụtara n’obi ebere, ọ na-ewebata ụfọdụ n’ime otu eziokwu ndị ahụ dị amara na nke eluigwe Onye Nzọpụta kwuru; ọ na-agwọ ọrịa ndị mmadụ, ma mgbe ahụ, n’ime àgwà o were dị ka nke Kraịst, ọ na-ekwupụta na ya agbanweela Ụbọchị Izuike site na Satọdee gaa n’Ụbọchị Mbụ nke Izu, ma na-enye iwu ka mmadụ niile debe nsọ ụbọchị ahụ ọ gọziri. Ọ na-ekwupụta na ndị na-anọgide n’idebe ụbọchị nke asaa dịka ụbọchị nsọ na-ekwulu aha ya site n’ịjụ ịnụ ndị mmụọ ozi ya e zigara ha nwere ìhè na eziokwu. Nke a bụ aghụghọ siri ike ahụ, nke fọrọ nke nta ka ọ bụrụ nke a na-apụghị iguzogide. Dị ka ndị Sameria ndị Saimọn Magọs duhịrị, ìgwè mmadụ ahụ, site n’onye kasị nta ruo n’onye kasị ukwuu, na-aṅa ntị n’ọrụ anwansi ndị a, na-asị: Nke a bụ ‘ike ukwu nke Chineke.’ Ọrụ Ndịozi 8:10.”</w:t>
      </w:r>
    </w:p>
    <w:p>
      <w:pPr>
        <w:pStyle w:val="ArticleScripture"/>
        <w:jc w:val="left"/>
      </w:pPr>
      <w:r>
        <w:rPr>
          <w:rFonts w:ascii="Times New Roman" w:hAnsi="Times New Roman" w:eastAsia="Times New Roman" w:cs="Times New Roman"/>
        </w:rPr>
        <w:t>“Ma ndị nke Chineke agaghị eduhie. Ozizi nke Kraịst ụgha a adịghị ekwekọ na Akwụkwọ Nsọ. A na-ekwupụta ngọzi ya n’elu ndị na-efe anụ ọhịa ahụ na oyiyi ya, bụ́ otu ìgwè ahụ Akwụkwọ Nsọ na-ekwupụta na a ga-awụsa iwe Chineke na-adịghị agwakọta agwakọta n’elu ha.”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 Narị na Iri Abụọ na Asaa</dc:title>
  <dc:subject>Ikpughe Àgwà Amụma nke Njikọ Ọjọọ Ahụ: Nkọwa sitere n’aka Aịzaya</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