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Abụọ na Itoolu</w:t>
      </w:r>
    </w:p>
    <w:p>
      <w:pPr>
        <w:pStyle w:val="ArticleSubtitle"/>
        <w:jc w:val="left"/>
      </w:pPr>
      <w:r>
        <w:rPr>
          <w:rFonts w:ascii="Arial" w:hAnsi="Arial" w:eastAsia="Arial" w:cs="Arial"/>
        </w:rPr>
        <w:t>Ikpughe Ihe Ọmụma Amụma Pụtara: Mpi Republican na Mmegharị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Anyị na-atụle amaokwu nke iri anọ nke Daniel iri na otu, ma na-atụlekwa ahịrị amụma nke amaokwu nke iri anọ ahụ, nke ejikọtara na mpi nke Republicanism. Anyị na-adabere itinye ya n’ọrụ n’elu oge ọgwụgwụ nke rutere n’afọ 1989. Ahịrị ahụ na-anọchi anya akụkọ ihe mere eme sitere n’afọ 1989 ruo iwu Sọnde nke na-abịa n’oge na-adịghị anya, ma e ji oge amụma sitere n’afọ 508 ruo 538 gosi ya n’onyinyo, mgbe e nyere ọchịchị pope ike na nke mbụ ma mee ka iwu Sọnde bụrụ ihe a manyere n’ụlọ nzukọ Orleans. A na-ejikwa ahịrị sitere n’ọmụmụ Kraịst ruo n’oge baptizim Ya gosi ya n’onyinyo.</w:t>
      </w:r>
    </w:p>
    <w:p>
      <w:pPr>
        <w:pStyle w:val="ArticleBody"/>
        <w:jc w:val="left"/>
      </w:pPr>
      <w:r>
        <w:rPr>
          <w:rFonts w:ascii="Times New Roman" w:hAnsi="Times New Roman" w:eastAsia="Times New Roman" w:cs="Times New Roman"/>
        </w:rPr>
        <w:t>Anyị na-agbakwụnyekwa n’ahịrị ndị ahụ ahịrị nke akụkọ ihe mere eme amụma nke a hụrụ na amaokwu nke abụọ nke Daniel iri na otu. N’ebe ahụ ka anyị hụrụ na onye isi ala nke isii nke United States mgbe oge ọgwụgwụ ahụ bịara na 1989 bụ Donald Trump, onye, dị ka amaokwu ahụ si kwuo, “na-akpalite” (na-eteta), alaeze niile nke Grecia (globalism), n’ntuli aka nke 2016.</w:t>
      </w:r>
    </w:p>
    <w:p>
      <w:pPr>
        <w:pStyle w:val="ArticleBody"/>
        <w:jc w:val="left"/>
      </w:pPr>
      <w:r>
        <w:rPr>
          <w:rFonts w:ascii="Times New Roman" w:hAnsi="Times New Roman" w:eastAsia="Times New Roman" w:cs="Times New Roman"/>
        </w:rPr>
        <w:t>Anyị wee malite ilebara anya n’àgwà amụma ndị ahụ jikọtara ya na ike atọ ndị mejupụtara njikọ atọ ahụ nke dragọn ahụ, anụ ọhịa ahụ, na onye amụma ụgha ahụ, ndị ọnụ na, kemgbe 1989, na-eduga ụwa n’ebe mmechi oge amara dị, n’agha nke nnukwu ụbọchị Chineke, nke bụ Amagedọn. Anyị na-atụle àgwà amụma ndị a iji mata àgwà ndọrọ ndọrọ ọchịchị nke mpi Republican nke anụ ọhịa nke ụwa ahụ dị n’Akwụkwọ Mkpughe isi nke iri na atọ. E gosipụtara mpi abụọ nke Republicanism na Protestantism site na mpi abụọ ndị dị n’elu ebule Medo-Persia, n’akwụkwọ Daniel isi nke asatọ.</w:t>
      </w:r>
    </w:p>
    <w:p>
      <w:pPr>
        <w:pStyle w:val="ArticleScripture"/>
        <w:jc w:val="left"/>
      </w:pPr>
      <w:r>
        <w:rPr>
          <w:rFonts w:ascii="Times New Roman" w:hAnsi="Times New Roman" w:eastAsia="Times New Roman" w:cs="Times New Roman"/>
        </w:rPr>
        <w:t>Mgbe ahụ, eweliri m anya m elu, m wee hụ; ma, lee, otu ebule guzo n’ihu osimiri ahụ, nke nwere mpi abụọ: mpi abụọ ahụ dịkwa elu; ma otu dị elu karịa nke ọzọ, nke ka elu ahụ wee pụta n’ikpeazụ. Daniel 8:3.</w:t>
      </w:r>
    </w:p>
    <w:p>
      <w:pPr>
        <w:pStyle w:val="ArticleBody"/>
        <w:jc w:val="left"/>
      </w:pPr>
      <w:r>
        <w:rPr>
          <w:rFonts w:ascii="Times New Roman" w:hAnsi="Times New Roman" w:eastAsia="Times New Roman" w:cs="Times New Roman"/>
        </w:rPr>
        <w:t>Mido-Peshia bụ ike nwere akụkụ abụọ, dịka France dị n’oge Mgbanwe French, ma otu a kwa ka United States dị. Mpi abụọ nke United States bụ Republicanism na Protestantism, ma anụ ọhịa nke ụwa ahụ nke nwere mpi abụọ gbanwere site n’ịbụ anụ ọhịa yiri nwa atụrụ na mmalite ya, ruo n’ịbụ anụ ọhịa nke na-ekwu okwu dịka dragọn n’ọgwụgwụ ya. Akara amụma abụọ nke mpi ahụ na-agba n’usoro kwekọrọ n’otu na ibe ya n’ime Daniel isi nke iri na otu amaokwu nke iri anọ, ma mgbe a tụlere ha ọnụ, ha abụọ na-amalite n’oge ọgwụgwụ n’afọ 1798. Mgbe a nyochara mpi ndị ahụ n’otu n’otu, mpi nke Protestantism na-ejikọta n’amụma na oge ọgwụgwụ n’afọ 1798, ebe mpi nke Republicanism na-ejikọta na oge ọgwụgwụ n’afọ 1989.</w:t>
      </w:r>
    </w:p>
    <w:p>
      <w:pPr>
        <w:pStyle w:val="ArticleBody"/>
        <w:jc w:val="left"/>
      </w:pPr>
      <w:r>
        <w:rPr>
          <w:rFonts w:ascii="Times New Roman" w:hAnsi="Times New Roman" w:eastAsia="Times New Roman" w:cs="Times New Roman"/>
        </w:rPr>
        <w:t>Mpi abụọ ahụ nwere ọdịdị ugboro abụọ, dịka e ji Sanhedrin nke oge Kraịst kọwaa ya, nke mejupụtara ndị Sadducees na ndị Pharisees. Ndị Sadducees bụ ndị na-emesapụ aka, ndị Pharisees bụkwa ndị na-achọ ịchekwa ọdịnala, ma ọ bụ ezie na ha bụ ndị iro kwupụtara n’ihu ọha, ha jikọtara ọnụ megide Kraịst n’obe. N’iwu ụbọchị ụka nke na-abịa n’oge na-adịghị anya, mpi abụọ ahụ nke Protestantism dapụrụ n’ezi ofufe na Republicanism dapụrụ n’ezi omume ga-emekọrịta ụka na ọchịchị megide ndị na-edebe Sabbath ụbọchị nke asaa nke Kraịst n’ikwesị ntụkwasị obi; ma ka mpi abụọ ahụ na-aga n’ihu n’akụkọ ihe mere eme nke anụ ọhịa nke ụwa, mpi nke ọ bụla n’ime ha nwere esemokwu dị n’ime ya, nke e gosipụtara site n’emesapụ aka nke ndị Sadducees na ịchọ ịchekwa ọdịnala nke ndị Pharisees.</w:t>
      </w:r>
    </w:p>
    <w:p>
      <w:pPr>
        <w:pStyle w:val="ArticleBody"/>
        <w:jc w:val="left"/>
      </w:pPr>
      <w:r>
        <w:rPr>
          <w:rFonts w:ascii="Times New Roman" w:hAnsi="Times New Roman" w:eastAsia="Times New Roman" w:cs="Times New Roman"/>
        </w:rPr>
        <w:t>Ugbu a, anyị na-atụle mpi nke Republicanism, ma ugbu a, rịba ama na otu Democratic na-esite n’isi mmalite ya laghachi n’oge mbido nke akụkọ ihe mere eme nke United States. E hiwere ya n’afọ 1828, ma mmalite ndọrọ ndọrọ ọchịchị ya sitere n’aka Thomas Jefferson na James Madison. Dị ka akaebe nke mpi abụọ nke Medo-Persia si dị, e guzobere otu Republican n’afọ 1854, n’imegide ọnọdụ nkwado ịgba ohu nke otu Democratic. Ya mere, ọ bụ mpi ahụ “ka elu” n’ime Daniel isi nke asatọ, n’ihi na ọ bụ mpi ahụ bilitere n’ikpeazụ.</w:t>
      </w:r>
    </w:p>
    <w:p>
      <w:pPr>
        <w:pStyle w:val="ArticleBody"/>
        <w:jc w:val="left"/>
      </w:pPr>
      <w:r>
        <w:rPr>
          <w:rFonts w:ascii="Times New Roman" w:hAnsi="Times New Roman" w:eastAsia="Times New Roman" w:cs="Times New Roman"/>
        </w:rPr>
        <w:t>Banyere ọdịdị okpukpu abụọ nke mpi Republican, òtù Democratic bilitere na mbụ, ma òtù Republican bilitere n’ikpeazụ. Ihe kpatara ịdịpụta òtù Republican bụ ọnọdụ ya megide ịgba ohu, n’ịmegide ọnọdụ òtù Democratic nke na-akwado ịgba ohu. Isi okwu metụtara mpi abụọ ahụ bụ ma ohu ndọrọ ndọrọ ọchịchị ma ọ bụ ohu nke mmụọ. Ọ bụ ya mere afọ 1863 ji bụrụ ebe mgbanwe maka mpi abụọ ahụ. N’afọ 1863 mpi Republican kwupụtara nnwere onwe nye ndị ohu, ma iguzogide nnwere onwe ahụ nke òtù Democratic mere ka e nwee ọ bụghị naanị òtù Republican nke ọchịchị, kama kwa Agha Obodo nke United States. N’afọ 1776 United States kwuru okwu, ma jụ ịbụ ohu nke ma ndị eze Europe (Statecraft) ma pope (Churchcraft). Mgbe ahụ n’afọ 1789 United States kwuru okwu ka Iwu Ọchịchị malitere ịrụ ọrụ. Anụ ọhịa nke ụwa ahụ n’ezie “loro idei mmiri ahụ” nke mkpagbu papal na nke ndị eze Europe.</w:t>
      </w:r>
    </w:p>
    <w:p>
      <w:pPr>
        <w:pStyle w:val="ArticleScripture"/>
        <w:jc w:val="left"/>
      </w:pPr>
      <w:r>
        <w:rPr>
          <w:rFonts w:ascii="Times New Roman" w:hAnsi="Times New Roman" w:eastAsia="Times New Roman" w:cs="Times New Roman"/>
        </w:rPr>
        <w:t>Agwọ ahụ wee si n’ọnụ ya tụpụta mmiri dịka idei mmiri n’azụ nwanyị ahụ, ka o wee mee ka idei mmiri ahụ buru ya pụọ. Ma ụwa nyere nwanyị ahụ aka, ụwa wee meghee ọnụ ya, loda idei mmiri ahụ nke dragọn ahụ si n’ọnụ ya tụpụta. Dragọn ahụ wee wee oke iwe megide nwanyị ahụ, gawa ibuso ndị fọdụrụ n’ime mkpụrụ ya agha, ndị na-edebe iwu nile nke Chineke, ndị nwekwara àmà nke Jizọs Kraịst. Mkpughe 12:15–17.</w:t>
      </w:r>
    </w:p>
    <w:p>
      <w:pPr>
        <w:pStyle w:val="ArticleBody"/>
        <w:jc w:val="left"/>
      </w:pPr>
      <w:r>
        <w:rPr>
          <w:rFonts w:ascii="Times New Roman" w:hAnsi="Times New Roman" w:eastAsia="Times New Roman" w:cs="Times New Roman"/>
        </w:rPr>
        <w:t>Mgbe ahụ, n’oge amụrụ United States dịka alaeze nke isii nke amụma Akwụkwọ Nsọ n’afọ 1798, United States kwukwara ọzọ, ma n’ime ime nke ahụ o debere n’akụkọ ihe e dere ihe United States ga-ekwu n’ọgwụgwụ, n’ihi na Jizọs na-egosipụta ọgwụgwụ mgbe niile site na mmalite. Anụ ọhịa nke ụwa ga-ekwu okwu dịka dragọn n’oge iwu Sunday na-abịa n’oge na-adịghị anya, ma mgbe o mere otu a, ọ na-akwụsị ịbụ alaeze nke isii nke amụma Akwụkwọ Nsọ. Ihe o kwuru na mmalite ya dịka alaeze nke amụma Akwụkwọ Nsọ n’afọ 1798 na-anọchi anya ihe ọ ga-ekwu ọzọ, mgbe ọ ga-ekwu dịka dragọn.</w:t>
      </w:r>
    </w:p>
    <w:p>
      <w:pPr>
        <w:pStyle w:val="ArticleBody"/>
        <w:jc w:val="left"/>
      </w:pPr>
      <w:r>
        <w:rPr>
          <w:rFonts w:ascii="Times New Roman" w:hAnsi="Times New Roman" w:eastAsia="Times New Roman" w:cs="Times New Roman"/>
        </w:rPr>
        <w:t>Iwu mbata nke afọ 1798 ka a na-akpọ Alien and Sedition Acts, ma ha bụ usoro iwu anọ ndị Congress nke United States nyere ma Onye isi ala John Adams bịanyere aka n’ime ha ka ha bụrụ iwu n’afọ 1798. Iwu ndị a kpọmkwem metụtara okwu gbasara ndị ọbịa (ndị mba ọzọ) bi na United States, ma ha nwere mmetụta dị ukwuu n’ihe gbasara mbata n’oge ahụ. Iwu anọ ahụ bụ ndị a:</w:t>
      </w:r>
    </w:p>
    <w:p>
      <w:pPr>
        <w:pStyle w:val="ArticleBody"/>
        <w:jc w:val="left"/>
      </w:pPr>
      <w:r>
        <w:rPr>
          <w:rFonts w:ascii="Times New Roman" w:hAnsi="Times New Roman" w:eastAsia="Times New Roman" w:cs="Times New Roman"/>
        </w:rPr>
        <w:t>Iwu Mebere Ụmụama nke 1798: Iwu a gbatịrị oge obibi a chọrọ ka ndị mbịarambịa nwee tupu ha aghọọ ụmụama nke United States site n’afọ ise ruo n’afọ iri na anọ. O mere ka o sie ndị mbịarambịa ike karị ịghọ ụmụama ma sonye n’usoro ndọrọ ndọrọ ọchịchị.</w:t>
      </w:r>
    </w:p>
    <w:p>
      <w:pPr>
        <w:pStyle w:val="ArticleBody"/>
        <w:jc w:val="left"/>
      </w:pPr>
      <w:r>
        <w:rPr>
          <w:rFonts w:ascii="Times New Roman" w:hAnsi="Times New Roman" w:eastAsia="Times New Roman" w:cs="Times New Roman"/>
        </w:rPr>
        <w:t>Iwu Ndị Ọbịa Enyi: Iwu a nyere Onye isi ala ikike ịchụpụ onye ọ bụla na-abụghị nwa amaala e were dị ka “onye dị ize ndụ nye udo na nchekwa nke United States” n’oge udo. O nyere Onye isi ala nnukwu ohere ikpebi n’ịchụpụ ndị mba ọzọ.</w:t>
      </w:r>
    </w:p>
    <w:p>
      <w:pPr>
        <w:pStyle w:val="ArticleBody"/>
        <w:jc w:val="left"/>
      </w:pPr>
      <w:r>
        <w:rPr>
          <w:rFonts w:ascii="Times New Roman" w:hAnsi="Times New Roman" w:eastAsia="Times New Roman" w:cs="Times New Roman"/>
        </w:rPr>
        <w:t>Iwu Ndị-Iro Bịara n’Ala Ọzọ: Iwu a nyere Onye isi ala ikike ijide, idobe n’ụlọ mkpọrọ, ma chụpụ nwoke ọ bụla bụ nwa amaala nke mba iro n’oge agha. E lekwasịrị ya anya karịsịa n’ebe ndị a na-enyo enyo dịka ndị nledo ma ọ bụ ndị na-emebi ihe si mba ndị iro nọ.</w:t>
      </w:r>
    </w:p>
    <w:p>
      <w:pPr>
        <w:pStyle w:val="ArticleBody"/>
        <w:jc w:val="left"/>
      </w:pPr>
      <w:r>
        <w:rPr>
          <w:rFonts w:ascii="Times New Roman" w:hAnsi="Times New Roman" w:eastAsia="Times New Roman" w:cs="Times New Roman"/>
        </w:rPr>
        <w:t>Iwu Ntụrụndụ Megide Ọchịchị: Ọ bụ ezie na iwu a ejikọtaghị kpọmkwem na mbata ndị mba ọzọ, Iwu Ntụrụndụ Megide Ọchịchị mere ka ọ bụrụ mpụ ibipụta okwu ụgha, nke ihere, ma ọ bụ nke obi ọjọọ megide gọọmenti U.S., Congress, ma ọ bụ Onyeisi Ala, n’ebumnuche ịkparị ha ma ọ bụ ime ka a ghara ịkwanyere ha ùgwù. E ji ya emegide ma kwụsị echiche ndọrọ ndọrọ ọchịchị na-adịghị akwado ọchịchị yana nkatọ.</w:t>
      </w:r>
    </w:p>
    <w:p>
      <w:pPr>
        <w:pStyle w:val="ArticleBody"/>
        <w:jc w:val="left"/>
      </w:pPr>
      <w:r>
        <w:rPr>
          <w:rFonts w:ascii="Times New Roman" w:hAnsi="Times New Roman" w:eastAsia="Times New Roman" w:cs="Times New Roman"/>
        </w:rPr>
        <w:t>Isi ihe dị n’ime Iwu ndị ahụ nke Alien na Sedition n’mmalite nke United States dịka alaeze nke isii n’afọ 1798, na-egosi nke ọma ebumnobi Donald Trump na ndị na-akwado ya nke MAGA. Iwu ahụ bụ ikwu okwu “mbụ” ahụ, ma mgbe anụ ọhịa nke ụwa ga-ekwu okwu dịka dragọn n’oge “ikpeazụ” ya, iwu ndị ahụ ga-adị nnọọ ka ibe ha. Eziokwu ahụ bụ na ọnọdụ nke akụkọ ihe mere eme dị ugbu a na-egosipụta n’ụzọ zuru oke ezi uche nke ime ka a mee iwu ndị a ọzọ, bụ akara aka Kraịst dịka Alfa na Omega. N’etiti “ikwu okwu” nke anụ ọhịa nke ụwa n’afọ 1863, ka Mkpọsa Ntọhapụ nke onye isi ala Republican mbụ dị.</w:t>
      </w:r>
    </w:p>
    <w:p>
      <w:pPr>
        <w:pStyle w:val="ArticleBody"/>
        <w:jc w:val="left"/>
      </w:pPr>
      <w:r>
        <w:rPr>
          <w:rFonts w:ascii="Times New Roman" w:hAnsi="Times New Roman" w:eastAsia="Times New Roman" w:cs="Times New Roman"/>
        </w:rPr>
        <w:t>Nkwupụta Ntọhapụ ahụ kpọrọ akara etiti nke Agha Obodo ahụ, ya mere, nkọwa nke okwu Hibru ahụ bụ “eziokwu,” ka a na-ahụ n’ime ihe ịrịba ama atọ nke ikwu okwu nke anụ ọhịa nke ụwa. Akwụkwọ ozi mbụ nke mkpụrụedemede Hibru ahụ bụ otu ihe ahụ na akwụkwọ ozi ikpeazụ, ma akwụkwọ ozi nke iri na atọ bụ akara nnupụisi.</w:t>
      </w:r>
    </w:p>
    <w:p>
      <w:pPr>
        <w:pStyle w:val="ArticleBody"/>
        <w:jc w:val="left"/>
      </w:pPr>
      <w:r>
        <w:rPr>
          <w:rFonts w:ascii="Times New Roman" w:hAnsi="Times New Roman" w:eastAsia="Times New Roman" w:cs="Times New Roman"/>
        </w:rPr>
        <w:t>Ọ dị mkpa ka a tụlee n’oge a na afọ 1863, na nnupụisi ahụ e gosiri n’ebe ahụ, mezuru kwa n’ime ụka Adventist Laodisia nke mpi Protestant nọchiri anya ya n’otu oge ahụ mpi Republican na-egosipụta nnupụisi ndọrọ ndọrọ ọchịchị. E gosipụtara ọdịdị ugboro abụọ nke mpi Protestant site n’ịgafe nke ngagharị Adventist Filadelfia bụrụ ụka Adventist Laodisia, e gosipụtakwa ọdịdị ugboro abụọ nke mpi Republican n’esemokwu dị n’etiti ọnọdụ otu Democratic nke na-akwado ịgba ohu, nke mụtara otu Republican na-emegide ịgba ohu na onyeisi ala Republican mbụ.</w:t>
      </w:r>
    </w:p>
    <w:p>
      <w:pPr>
        <w:pStyle w:val="ArticleBody"/>
        <w:jc w:val="left"/>
      </w:pPr>
      <w:r>
        <w:rPr>
          <w:rFonts w:ascii="Times New Roman" w:hAnsi="Times New Roman" w:eastAsia="Times New Roman" w:cs="Times New Roman"/>
        </w:rPr>
        <w:t>A na-edobe Onye isi ala Republican mbụ n’etiti akara amụma nke “eziokwu” nke nzọụkwụ atọ. Ya mere, ọ bụ njedebe nke oge mbụ na mmalite nke oge nke abụọ, dịka obe bụkwa njedebe nke afọ atọ na ọkara nke ozi nke Kraịst n’onwe Ya, bụrụkwa mmalite nke afọ atọ na ọkara nke ozi Ya n’ime mmadụ nke ndị na-eso ụzọ Ya. Mmalite nke ozi Ya n’onwe Ya bụ n’oge baptizim Ya, nke n’ihe nnọchianya ya nọchiri anya ọnwụ Ya, oge ahụ wee kwụsị site n’ọnwụ Ya. Ọnwụ Ya malitere ozi nke ndị na-eso ụzọ Ya, nke kwụsịrị site n’ọnwụ nke onye na-eso ụzọ Ya, Stivin.</w:t>
      </w:r>
    </w:p>
    <w:p>
      <w:pPr>
        <w:pStyle w:val="ArticleBody"/>
        <w:jc w:val="left"/>
      </w:pPr>
      <w:r>
        <w:rPr>
          <w:rFonts w:ascii="Times New Roman" w:hAnsi="Times New Roman" w:eastAsia="Times New Roman" w:cs="Times New Roman"/>
        </w:rPr>
        <w:t>“Ikwu okwu” nke Iwu Alien na Sedition n’afọ 1798 bụ mmalite nke oge nke kwụsịrị site n’“ikwu okwu” nke Nkwupụta Nnwere Onwe. Nkwupụta Nnwere Onwe ahụ kpọrọ akara mmalite nke oge nke abụọ nke ga-akwụsị mgbe United States “ga-ekwu okwu” dị ka dragọn. Onye isi ala ahụ nke “kwuru okwu” n’afọ 1863 bụ onye isi ala Republican mbụ, ya mere onye isi ala ikpeazụ ga-abụkwa onye Republican.</w:t>
      </w:r>
    </w:p>
    <w:p>
      <w:pPr>
        <w:pStyle w:val="ArticleBody"/>
        <w:jc w:val="left"/>
      </w:pPr>
      <w:r>
        <w:rPr>
          <w:rFonts w:ascii="Times New Roman" w:hAnsi="Times New Roman" w:eastAsia="Times New Roman" w:cs="Times New Roman"/>
        </w:rPr>
        <w:t>E nwere mmegharị abụọ ndị mmụọ ozi atọ nke Mkpughe isi nke iri na anọ mụtara. Ozi mmụọ ozi mbụ na nke abụọ bụ mmegharị ndị Millerite wetara, nke nupụrụ isi wee ghọọ Chọọchị e debanyere n’usoro na 1863. Jisọs na-egosi mgbe niile njedebe nke ihe site na mmalite nke ihe ahụ. Mmegharị nke mmụọ ozi nke atọ, nke bụkwa mmụọ ozi dị ike nke Mkpughe isi nke iri na asatọ, bụ nke ikpeazụ n’ime mmegharị abụọ ahụ nke mmụọ ozi atọ ahụ. Ihe malitere na 1798 dịka mmegharị nke ezi mpi Protestant, gbanwere bụrụ Chọọchị n’inupụ isi nke 1863, ma mgbe akụkọ ihe mere eme nke anụ ọhịa nke ụwa ga-eru ọgwụgwụ ya n’iwu Sunday na-abịa n’oge na-adịghị anya, Chọọchị nnupụisi nke 1863 ga-alaghachi bụrụ mmegharị na-abụghị nke e debanyere n’usoro, n’ihi na ihe malitere dịka mmegharị na-ejedebe dịka mmegharị.</w:t>
      </w:r>
    </w:p>
    <w:p>
      <w:pPr>
        <w:pStyle w:val="ArticleBody"/>
        <w:jc w:val="left"/>
      </w:pPr>
      <w:r>
        <w:rPr>
          <w:rFonts w:ascii="Times New Roman" w:hAnsi="Times New Roman" w:eastAsia="Times New Roman" w:cs="Times New Roman"/>
        </w:rPr>
        <w:t>N’ihe mgbanwe nile nke mpi Protestant ahụ n’mbido na n’ọgwụgwụ ya, otu mmegharị aghọwo Ụka, ma mesịa laghachi bụrụ mmegharị n’ọgwụgwụ. N’ebe mgbanwe mbụ ahụ dị, n’mbido, Philadelphia gbanwere ghọọ Laodicea, ma n’ebe mgbanwe ahụ dị n’ọgwụgwụ, Laodicea na-agbanweghachi bụrụ Philadelphia.</w:t>
      </w:r>
    </w:p>
    <w:p>
      <w:pPr>
        <w:pStyle w:val="ArticleBody"/>
        <w:jc w:val="left"/>
      </w:pPr>
      <w:r>
        <w:rPr>
          <w:rFonts w:ascii="Times New Roman" w:hAnsi="Times New Roman" w:eastAsia="Times New Roman" w:cs="Times New Roman"/>
        </w:rPr>
        <w:t>Maka mpi Republican, ebe mgbanwe ahụ bụ akụkọ ihe mere eme nke butere Agha Obodo, nke mụtara òtù Republican. Maka mpi Protestant, ebe mgbanwe ahụ bụ afọ 1856 ruo 1863, nke bụ otu akụkọ mgbanwe ahụ ahụ́ nke mpi Republican. E hiwere ya na 1854, nzukọ mba mbụ nke òtù Republican na-emegide ịgba ohu mere na 1856. Maka mpi Protestant, akara nke nnupụisi bụ nhazi iwu nke otu Ụka. Maka mpi Republican, òtù Democratic na-akwado ịgba ohu bụ akara nke nnupụisi.</w:t>
      </w:r>
    </w:p>
    <w:p>
      <w:pPr>
        <w:pStyle w:val="ArticleBody"/>
        <w:jc w:val="left"/>
      </w:pPr>
      <w:r>
        <w:rPr>
          <w:rFonts w:ascii="Times New Roman" w:hAnsi="Times New Roman" w:eastAsia="Times New Roman" w:cs="Times New Roman"/>
        </w:rPr>
        <w:t>Mmadụ-ozi nke atọ laghachiri na Kadesh nke ugboro abụọ n’ụbọchị Septemba 11, 2001, ma mgbanwe ahụ sitere na Chọọchị banye n’ime mmegharị malitere n’usoro amụma nke ilu ụmụ agbọghọ iri ahụ. Nkụda mmụọ mbụ ahụ mere n’ụbọchị Julaị 18, 2020, n’ime mmezu ikpeazụ na nke zuru okè nke ilu ụmụ agbọghọ iri ahụ; ma n’otu afọ ahụ, onye isi ala nke isii kemgbe oge ọgwụgwụ ahụ na 1989, onye isi ala ahụ nke ga-“akpali elu” ógbè Grecia, natara “ọnya na-egbu egbu” n’ụzọ ndọrọ ndọrọ ọchịchị, dịkwa ka onye isi ala Republican mbụ natara n’ezie ọnya na-egbu egbu.</w:t>
      </w:r>
    </w:p>
    <w:p>
      <w:pPr>
        <w:pStyle w:val="ArticleBody"/>
        <w:jc w:val="left"/>
      </w:pPr>
      <w:r>
        <w:rPr>
          <w:rFonts w:ascii="Times New Roman" w:hAnsi="Times New Roman" w:eastAsia="Times New Roman" w:cs="Times New Roman"/>
        </w:rPr>
        <w:t>Mwụsa e tụrụ atụ nke mmiri ozuzo ikpeazụ malitere na Septemba 11, 2001, ọ na-aga n’ihu ruo n’iwu Sọnde nke na-abịa n’oge na-adịghị anya, ebe a na-awụsa mmiri ozuzo ikpeazụ ahụ mgbe ahụ n’enweghị tụọ. Mmiri ozuzo ikpeazụ bụ ike si n’eluigwe, Nwanyị White na-akọwapụtakwa ugboro ugboro na n’oge a ike si n’eluigwe na-arịdata, ike Setan ga na-arịgokwa si n’okpuru. E nwere ike atọ nke Setan n’akwụkwọ Mkpughe nke na-arịgo si n’olulu omimi nke Setan. Alakụba rịgoro si n’olulu omimi ahụ na Septemba 11, 2001, kwekọrọ na anwụrụ ọkụ nke sitere n’olulu omimi nke Ahụhụ nke mbụ, n’isi nke itoolu.</w:t>
      </w:r>
    </w:p>
    <w:p>
      <w:pPr>
        <w:pStyle w:val="ArticleScripture"/>
        <w:jc w:val="left"/>
      </w:pPr>
      <w:r>
        <w:rPr>
          <w:rFonts w:ascii="Times New Roman" w:hAnsi="Times New Roman" w:eastAsia="Times New Roman" w:cs="Times New Roman"/>
        </w:rPr>
        <w:t>Mmụọ-ozi nke ise wee kpọọ opì-ya, m wee hụ kpakpando ka o si n’eluigwe daa n’ụwa: e wee nye ya mkpịsị-igodo nke olùlù nke enweghị nsọtụ. O wee mepee olùlù ahụ nke enweghị nsọtụ; anwụrụ wee si n’olùlù ahụ rịpụta, dịka anwụrụ nke nnukwu ite-ọkụ; anyanwụ na ikuku wee gbaa ọchịchịrị n’ihi anwụrụ ahụ si n’olùlù ahụ. Sitekwa n’anwụrụ ahụ ka igurube pụtara bịa n’elu ụwa: e wee nye ha ike, dịka akpị nke ụwa si nwee ike. E wee nye ha iwu ka ha ghara imebi ahịhịa nke ụwa, ma ọ bụ ihe ọbụla na-eto eto, ma ọ bụ osisi ọbụla; kama ọ bụ naanị ndị mmadụ ahụ ndị na-enweghị akara nke Chineke n’egedege ihu ha. Nkpughe 9:1–4.</w:t>
      </w:r>
    </w:p>
    <w:p>
      <w:pPr>
        <w:pStyle w:val="ArticleBody"/>
        <w:jc w:val="left"/>
      </w:pPr>
      <w:r>
        <w:rPr>
          <w:rFonts w:ascii="Times New Roman" w:hAnsi="Times New Roman" w:eastAsia="Times New Roman" w:cs="Times New Roman"/>
        </w:rPr>
        <w:t>Mgbe Islam nke ahụhụ nke atọ bịara na Septemba 11, 2001, dịka e jiri ahụhụ nke mbụ mee ihe nnọchianya ya, ọ pụghị imerụ ndị ahụ nwere akara nke Chineke, si otu a na-akọwapụta mmalite nke ịka akara nke otu narị puku na iri anọ na anọ. Mmechi nke ịka akara ahụ dị n’iwu Sọnde nke na-abịa n’oge na-adịghị anya na United States, nke bụ ebe anụ ọhịa nke si n’oké osimiri bilie, nke natara ọnya na-egbu egbu ma e chefuo ya, na-esi n’olulu enweghị nsọtụ pụta iji bụrụ alaeze nke asatọ, nke sitere na asaa.</w:t>
      </w:r>
    </w:p>
    <w:p>
      <w:pPr>
        <w:pStyle w:val="ArticleScripture"/>
        <w:jc w:val="left"/>
      </w:pPr>
      <w:r>
        <w:rPr>
          <w:rFonts w:ascii="Times New Roman" w:hAnsi="Times New Roman" w:eastAsia="Times New Roman" w:cs="Times New Roman"/>
        </w:rPr>
        <w:t>Anụ-ọhịa ahụ ị hụrụ dịrị adị, ma ọ dịkwaghị; ọ ga-esi kwa n’olulu enweghị ngwụcha ahụ pụta, laa n’iyi; ndị bi n’elu ụwa ga-eju anya, ndị a na-edeghị aha ha n’akwụkwọ nke ndụ kemgbe e tọrọ ntọala ụwa, mgbe ha ga-ahụ anụ-ọhịa ahụ nke dịrị adị, ma ọ dịkwaghị, ma ọ nọgidekwa dị. Mkpughe 17:8.</w:t>
      </w:r>
    </w:p>
    <w:p>
      <w:pPr>
        <w:pStyle w:val="ArticleBody"/>
        <w:jc w:val="left"/>
      </w:pPr>
      <w:r>
        <w:rPr>
          <w:rFonts w:ascii="Times New Roman" w:hAnsi="Times New Roman" w:eastAsia="Times New Roman" w:cs="Times New Roman"/>
        </w:rPr>
        <w:t>Oge amụma nke ịkpọchi akara nke ndị puku narị na iri anọ na anọ ahụ malitere site n’ike na-arịgo site n’olulu ahụ na-enweghị nsọtụ, ọ ga-ejedebe kwa site n’ike na-arịgo site n’olulu ahụ na-enweghị nsọtụ. N’etiti akụkọ ihe mere eme ahụ, anụ ọhịa nke ekweghị na Chineke, ike dragọn “woke” ahụ, na-arịgokwa site n’olulu ahụ na-enweghị nsọtụ igbu ndị àmà abụọ ahụ. Alfa na Omega debere mbinye aka Ya n’akụkọ ihe mere eme a.</w:t>
      </w:r>
    </w:p>
    <w:p>
      <w:pPr>
        <w:pStyle w:val="ArticleScripture"/>
        <w:jc w:val="left"/>
      </w:pPr>
      <w:r>
        <w:rPr>
          <w:rFonts w:ascii="Times New Roman" w:hAnsi="Times New Roman" w:eastAsia="Times New Roman" w:cs="Times New Roman"/>
        </w:rPr>
        <w:t>Ma mgbe ha gụchara ịgba-ama ha, anụ ọhịa ahụ nke na-arịpụta n’ime olulu enweghị nsọtụ ga-ebuso ha agha, ọ ga-emeri ha, gbuokwa ha. Ma ozu ha ga-edina n’okporo ámá nke nnukwu obodo ahụ, nke a na-akpọ n’ụzọ mmụọ Sọdọm na Ijipt, ebe a kpọgidekwara Onyenwe anyị n’obe. Ndị si n’etiti ndị mmadụ na ebo na asụsụ na mba dị iche iche ga-ahụ ozu ha ụbọchị atọ na ọkara, ha agaghị ekwekwa ka e lie ozu ha n’ili. Ndị bi n’elu ụwa ga-aṅụrị ọṅụ n’ihi ha, mee ememme, zipụkwa onwe ha onyinye; n’ihi na ndị amụma abụọ a mere ka ndị bi n’elu ụwa nwee ahụhụ. Ma mgbe ụbọchị atọ na ọkara gasịrị, Mmụọ nke ndụ sitere n’aka Chineke batara n’ime ha, ha guzoro n’elu ụkwụ ha; oke egwu dakwasịrịkwa ndị hụrụ ha. Mkpughe 11:7–11.</w:t>
      </w:r>
    </w:p>
    <w:p>
      <w:pPr>
        <w:pStyle w:val="ArticleBody"/>
        <w:jc w:val="left"/>
      </w:pPr>
      <w:r>
        <w:rPr>
          <w:rFonts w:ascii="Times New Roman" w:hAnsi="Times New Roman" w:eastAsia="Times New Roman" w:cs="Times New Roman"/>
        </w:rPr>
        <w:t>N’afọ 2020, e gburu mpi ndị Republican na ndị ezi Protestant. Otu n’ime ha ka ike dragọn ndọrọ ndọrọ ọchịchị nke ekweghị na Chineke gburu, nke ọzọkwa ka ike dragọn ime mmụọ nke ekweghị na Chineke gburu. Ha wee bụrụ ndị nwụrụ anwụ ruo oge e sere onyinyo ya dịka ụbọchị atọ na ọkara, mgbe nke a gasịrị ha guzoro n’ụkwụ ha, nnukwu egwu wee dakwasị ndị a na-anọchi anya ha dịka ike dragọn ahụ. Egwu ahụ ndị Democrat na-aga n’ihu na-egosipụta ugbu a banyere ịpụtakwa ọzọ nke ike ndọrọ ndọrọ ọchịchị Donald Trump bụ mmezu amụma. “Egwu” ahụ ndị sochiri ozi Future for America na-egosipụta, na-anọchi anya ụdị egwu ọzọ.</w:t>
      </w:r>
    </w:p>
    <w:p>
      <w:pPr>
        <w:pStyle w:val="ArticleBody"/>
        <w:jc w:val="left"/>
      </w:pPr>
      <w:r>
        <w:rPr>
          <w:rFonts w:ascii="Times New Roman" w:hAnsi="Times New Roman" w:eastAsia="Times New Roman" w:cs="Times New Roman"/>
        </w:rPr>
        <w:t>Ndị kwesịkwara ịtụ egwu ozi Future for America bụ ndị Adventist Laodisia, ndị a kpọrọ ka ha bụrụ n’etiti puku mmadụ otu narị na iri anọ na anọ ahụ. Ma dịka ndị Laodisia e gosipụtara n’eziokwu, ndị bi n’ọgbọ nke anọ, nke bụ ọgbọ ụmụ ajụala na ndị na-akwa iko, ha enweghị egwu ọ bụla. Egwu ahụ ha kwesịrị ijide bụ oziọma ebighị ebi nke na-enye mmadụ iwu “tụọnụ egwu Chineke, nyekwanụ Ya otuto, n’ihi na oge ikpe Ya eruwo.”</w:t>
      </w:r>
    </w:p>
    <w:p>
      <w:pPr>
        <w:pStyle w:val="ArticleBody"/>
        <w:jc w:val="left"/>
      </w:pPr>
      <w:r>
        <w:rPr>
          <w:rFonts w:ascii="Times New Roman" w:hAnsi="Times New Roman" w:eastAsia="Times New Roman" w:cs="Times New Roman"/>
        </w:rPr>
        <w:t>Oge ahụ bụ oge nke nnukwu ala-ọma jijiji ahụ, nke na-eme mgbe e welitere ndị àmà abụọ nke puku narị otu na iri anọ na anọ dị ka ọkọlọtọ, n’otu oge ahụ kpọmkwem a na-asụpụ Chọọchị Laodisia n’ọnụ Onyenwe anyị.</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“‘Mgbe ha gāgwụsịrị ịgba ama ha, anụ-ọhịa ahụ nke na-arịgo site n’olulu enweghị nsọtụ ga-ebuso ha agha, ma merie ha, ma gbuo ha. Ozu ha gādina n’okporo ámá obodo ukwu ahụ, nke a na-akpọ n’ụzọ mmụọ Sọdọm na Ijipt, ebe akpọgiderekwa Onyenwe anyị n’obe.’ [Mkpughe 11:7, 8.]”</w:t>
      </w:r>
    </w:p>
    <w:p>
      <w:pPr>
        <w:pStyle w:val="ArticleScripture"/>
        <w:jc w:val="left"/>
      </w:pPr>
      <w:r>
        <w:rPr>
          <w:rFonts w:ascii="Times New Roman" w:hAnsi="Times New Roman" w:eastAsia="Times New Roman" w:cs="Times New Roman"/>
        </w:rPr>
        <w:t>“Ihe ndị a ga-eme n’akụkụ ngwụcha oge ahụ ndị akaebe ahụ ji akwa ákwà iru-uju na-agba àmà. Site n’ụzọ nke ọchịchị popu, Setan ejirila ogologo oge chịkwaa ike ndị na-achị n’ime Ụka na Ọchịchị. Nsonaazụ ndị na-atụ egwu pụtara ìhè karịsịa n’ime mba ndị jụrụ ìhè nke Ndozigharị. E nwere ọnọdụ nke mmebi omume na ire ure yiri ọnọdụ Sọdọm kpọmkwem tupu mbibi ya, nakwa ife arụsị na ọchịchịrị ime mmụọ nke jupụtara n’Ijipt n’ụbọchị Mozis.”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Abụọ na Itoolu</dc:title>
  <dc:subject>Ikpughe Ihe Ọmụma Amụma Pụtara: Mpi Republican na Mmegharị Ikpeazụ</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