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Otu-Narị na Iri Atọ na Atọ</w:t>
      </w:r>
    </w:p>
    <w:p>
      <w:pPr>
        <w:pStyle w:val="ArticleSubtitle"/>
        <w:jc w:val="left"/>
      </w:pPr>
      <w:r>
        <w:rPr>
          <w:rFonts w:ascii="Arial" w:hAnsi="Arial" w:eastAsia="Arial" w:cs="Arial"/>
        </w:rPr>
        <w:t>Ikpughe Ihe E Kpara N’Amụma: Nghọta Banyere Oge Akàrà nke 144,000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Ndị amụma niile kwekọrọ n’etiti onwe ha, ha niile na-agbakwa ama kpọmkwem karịa banyere ọgwụgwụ ụwa karịa ụbọchị ndị ha biri na ya. A ga-etinye akaebe ha n’oge amụma nke oge nbichi akara nke puku narị anọ na iri anọ na anọ ahụ, n’ihi na ọ bụ n’ebe ahụ ka mmetụta nke ọhụụ ọ bụla na-eme. Aịzaya, n’isi nke isii, n’ọhụụ, e kwere ya ka o lee anya banye n’Ebe Kasị Nsọ, n’oge nke oge nbichi akara nke puku narị anọ na iri anọ na anọ ahụ, ebe ọ hụrụ ebube Chineke. Anyị maara na ọ bụ mgbe Septemba 11, 2001 gasịrị, n’ihi na ọ nụrụ ndị mmụọ ozi, n’amaokwu nke atọ, ka ha kọwara na ụwa juputara n’ebube Ya n’oge ahụ.</w:t>
      </w:r>
    </w:p>
    <w:p>
      <w:pPr>
        <w:pStyle w:val="ArticleScripture"/>
        <w:jc w:val="left"/>
      </w:pPr>
      <w:r>
        <w:rPr>
          <w:rFonts w:ascii="Times New Roman" w:hAnsi="Times New Roman" w:eastAsia="Times New Roman" w:cs="Times New Roman"/>
        </w:rPr>
        <w:t>“Mgbe Chineke nọ na-achọ izipu Aịzaịa n’ozi nye ndị Ya, O buru ụzọ kwe ka onye-amụma ahụ hụ n’ọhụ n’ime Ebe Nsọ Kachasị Nsọ dị n’ime ụlọ nsọ ahụ. Na mberede, ọnụ ụzọ ámá na ákwà mkpuchi ime ụlọ nsọ ahụ yiri ka a buliri elu ma ọ bụ wepụ ya, e wee kwe ya ka o lee anya n’ime, n’ebe Ebe Nsọ Kachasị Nsọ dị, ebe ọbụna ụkwụ onye-amụma ahụ agaghị abanye. Ọhụ banyere Jehova nke nọ ọdụ n’ocheeze dị elu ma a kpọkwara ya elu wee bilie n’ihu ya, ebe ọnụ uwe ebube Ya jupụtara n’ụlọ nsọ ahụ. Gburugburu ocheeze ahụ ka ndị serafim nọ, dịka ndị nche gbara nnukwu Eze ahụ gburugburu, ha wee na-egosipụta ebube ahụ gbara ha gburugburu. Ka abụ otuto ha na-ada ụda n’olu miri emi nke nsọpụrụ ofufe, ogidi ọnụ ụzọ ámá ahụ na-ama jijiji, dị ka a ga-asị na ala ọma jijiji mere ka ha maa jijiji. Site n’egbugbere ọnụ ndị mmehie emerụghị emerụ, ndị mmụọ ozi a na-awụpụ otuto Chineke. ‘Nsọ, nsọ, nsọ, ka Onyenwe anyị nke usuu ndị agha bụ,’ ka ha tiri mkpu; ‘ụwa dum jupụtara n’ebube Ya.’ [Lee Aịzaịa 6:1–8.]”</w:t>
      </w:r>
    </w:p>
    <w:p>
      <w:pPr>
        <w:pStyle w:val="ArticleScripture"/>
        <w:jc w:val="left"/>
      </w:pPr>
      <w:r>
        <w:rPr>
          <w:rFonts w:ascii="Times New Roman" w:hAnsi="Times New Roman" w:eastAsia="Times New Roman" w:cs="Times New Roman"/>
        </w:rPr>
        <w:t>“Ndị serafim ndị gbara ocheeze ahụ gburugburu juputara nke ukwuu n’egwu nsọ na nsọpụrụ ka ha na-ele ebube Chineke anya, nke mere na ha anaghị ele onwe ha anya ọbụna otu ntabi anya n’ịmasị onwe ha. Otuto ha bụ nke Jehova nke ụsụụ ndị agha. Ka ha na-ele n’ọdịnihu anya, mgbe ụwa dum ga-ejupụta n’ebube Ya, a na-eme ka abụ mmeri ahụ si n’otu ruo n’otu bụrụ nkwughachi n’olu ụtọ, ‘Nsọ, nsọ, nsọ, bụ Jehova nke ụsụụ ndị agha.’ Ha juputara kpamkpam n’ịnara Chineke otuto; ka ha na-anọgide n’ihu Ya, n’okpuru ọnụ ọchị nke nnabata Ya, ha achọghị ihe ọbụla ọzọ. N’ibu onyinyo Ya, n’ime uche Ya, na n’ịkpọ isiala nye Ya, ọchịchọ ha kachasị elu eruola.” Gospel Workers, 21.</w:t>
      </w:r>
    </w:p>
    <w:p>
      <w:pPr>
        <w:pStyle w:val="ArticleBody"/>
        <w:jc w:val="left"/>
      </w:pPr>
      <w:r>
        <w:rPr>
          <w:rFonts w:ascii="Times New Roman" w:hAnsi="Times New Roman" w:eastAsia="Times New Roman" w:cs="Times New Roman"/>
        </w:rPr>
        <w:t>N’ịdabere n’ihe Aịzaya kwuru, e kwerekwa ka onye amụma Ịzikiel hụ n’ime Ebe Kachasị Nsọ. Ọhụ ya nke Ịzikiel malitere n’isi nke mbụ, amaokwu nke mbụ.</w:t>
      </w:r>
    </w:p>
    <w:p>
      <w:pPr>
        <w:pStyle w:val="ArticleScripture"/>
        <w:jc w:val="left"/>
      </w:pPr>
      <w:r>
        <w:rPr>
          <w:rFonts w:ascii="Times New Roman" w:hAnsi="Times New Roman" w:eastAsia="Times New Roman" w:cs="Times New Roman"/>
        </w:rPr>
        <w:t>Ugbu a o wee ruo na n’afọ nke iri atọ, n’ọnwa nke anọ, n’ụbọchị nke ise nke ọnwa ahụ, ka m nọ n’etiti ndị a dọọrọ n’agha n’akụkụ osimiri Kebar, ka e meghere eluigwe, m wee hụ ọhụụ nile nke Chineke. Ezikiel 1:1.</w:t>
      </w:r>
    </w:p>
    <w:p>
      <w:pPr>
        <w:pStyle w:val="ArticleBody"/>
        <w:jc w:val="left"/>
      </w:pPr>
      <w:r>
        <w:rPr>
          <w:rFonts w:ascii="Times New Roman" w:hAnsi="Times New Roman" w:eastAsia="Times New Roman" w:cs="Times New Roman"/>
        </w:rPr>
        <w:t>Ọhụ ya na-aga n’ihu ruo n’ime isiakwụkwọ ndị ọzọ, ọ bụkwa nkwụsị na-aga n’ihu nke otu ọhụ ahụ dị n’isiakwụkwọ nke asatọ na nke itoolu, nke na-akọwapụta akara-akara nke puku mmadụ otu narị na iri anọ na anọ. Anyị maara nke a site n’ịgba-ama ya nke ọma.</w:t>
      </w:r>
    </w:p>
    <w:p>
      <w:pPr>
        <w:pStyle w:val="ArticleScripture"/>
        <w:jc w:val="left"/>
      </w:pPr>
      <w:r>
        <w:rPr>
          <w:rFonts w:ascii="Times New Roman" w:hAnsi="Times New Roman" w:eastAsia="Times New Roman" w:cs="Times New Roman"/>
        </w:rPr>
        <w:t>O wee ruo n’afọ nke isii, n’ọnwa nke isii, n’ụbọchị nke ise nke ọnwa ahụ, ka m nọ ọdụ n’ụlọ m, ndị okenye Juda anọkwakwa n’ihu m, na aka Onyenwe anyị BỤ CHINEKE dakwasịrị m n’ebe ahụ. Mgbe ahụ, m lere anya, ma, lee, e nwere ụdị ihe nke yiri ọdịdị ọkụ: site n’ụdị n’úkwù ya gbagoo ala, ọkụ; sitekwa n’úkwù ya gbagoo elu, dị ka ọdịdị nke nchapụta, dị ka agba amba. O wee setịa ụdị aka ya, jide m n’otu ntutu isi m; mmụọ ahụ wee bulie m n’etiti ụwa na eluigwe, wee kpọrọ m n’ọhụụ nile nke Chineke bịa Jerusalem, n’ọnụ ụzọ ámá ime nke chere ihu n’ebe ugwu; ebe oche nke ihe oyiyi ekworo ahụ dị, nke na-akpalite ekworo. Ma, lee, ebube nke Chineke Izrel nọ n’ebe ahụ, dị ka ọhụụ ahụ m hụrụ n’ala dị larịị. Ezekiel 8:1–4.</w:t>
      </w:r>
    </w:p>
    <w:p>
      <w:pPr>
        <w:pStyle w:val="ArticleBody"/>
        <w:jc w:val="left"/>
      </w:pPr>
      <w:r>
        <w:rPr>
          <w:rFonts w:ascii="Times New Roman" w:hAnsi="Times New Roman" w:eastAsia="Times New Roman" w:cs="Times New Roman"/>
        </w:rPr>
        <w:t>Ọhụ nke isi nke asatọ na nke itoolu, nke na-akọwapụta klaasị abụọ ndị a na-azụlite n’oge a na-akara otu narị puku iri anọ na anọ akara, bụ, “dị ka ọhụ ahụ” Ezikiel hụrụ “n’ala dị larịị.” Ọhụ ahụ ọ hụrụ n’ala dị larịị ka e ji mara na isi nke atọ.</w:t>
      </w:r>
    </w:p>
    <w:p>
      <w:pPr>
        <w:pStyle w:val="ArticleScripture"/>
        <w:jc w:val="left"/>
      </w:pPr>
      <w:r>
        <w:rPr>
          <w:rFonts w:ascii="Times New Roman" w:hAnsi="Times New Roman" w:eastAsia="Times New Roman" w:cs="Times New Roman"/>
        </w:rPr>
        <w:t>Ma aka nke Onyenwe anyị dịkwasịrị m n'ebe ahụ; o wee sị m, Bilie, pụọ gaa n'ọhịa dị larịị, m ga-ekwukwa okwu n'ebe ahụ n'ebe ị nọ. Ya mere m biliri, pụọ gaa n'ọhịa dị larịị: ma, lee, ebube Onyenwe anyị guzo n'ebe ahụ, dịka ebube ahụ m hụrụ n'akụkụ osimiri Kebar: m wee daa n'ala n'iru m. Ezekiel 3:22, 23.</w:t>
      </w:r>
    </w:p>
    <w:p>
      <w:pPr>
        <w:pStyle w:val="ArticleBody"/>
        <w:jc w:val="left"/>
      </w:pPr>
      <w:r>
        <w:rPr>
          <w:rFonts w:ascii="Times New Roman" w:hAnsi="Times New Roman" w:eastAsia="Times New Roman" w:cs="Times New Roman"/>
        </w:rPr>
        <w:t>Ọhụ Ezekiel banyere “mbara ala dị larịị,” dị ka “ebube ahụ nke” Ezekiel “hụrụ n’akụkụ osimiri Kebar,” nke ahụkwa bụ ọhụ nke isi nke mbụ, amaokwu nke mbụ. Ọhụ nke ịka akara n’isi nke itoolu, na ọhụ nke “mbara ala dị larịị,” bụ naanị nnọgide nke ọhụ nke osimiri Kebar. Ọ bụ ọhụ nke ebube Chineke n’Ebe Nsọ Kachasị Nsọ, n’oge a na-aka akara ndị otu narị puku iri anọ na anọ ahụ, dịka ọhụ Aịzaya dịkwa. Ọhụ Aịzaya bụ nke na-achọpụta ọrụ Chineke nke iwulite ndị ozi n’oge ịka akara, ma n’isi nke abụọ na nke atọ, Ezekiel na-akọwapụta kpọmkwem otu ọrụ ahụ n’ụzọ zuru ezu karịa Aịzaya, n’ihi na ọ na-egosi onye ozi ga-eburu ozi gaa n’Adventizim Laodisia, ma iji ghọta ozi ahụ ọ ga-eburu gaa n’ebe ndị nnupụisi ahụ nọ, ndị a na-agafe, e nyere Ezekiel iwu ka o rie obere akwụkwọ ahụ, nke dị n’aka mmụọ ozi ahụ mgbe Ọ gbadara n’ụbọchị Septemba 11, 2001.</w:t>
      </w:r>
    </w:p>
    <w:p>
      <w:pPr>
        <w:pStyle w:val="ArticleScripture"/>
        <w:jc w:val="left"/>
      </w:pPr>
      <w:r>
        <w:rPr>
          <w:rFonts w:ascii="Times New Roman" w:hAnsi="Times New Roman" w:eastAsia="Times New Roman" w:cs="Times New Roman"/>
        </w:rPr>
        <w:t>Ọzọkwa, ọ sịrị m, Nwa nke mmadụ, rie ihe ị hụrụ; rie akwụkwọ mpịakọta a, gaa kwuo okwu n’ụlọ Izrel. Ya mere, emeghe m ọnụ m, o mekwara ka m rie akwụkwọ mpịakọta ahụ. O wee sị m, Nwa nke mmadụ, mee ka afọ gị rie, meekwa ka eriri afọ gị jupụta n’akwụkwọ mpịakọta a nke m na-enye gị. Mgbe ahụ, eriri m ya; o wee dị m n’ọnụ dị ka mmanụ aṅụ n’ihi ụtọ ya. O wee sị m, Nwa nke mmadụ, gawa n’ụlọ Izrel, gwa ha okwu m. N’ihi na eziteghị gị n’ebe ndị okwu ha bụ nke mba ọzọ na asụsụ siri ike nọ, kama n’ụlọ Izrel; ọ bụghịkwa n’ebe ọtụtụ ndị okwu ha bụ nke mba ọzọ na asụsụ siri ike nọ, ndị ị na-apụghị ịghọta okwu ha. N’ezie, a sị na ezitere m gị n’ebe ha nọ, ha gaara ege gị ntị. Ma ụlọ Izrel agaghị ege gị ntị; n’ihi na ha agaghị ege m ntị: n’ihi na ụlọ Izrel niile bụ ndị ihere na-adịghị eme na ndị obi ha siri ike. Lee, emewo m ka ihu gị sie ike megide ihu ha, meekwa ka ọkpọiso gị sie ike megide ọkpọiso ha. Dịka nkume adamant nke siri ike karịa nkume ọkpụ, ka m mere ọkpọiso gị: atụla ha egwu, ka anya ha wee ghara ime ka obi gị daa, ọ bụ ezie na ha bụ ụlọ nnupụisi. Ezikiel 3:1–9.</w:t>
      </w:r>
    </w:p>
    <w:p>
      <w:pPr>
        <w:pStyle w:val="ArticleBody"/>
        <w:jc w:val="left"/>
      </w:pPr>
      <w:r>
        <w:rPr>
          <w:rFonts w:ascii="Times New Roman" w:hAnsi="Times New Roman" w:eastAsia="Times New Roman" w:cs="Times New Roman"/>
        </w:rPr>
        <w:t>Onye mba ọzọ n’Akwụkwọ Nsọ bụ onye ọbịa, onye ọbịa kwa na-asụ asụsụ ọbịa. E zigara Izekiel n’ụlọ Izrel nke oge a, nke n’oge ịkpuchi akara bụ ụka Seventh-day Adventist nke Laodisia, nke a na-agafe agafe. Ozi ahụ n’oge ịkpuchi akara nke puku narị otu na iri anọ na anọ bụ maka ụka Chineke, nke a na-ekpe ikpe mbụ, mgbe ahụkwa, n’iwu Ụka nke Sọnde nke na-abịa ngwa ngwa, olu nke abụọ nke Mkpughe isi nke iri na asatọ na-akpọ igwe atụrụ ndị mba ọzọ nke Chineke ka ha si na Babilọn pụta. Mgbe Aịzaya, n’isi nke isii, na-anọchi anya ndị nabatara ọkpụkpọ nke ịbụ ndị a zitere n’ụlọ nnupụisi ahụ na ozi Laodisia, a na-ebu ụzọ dọọ ya aka ná ntị na ha bụ ndị mmadụ ndị, n’ile anya, na-adịghị aghọta, na n’ịnụ ihe, na-adịghị aghọta. Aịzaya dekọrọ àgwà ahụ kpọmkwem nke Jizọs hotara n’Aịzaya, isi nke isii, mgbe O kenyere kpọmkwem àgwà ahụ nye ndị Juu ndị na-arụ ụka efu ndị a na-agafe agafe n’akụkọ ihe mere eme nke Kraịst.</w:t>
      </w:r>
    </w:p>
    <w:p>
      <w:pPr>
        <w:pStyle w:val="ArticleBody"/>
        <w:jc w:val="left"/>
      </w:pPr>
      <w:r>
        <w:rPr>
          <w:rFonts w:ascii="Times New Roman" w:hAnsi="Times New Roman" w:eastAsia="Times New Roman" w:cs="Times New Roman"/>
        </w:rPr>
        <w:t>N’isi nke iri na abụọ, Ịzikiel na-ejikwa otu asụsụ ahụ kpọmkwem, si otu a tinye isi nke iri na abụọ n’oge nke ịkà akara nke puku mmadụ narị otu na puku iri anọ na anọ.</w:t>
      </w:r>
    </w:p>
    <w:p>
      <w:pPr>
        <w:pStyle w:val="ArticleScripture"/>
        <w:jc w:val="left"/>
      </w:pPr>
      <w:r>
        <w:rPr>
          <w:rFonts w:ascii="Times New Roman" w:hAnsi="Times New Roman" w:eastAsia="Times New Roman" w:cs="Times New Roman"/>
        </w:rPr>
        <w:t>Okwu nke Onyenwe anyị bịakwutekwara m, sị, Nwa nke mmadụ, ị bi n’etiti ụlọ nnupụisi, ndị nwere anya ịhụ ihe, ma ha anaghị ahụ; ha nwere ntị ịnụ ihe, ma ha anaghị anụ: n’ihi na ha bụ ụlọ nnupụisi. Ezekiel 12:1, 2.</w:t>
      </w:r>
    </w:p>
    <w:p>
      <w:pPr>
        <w:pStyle w:val="ArticleBody"/>
        <w:jc w:val="left"/>
      </w:pPr>
      <w:r>
        <w:rPr>
          <w:rFonts w:ascii="Times New Roman" w:hAnsi="Times New Roman" w:eastAsia="Times New Roman" w:cs="Times New Roman"/>
        </w:rPr>
        <w:t>Isi nke iri na abụọ nke Ezikiel na-akọwapụta oge a na-eme akara nke puku mmadụ narị otu na iri anọ na anọ, ma n’ime ime nke a ọ na-ekwu banyere ozi mmiri ozuzo ikpeazụ ụgha nke ndị mmanya Ifrem na-achị ndị bi na Jerusalem na-eweta, ndị mmanya ahụ na-enweghị ike ịgụ akwụkwọ ahụ e mechiri akara. Ozi mmiri ozuzo ikpeazụ ụgha ha dabeere n’itinye ọhụụ amụma nke Okwu Chineke n’ebe dị anya n’ọdịnihu.</w:t>
      </w:r>
    </w:p>
    <w:p>
      <w:pPr>
        <w:pStyle w:val="ArticleBody"/>
        <w:jc w:val="left"/>
      </w:pPr>
      <w:r>
        <w:rPr>
          <w:rFonts w:ascii="Times New Roman" w:hAnsi="Times New Roman" w:eastAsia="Times New Roman" w:cs="Times New Roman"/>
        </w:rPr>
        <w:t>N’amaokwu nke atọ ruo nke iri na ise, a gwara Ezikiel ka o gosipụta ndị Chineke na-abanye n’agha ndọrọ n’alaeze Babilọn. Ndọrọ n’agha ahụ dị na Babilọn na-anọchi anya iwu Sọnde nke na-abịa n’oge na-adịghị anya; mgbe ahụ, n’amaokwu nke iri na isii ruo nke iri abụọ, ọ na-akọwa ụnwụ nri nke na-eso mbibi nke obodo ndị ahụ nke na-amalite n’elekere nke nnukwu ala ọma jijiji, nke bụ iwu Sọnde nke na-abịa n’oge na-adịghị anya. Uru ndị dị n’ibi n’ime ime obodo n’oge nsogbu ahụ ka a na-anọchi anya ebe ahụ, mgbe ahụkwa, n’amaokwu nke iri abụọ na otu ruo nke iri abụọ na asatọ, anyị nwere akụkụ Akwụkwọ Nsọ ahụ nke a matara dịka eziokwu dị ugbu a n’akụkọ ihe mere eme ndị Millerait. A na-ehota akụkụ ahụ kpọmkwem, okwu n’usoro ha, n’ime The Great Controversy n’akọwa akụkọ ihe mere eme ndị Millerait dị n’akwụkwọ ahụ.</w:t>
      </w:r>
    </w:p>
    <w:p>
      <w:pPr>
        <w:pStyle w:val="ArticleScripture"/>
        <w:jc w:val="left"/>
      </w:pPr>
      <w:r>
        <w:rPr>
          <w:rFonts w:ascii="Times New Roman" w:hAnsi="Times New Roman" w:eastAsia="Times New Roman" w:cs="Times New Roman"/>
        </w:rPr>
        <w:t>Okwu nke Onyenweanyị wee bịakwute m, sị, Nwa nke mmadụ, gịnị bụ ilu a unu nwere n’ala Izrel, nke na-asị, Ụbọchị ndị ahụ na-adị ogologo, ọhụụ ọ bụla adịghịkwa emezu? Ya mere gwa ha, Otú a ka Onyenweanyị Chineke kwuru; Aga m eme ka ilu a kwụsị, ha agakwaghị eji ya bụrụ ilu n’Izrel ọzọ; kama gwa ha, Ụbọchị ndị ahụ adịla nso, na mmezu nke ọhụụ ọ bụla. N’ihi na a gaghịkwa enwe ọhụụ efu ọ bụla ma ọ bụ ịgba afa nke ire ụtọ n’etiti ụlọ Izrel. N’ihi na abụ m Onyenweanyị: aga m ekwu okwu, okwu ahụ m ga-ekwu ga-emezu; a gaghịkwa egbu oge ọzọ: n’ihi na n’ụbọchị unu, O ụlọ nnupụisi, ka m ga-ekwu okwu ahụ, meekwa ya, ka Onyenweanyị Chineke kwuru. Okwu nke Onyenweanyị wee bịakwutekwa m ọzọ, sị, Nwa nke mmadụ, lee, ndị ụlọ Izrel na-asị, Ọhụụ ahụ ọ na-ahụ bụ maka ọtụtụ ụbọchị ndị ga-abịa, ọ na-ebukwa amụma banyere oge ndị dị anya. Ya mere gwa ha, Otú a ka Onyenweanyị Chineke kwuru; A gaghịkwa egbu oge n’okwu m ọ bụla ọzọ, kama okwu ahụ m kwuru ga-emezu, ka Onyenweanyị Chineke kwuru. Ezekiel 12:21–28.</w:t>
      </w:r>
    </w:p>
    <w:p>
      <w:pPr>
        <w:pStyle w:val="ArticleBody"/>
        <w:jc w:val="left"/>
      </w:pPr>
      <w:r>
        <w:rPr>
          <w:rFonts w:ascii="Times New Roman" w:hAnsi="Times New Roman" w:eastAsia="Times New Roman" w:cs="Times New Roman"/>
        </w:rPr>
        <w:t>Ozi ụgha nke mmiri ozuzo ikpeazụ a na-eweta n’oge nke ịkachasị akara nke puku narị na iri anọ na anọ na-ekwu na “ụbọchị ndị ahụ agbatịwo, ọhụụ ọ bụla adaala.” N’ezie, ọ bụghị̀ ndị ozi ahụ e ji Mosis, Ịlaịja, Ịzikiel, Aịsaịa na Jọn nọchite anya ha dara n’amụma ha banyere Julaị 18, 2020? Ozi onye Adventist Laodisia n’oge ahụ bụ, “ọhụụ ahụ ọ na-ahụ bụ maka ọtụtụ ụbọchị ga-abịa, ọ na-ebu amụma banyere oge ndị dị anya.” N’akụkọ ihe mere eme ahụ, ọ bụghị naanị na ọhụụ ọ bụla ga-emezu, kama onye ozi ahụ ga-agwa ụlọ furu efu nke Izrel nke oge a sị, “Otú a ka Onyenweanyị Jehova kwuru,” “Aga m eme ka” “ilu” ụgha nke Adventism Laodisia “kwụsị.” Gwa ha, “Ụbọchị ndị ahụ eruola nso, na mmezu nke ọhụụ ọ bụla.” “Ọ dịghịkwa otu n’ime okwu m ga-agbatị ọzọ, kama okwu ahụ nke m kwuru ga-emezu, ka Onyenweanyị Jehova kwuru.”</w:t>
      </w:r>
    </w:p>
    <w:p>
      <w:pPr>
        <w:pStyle w:val="ArticleBody"/>
        <w:jc w:val="left"/>
      </w:pPr>
      <w:r>
        <w:rPr>
          <w:rFonts w:ascii="Times New Roman" w:hAnsi="Times New Roman" w:eastAsia="Times New Roman" w:cs="Times New Roman"/>
        </w:rPr>
        <w:t>Ozi Laodisia chọrọ ka ozi ahụ mee ka a mata na ụbọchị ndị ahụ eruola nso mgbe nsonaazụ nke ọhụụ ọ bụla ga-emezu; ụbọchị ndị ahụ bụkwa ụbọchị nke ịkà akara nke puku mmadụ narị otu na iri anọ na anọ ahụ. Isi okwu dị mkpa nke a na-ekwesịghị ileghara anya n’akụkụ ahụ bụ na Chineke kpọmkwem kwuru na n’ime “ụbọchị” ndị ahụ, nke na-anọchi anya oge ịkà akara ahụ, Ọ ga-eme ka “ọhụụ efu” nke Adventizim Laodisia, “ịgba afa na-atọ ụtọ” ha, na “ilu” adịgboroja ha kwụsị. Chineke na-eme ka ozi ha adịgboroja banyere mmiri ozuzo ikpeazụ ahụ kwụsị tupu iwu Sọnde nke na-abịa n’oge na-adịghị anya, n’ihi na Ọ na-eme ka ọ kwụsị n’ime ụbọchị ndị Ọ na-ekwu banyere ha. Ọ na-eme ka ọ kwụsị site n’ịkwado ozi eziokwu banyere mmiri ozuzo ikpeazụ ahụ, dịka Ọ na-ebuli elu ndị ahụ a họpụtara ka ha bụrụ ọkọlọtọ n’oge iwu Sọnde nke na-abịa n’oge na-adịghị anya. A na-akà ndị ahụ a họpụtara akara tupu “ala ọma jijiji” ahụ.</w:t>
      </w:r>
    </w:p>
    <w:p>
      <w:pPr>
        <w:pStyle w:val="ArticleBody"/>
        <w:jc w:val="left"/>
      </w:pPr>
      <w:r>
        <w:rPr>
          <w:rFonts w:ascii="Times New Roman" w:hAnsi="Times New Roman" w:eastAsia="Times New Roman" w:cs="Times New Roman"/>
        </w:rPr>
        <w:t>Ụzọ ọzọ O si eme ka ilu efu nke ozi mmiri ozuzo ikpeazụ aghụghọ kwụsị bụ site n’ịbịa nke ikpe Chineke ndị a na-atụghị anya ha ma na-abawanye n’ike, ndị na-abịara ụmụ nke ọchịchịrị dị ka ihe ijuanya na-emeri emeri, ma bụrụkwa akụkụ nke ozi ahụ ụmụ nke ìhè gaara na-ebu amụma ya. Akụkọ ihe mere eme anyị na-abanye ugbu a dị njikere izute ikpe Chineke. A na-anọchi anya ikpe ndị ahụ ugboro ugboro n’Okwu Chineke, ma oge nke akara ahụ, nke malitere na Septemba 11, 2001, bụ ebe ọhụụ ọ bụla, tinyere ọhụụ nke ikpe Chineke, ga-eru, n’ihi na Okwu Ya anaghị ada ada.</w:t>
      </w:r>
    </w:p>
    <w:p>
      <w:pPr>
        <w:pStyle w:val="ArticleBody"/>
        <w:jc w:val="left"/>
      </w:pPr>
      <w:r>
        <w:rPr>
          <w:rFonts w:ascii="Times New Roman" w:hAnsi="Times New Roman" w:eastAsia="Times New Roman" w:cs="Times New Roman"/>
        </w:rPr>
        <w:t>N’isiokwu ndị gara aga, anyị gosiri na isi mbụ atọ dị n’akwụkwọ Daniel na-anọchite ozi ndị mmụọ ozi atọ nke Mkpughe isi nke iri na anọ. Isi nke abụọ bụ ozi nke mmụọ ozi nke abụọ, ya mere ọ bụ ihe atụ nke ule nke abụọ n’oge nke ịka akara. Ule mbụ bụ isi nke mbụ, ma ọ bụ ule gbasara nri nke ma mmadụ ga-ahọrọ nri eluigwe ma ọ bụ nri Babilọn. Isi nke abụọ, ka e gosipụtara ya site n’eziokwu zoro ezo dị n’ime nrọ Nebukadneza banyere oyiyi nke anụ ọhịa, ndị bụ alaeze.</w:t>
      </w:r>
    </w:p>
    <w:p>
      <w:pPr>
        <w:pStyle w:val="ArticleBody"/>
        <w:jc w:val="left"/>
      </w:pPr>
      <w:r>
        <w:rPr>
          <w:rFonts w:ascii="Times New Roman" w:hAnsi="Times New Roman" w:eastAsia="Times New Roman" w:cs="Times New Roman"/>
        </w:rPr>
        <w:t>Daniel isi nke abụọ, na-anọchi anya ule onyinyo anụ ọhịa ahụ n’oge a na-akara puku narị otu na iri anọ na anọ akara, ọ nwekwara nghọta zoro ezo, n’ihi na Nebukadneza enweghị ike icheta nrọ ahụ. Ọ na-anọchi anya eziokwu zoro ezo nke a na-ekpughe n’akụkọ ihe mere eme nke puku narị otu na iri anọ na anọ ahụ, na eziokwu zoro ezo banyere alaeze ndị amụma Baịbụl na-anọchi anya n’onyinyo ahụ. Ọ nọchiri anya ule nke ndụ ma ọ bụ ọnwụ nye Daniel na ndị ikom atọ ahụ a ma ama, nakwa nye ndị amamihe Kaldia ndị riri nri nke Babilọn.</w:t>
      </w:r>
    </w:p>
    <w:p>
      <w:pPr>
        <w:pStyle w:val="ArticleBody"/>
        <w:jc w:val="left"/>
      </w:pPr>
      <w:r>
        <w:rPr>
          <w:rFonts w:ascii="Times New Roman" w:hAnsi="Times New Roman" w:eastAsia="Times New Roman" w:cs="Times New Roman"/>
        </w:rPr>
        <w:t>E kpugheere Ellen White na a ga-akpụ ihe oyiyi nke anụ ọhịa ahụ “tupu oge ebere emechie, n’ihi na ọ bụ nnukwu ule nye ndị nke Chineke, nke a ga-esi kpebie akara aka ha ebighị ebi.” Nrọ nzuzo nke Nebukadneza nọchiri anya ule ahụ. Eziokwu zoro ezo banyere ihe oyiyi ahụ nke e kpugheere n’ụbọchị ndị a, mgbe a naghịzi adọkpụ mmetụta nke ọhụụ ọ bụla ogologo, bụ na Jisọs, dịka Alfa na Omega, mere ka a mata, n’ihe odide mbụ na nke ikpeazụ banyere alaeze ndị amụma Baịbụl, na anụ ọhịa nke asatọ sitere n’ime asaa ahụ.</w:t>
      </w:r>
    </w:p>
    <w:p>
      <w:pPr>
        <w:pStyle w:val="ArticleBody"/>
        <w:jc w:val="left"/>
      </w:pPr>
      <w:r>
        <w:rPr>
          <w:rFonts w:ascii="Times New Roman" w:hAnsi="Times New Roman" w:eastAsia="Times New Roman" w:cs="Times New Roman"/>
        </w:rPr>
        <w:t>Anụ ọhịa nke asatọ nke Mkpughe isi nke iri na asaa, nke sitere n’ime asaa ahụ, bụ ike popu nke e weghachila n’ocheeze nke ụwa, ma ihe omimi zoro ezo miri emi nke ekpughere bụ na dịka United States na-akpụ onyinyo nke anụ ọhịa ahụ n’ime mba a, otu a kwa ka ọ ga-anọchite anya ihe omume nke nke asatọ, ebe ọ bụ nke sitere n’ime asaa ahụ. Onye isi ala nke isii kemgbe oge ọgwụgwụ malitere n’afọ 1989, onye bụ onye isi ala bara ụba nke kpalitere alaeze niile nke dragọn ahụ, natara ọnya ndọrọ ndọrọ ọchịchị na-egbu egbu n’aka ndị globalist na-aga n’ihu, ndị “woke,” na ndị liberal n’afọ 2020, dịka e gburu mpi Republican n’okporo ámá site n’anụ ọhịa na-ekweghị na Chineke nke Mkpughe isi nke iri na otu.</w:t>
      </w:r>
    </w:p>
    <w:p>
      <w:pPr>
        <w:pStyle w:val="ArticleBody"/>
        <w:jc w:val="left"/>
      </w:pPr>
      <w:r>
        <w:rPr>
          <w:rFonts w:ascii="Times New Roman" w:hAnsi="Times New Roman" w:eastAsia="Times New Roman" w:cs="Times New Roman"/>
        </w:rPr>
        <w:t>N’otu oge ahụ kwa, mmegharị nke mmụọ-ozi nke atọ nwetara ọnya na-egbu egbu n’ụbọchị Julaị 18, 2020, site n’aka anụ ọhịa ekweghị na Chineke nke Mkpughe isi nke iri na otu. Mmegharị ahụ bụ nke ndị Adventist Ụbọchị nke Asaa nke Laodisia mejupụtara, ma n’afọ 2023, e mere ka mmegharị ahụ bilie dị ka mmegharị Filadelfia nke mmụọ-ozi nke atọ. E gburu mpi abụọ ahụ na 2020, ma mpi abụọ ahụ ebili kwa mgbe ụbọchị amụma atọ na ọkara gasịrị. Nhazi nke oyiyi ndọrọ ndọrọ ọchịchị nke anụ ọhịa ahụ mejupụtara njikọta nke Ụka na Ọchịchị na United States, ma anụ ọhịa ahụ nke ha na-emere oyiyi ya n’ụbọchị ikpeazụ bụ anụ ọhịa nke asatọ, nke sitere na asaa ahụ. Mgbe a kpụrụ anụ ọhịa oyiyi ahụ na United States, ọ ga-enwe kpọmkwem agwa amụma ahụ nke anụ ọhịa nke asatọ nke Rom.</w:t>
      </w:r>
    </w:p>
    <w:p>
      <w:pPr>
        <w:pStyle w:val="ArticleBody"/>
        <w:jc w:val="left"/>
      </w:pPr>
      <w:r>
        <w:rPr>
          <w:rFonts w:ascii="Times New Roman" w:hAnsi="Times New Roman" w:eastAsia="Times New Roman" w:cs="Times New Roman"/>
        </w:rPr>
        <w:t>Mgbe mmezu nke ule ihe oyiyi nke anụ ọhịa dakwasịrị mpi Protestant nke eziokwu ahụ, ndị na-amata eziokwu amụma ndị metụtara ịkpụpụta ihe oyiyi nke anụ ọhịa ahụ n’ime mpi abụọ nke anụ ọhịa nke ụwa, a ga-eji ihe oyiyi Kraịst kaa ha akara ruo mgbe ebighị ebi. Ndị na-amaghị ihe n’ime ụmụ agbọghọ ndị ahụ natara ọhụụ efu na nke ire ụtọ ga-enwewo ike ịkpụpụta ihe oyiyi nke anụ ọhịa ahụ ruo mgbe ebighị ebi.</w:t>
      </w:r>
    </w:p>
    <w:p>
      <w:pPr>
        <w:pStyle w:val="ArticleScripture"/>
        <w:jc w:val="left"/>
      </w:pPr>
      <w:r>
        <w:rPr>
          <w:rFonts w:ascii="Times New Roman" w:hAnsi="Times New Roman" w:eastAsia="Times New Roman" w:cs="Times New Roman"/>
        </w:rPr>
        <w:t>“Ọ bụ nke a ka onye amụma Izikel hụrụ mgbe e gosipụtara n’ihu anya ya juru n’ịtụnanya akara ndị ahụ nke kpughere Ike nke na-achị n’elu omume nke ndị ọchịchị nke ụwa. Wiil ndị na-akpakọrịta ibe ha ka ihe dị ndụ anọ na-akpali. N’elu ihe ndị a niile nke dị nnọọ elu ‘bụ ihe oyiyi nke ocheeze, n’ile ya anya dị ka safaya; n’elu ihe oyiyi nke ocheeze ahụ ka e nwekwara ihe oyiyi dị ka nke ọdịdị mmadụ.’ Izikel 1:26, RSV.”</w:t>
      </w:r>
    </w:p>
    <w:p>
      <w:pPr>
        <w:pStyle w:val="ArticleScripture"/>
        <w:jc w:val="left"/>
      </w:pPr>
      <w:r>
        <w:rPr>
          <w:rFonts w:ascii="Times New Roman" w:hAnsi="Times New Roman" w:eastAsia="Times New Roman" w:cs="Times New Roman"/>
        </w:rPr>
        <w:t>“Wiil ndị ahụ, ndị dị mgbagwoju anya nke ukwuu nke na n’ile ha anya na mbụ, ha yiri ka ha nọ n’ọgbaaghara, na-agagharị n’ime nkwekọrịta zuru oke. Ndị e kere eke nke eluigwe na-akpali wiil ndị ahụ. Egwuregwu dị mgbagwoju anya nke ihe omume mmadụ nọ n’okpuru nchịkwa nke Chineke. N’etiti ọgụ na mkpọtụ nke mba dị iche iche, Onye ahụ nke nọkwasịrị n’elu ndị kerubim ka na-eduzi ihe omume nke ụwa a. Chineke ekepụtala ebe nye mba ọ bụla na mmadụ n’otu n’ime atụmatụ ukwu Ya. Taa ndị mmadụ na mba dị iche iche na-ekpebi ọdịnihu ha site na nhọrọ nke aka ha, Chineke na-achịkwa ihe niile n’elu ha ka e wee mezuo nzube Ya.</w:t>
      </w:r>
    </w:p>
    <w:p>
      <w:pPr>
        <w:pStyle w:val="ArticleScripture"/>
        <w:jc w:val="left"/>
      </w:pPr>
      <w:r>
        <w:rPr>
          <w:rFonts w:ascii="Times New Roman" w:hAnsi="Times New Roman" w:eastAsia="Times New Roman" w:cs="Times New Roman"/>
        </w:rPr>
        <w:t>“Amụma ndị ahụ Onye ukwu AHAM NKE AHỤRỤ nyere n’Okwu Ya na-agwa anyị ebe anyị nọ n’usoro ngagharị nke ọgbọ dị iche iche. Ihe niile amụma buru n’amụma ruo n’oge a ka e dekọrọ n’akwụkwọ akụkọ ihe mere eme, ma ihe niile ka ga-abịa ga-emezu n’usoro ya.</w:t>
      </w:r>
    </w:p>
    <w:p>
      <w:pPr>
        <w:pStyle w:val="ArticleScripture"/>
        <w:jc w:val="left"/>
      </w:pPr>
      <w:r>
        <w:rPr>
          <w:rFonts w:ascii="Times New Roman" w:hAnsi="Times New Roman" w:eastAsia="Times New Roman" w:cs="Times New Roman"/>
        </w:rPr>
        <w:t>“Ihe ịrịba ama nke oge ndị a na-ekwupụta na anyị guzooro n’ọnụ ụzọ nke ihe omume dị ukwuu na dị nsọ. Ihe niile n’ụwa anyị nọ n’ọgba aghara. Onye Nzọpụta buru amụma banyere ihe omume ndị ga-ebute ọbịbịa Ya: ‘Unu ga-anụkwa agha na asịrị agha…. Mba ga-ebili imegide mba, alaeze kwa imegide alaeze: a ga-enwekwa ụnwụ, na ọrịa na-efe efe, na ala ọma jijiji, n’ebe dị iche iche.’ Matiu 24:6, 7. Ndị ọchịchị na ndị ndọrọ ndọrọ ọchịchị na-amata na ihe dị ukwuu na nke ga-ekpebi ihe niile dị njikere ime—na ụwa nọ n’ọnụ ọnụ nnukwu nsogbu dị egwu.”</w:t>
      </w:r>
    </w:p>
    <w:p>
      <w:pPr>
        <w:pStyle w:val="ArticleScripture"/>
        <w:jc w:val="left"/>
      </w:pPr>
      <w:r>
        <w:rPr>
          <w:rFonts w:ascii="Times New Roman" w:hAnsi="Times New Roman" w:eastAsia="Times New Roman" w:cs="Times New Roman"/>
        </w:rPr>
        <w:t>“Baịbụl, na Baịbụl naanị ya, na-enye ezi echiche banyere ihe omume ndị na-atụpụlarị onyinyo ha n’ihu, mkpọtụ nke ịbịaru ha na-eme ka ụwa maa jijiji, ma obi mmadụ na-ada ha n’ihi egwu. ‘Lee, Onyenwe anyị ga-eme ka ụwa bụrụ ihe a tọgbọrọ n’efu, meekwa ka ọ bụrụ ọzara, Ọ ga-agbagọkwa elu ya ma chụsasịa ndị bi n’ime ya.’ ‘N’ihi na ha emebiela iwu, mebiela ụkpụrụ, tiwokwa ọgbụgba ndụ ebighị ebi. N’ihi ya, ọbụbụ ọnụ na-eripịa ụwa, ndị bi n’ime ya na-ata ahụhụ n’ihi ikpe ọmụma ha.’ Aịzaịa 24:1, 5, 6, RSV.”</w:t>
      </w:r>
    </w:p>
    <w:p>
      <w:pPr>
        <w:pStyle w:val="ArticleScripture"/>
        <w:jc w:val="left"/>
      </w:pPr>
      <w:r>
        <w:rPr>
          <w:rFonts w:ascii="Times New Roman" w:hAnsi="Times New Roman" w:eastAsia="Times New Roman" w:cs="Times New Roman"/>
        </w:rPr>
        <w:t>“‘Ewoo! n’ihi na ụbọchị ahụ dị ukwuu, nke na ọ dịghị nke dị ka ya: ọ bụkwa oge mkpagbu Jekọb; ma a ga-azọpụta ya n’ime ya.’ Jeremaya 30:7.”</w:t>
      </w:r>
    </w:p>
    <w:p>
      <w:pPr>
        <w:pStyle w:val="ArticleScripture"/>
        <w:jc w:val="left"/>
      </w:pPr>
      <w:r>
        <w:rPr>
          <w:rFonts w:ascii="Times New Roman" w:hAnsi="Times New Roman" w:eastAsia="Times New Roman" w:cs="Times New Roman"/>
        </w:rPr>
        <w:t>“N’ihi na i mewo Jehova, onye bụ ebe mgbaba m, Ya bụ Onye Kasị Elu, ka ọ bụrụ ebe obibi gị; Ọ dịghị ihe ọjọọ ga-adakwasị gị, Ọ dịghịkwa ihe otiti ga-abịaru ebe obibi gị nso.” Abụ Ọma 91:9, 10.</w:t>
      </w:r>
    </w:p>
    <w:p>
      <w:pPr>
        <w:pStyle w:val="ArticleScripture"/>
        <w:jc w:val="left"/>
      </w:pPr>
      <w:r>
        <w:rPr>
          <w:rFonts w:ascii="Times New Roman" w:hAnsi="Times New Roman" w:eastAsia="Times New Roman" w:cs="Times New Roman"/>
        </w:rPr>
        <w:t>“Chineke agaghị ahapụ ụka Ya n’oge ihe ize ndụ ya kasịnụ. O kwere nkwa mgbapụta. A ga-asọpụrụ ụkpụrụ nke alaeze Ya site n’aka mmadụ niile nọ n’okpuru anyanwụ.” Historical Sketches 277–279.</w:t>
      </w:r>
    </w:p>
    <w:p>
      <w:pPr>
        <w:pStyle w:val="ArticleBody"/>
        <w:jc w:val="left"/>
      </w:pPr>
      <w:r>
        <w:rPr>
          <w:rFonts w:ascii="Times New Roman" w:hAnsi="Times New Roman" w:eastAsia="Times New Roman" w:cs="Times New Roman"/>
        </w:rPr>
        <w:t>“Egwuregwu dị mgbagwoju anya nke ihe omume mmadụ” bụ ihe e gosipụtara site n’ụkwụ ígwè ndị na-agafe ibe ha n’ọhụụ Ezikiel banyere Ebe Kachasị Nsọ, n’oge nke ịkà akara. Ihe omume ndị ahụ nọ n’okpuru ọchịchị Chineke, n’ihi na ihe omume ndị ahụ bụ mmezu nke ọhụụ nile nke Okwu Chineke, ndị na-enweta nsonaazụ ikpeazụ ha na nke zuru oke n’oge nke ịkà akara. E nwere “ụda” nke na-akọwapụta “oke nsogbu dị ịtụnanya” nke “ụwa nọ n’ọnụ” ịmata. “Ụda” ahụ na-eme ka “ụwa maa jijiji, ma obi mmadụ daa ha mba n’ihi egwu.” Ma ịma jijiji nke ụwa, na ime ka obi mmadụ daa mba n’ihi egwu, bụ ihe nnọchianya nke ụda nke Opi nke asaa na nke ikpeazụ, nke bụ ahụhụ nke atọ.</w:t>
      </w:r>
    </w:p>
    <w:p>
      <w:pPr>
        <w:pStyle w:val="ArticleBody"/>
        <w:jc w:val="left"/>
      </w:pPr>
      <w:r>
        <w:rPr>
          <w:rFonts w:ascii="Times New Roman" w:hAnsi="Times New Roman" w:eastAsia="Times New Roman" w:cs="Times New Roman"/>
        </w:rPr>
        <w:t>Iwe iwe nke mba dị iche iche site n’aka Islam nke ahụhụ nke atọ, dị ka nwanyị na-amụ ime, ya mere na-anọchite anya ọgbaaghara na-arị elu, na-amụba n’ike. Ọgbaaghara ahụ na-arị elu malitere na Septemba 11, 2001; ma na Ọktoba 7, 2023, mgbu ọmụmụ ọzọ nke oke njọ dakwasịrị, ma n’ihi na Okwu Chineke anaghị ada ada mgbe ọ bụla, mgbu ọmụmụ ọzọ na-abịa n’oge na-adịghị anya, ọ ga-abụkwa nke na-ebibi karịa. Ị ka bi n’obodo?</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“Nye onye-amụma ahụ, wiil nke dị n’ime wiil, na ọdịdị nke ihe ndị dị ndụ nke ejikọtara na ha, ihe ndị a niile yiri ihe gbagwojuru anya ma bụrụ ndị a na-apụghị ịkọwa. Ma a na-ahụ aka nke Amamihe na-enweghị nsọtụ n’etiti wiil ndị ahụ, ọ bụkwa usoro zuru okè ka si n’ọrụ ya pụta. Wiil ọ bụla, nke aka Chineke na-eduzi, na-arụ ọrụ n’udo na nkwekọrịta zuru okè na wiil ọ bụla ọzọ. E gosiri m na ngwáọrụ mmadụ na-adị mfe ịchọ ike karịrị akarị ma gbalịa ijide ọrụ ahụ n’onwe ha. Ha na-ahapụ Onyenwe anyị Chineke, Onye Ọrụ dị ike, n’èzí ụzọ na atụmatụ ha nke ukwuu, ha anaghịkwa atụkwasị Ya ihe niile obi n’ihe metụtara ịga n’ihu nke ọrụ ahụ. Ọ dịghị onye kwesịrị ọbụna maka otu ntabi anya iche na ya nwere ike ijikwa ihe ndị ahụ nke bụ nke nnukwu A BỤ M. Chineke, n’ime nduzi amamihe Ya, na-akwadebe ụzọ ka e wee nwee ike ime ọrụ ahụ site n’aka ndị ọrụ mmadụ. Ya mere, ka mmadụ ọ bụla guzo n’ọkwa ọrụ ya, ka o mee akụkụ nke ya maka oge a ma mara na Chineke bụ Onye Ozizi ya.” Testimonies, volume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Otu-Narị na Iri Atọ na Atọ</dc:title>
  <dc:subject>Ikpughe Ihe E Kpara N’Amụma: Nghọta Banyere Oge Akàrà nke 144,000 ahụ</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