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Atọ na Isii</w:t>
      </w:r>
    </w:p>
    <w:p>
      <w:pPr>
        <w:pStyle w:val="ArticleSubtitle"/>
        <w:jc w:val="left"/>
      </w:pPr>
      <w:r>
        <w:rPr>
          <w:rFonts w:ascii="Arial" w:hAnsi="Arial" w:eastAsia="Arial" w:cs="Arial"/>
        </w:rPr>
        <w:t>Mgbanwe Amụma nke Republicanism na Protestantism: Site n’Ọnwụ ruo na Mbilite n’Ọnwụ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E nwere mgbanwe nke mpi abụọ ahụ, nke Republican na nke ezi Protestant, nke anụ ọhịa nke ụwa, nke malitere n’afọ 2020. E gburu ezi mpi Protestant ahụ n’ụbọchị Julaị 18, 2020, e gburu kwa mpi Republican ahụ n’ụbọchị Nọvemba 3, 2020. Dị ka Mkpughe isi nke iri na otu si kwuo, mgbe ụbọchị ihe nnọchianya atọ na ọkara gasịrị, ha ga-eguzokwa ọzọ n’ụkwụ ha. Mgbe ha guzoro, ezi mpi Protestant ahụ ga-agbanwe site n’ịbụ ndị Laodisia gaa n’ịbụ ndị Filadelfia. A ga-abụwo na e siwo n’ime otu ụka wepụta ha, kpọbatakwa ha n’ime otu mmegharị. E siwo na ahụmahụ nke ụka nke asaa kpọpụta ha, banye ha n’ahụmahụ nke ụka nke isii. Ha aghọwo nke asatọ, nke sitere na asaa ahụ.</w:t>
      </w:r>
    </w:p>
    <w:p>
      <w:pPr>
        <w:pStyle w:val="ArticleBody"/>
        <w:jc w:val="left"/>
      </w:pPr>
      <w:r>
        <w:rPr>
          <w:rFonts w:ascii="Times New Roman" w:hAnsi="Times New Roman" w:eastAsia="Times New Roman" w:cs="Times New Roman"/>
        </w:rPr>
        <w:t>Mmegharị ahụ ná mmalite nke Adventizim bụ mmegharị Filadelfia, ma a na-eweghachikwa mmegharị Filadelfia ahụ ná ngwụcha. Ọrụ nke ndị mmụọ-ozi atọ nke Mkpughe isi nke iri na anọ malitere dịka mmegharị, ọ ga-ejedebekwa dịka mmegharị. Mmegharị Filadelfia, nke e ji nzukọ nke isii, ya bụ Filadelfia, nọchite anya ya, nwụrụ n’afọ 1856, ma malite ná ngwụcha ọnwa Julaị n’afọ 2023, a na-akpọlite ya ugbu a dịka nke asatọ, ya bụ nke sitere na asaa ahụ.</w:t>
      </w:r>
    </w:p>
    <w:p>
      <w:pPr>
        <w:pStyle w:val="ArticleBody"/>
        <w:jc w:val="left"/>
      </w:pPr>
      <w:r>
        <w:rPr>
          <w:rFonts w:ascii="Times New Roman" w:hAnsi="Times New Roman" w:eastAsia="Times New Roman" w:cs="Times New Roman"/>
        </w:rPr>
        <w:t>N’otu akụkọ ahụ kwa, mpi Republican na-enweta ọnwụ na mbilite n’ọnwụ yiri nke ahụ, ebe onye-isi ala nke isii kemgbe Reagan n’oge ọgwụgwụ ahụ na 1989 na-aghọ onye-isi ala nke asatọ, onye sitere n’ime mmadụ asaa ahụ. A na-anọchi usoro mgbanwe nke mpi Republican anya site n’ịjikọta ya ọnụ na mpi nke Protestantism dapụrụ n’ezi okwukwe, nke bụ ịkwa iko nke mmụọ na oyiyi nke anụ ọhịa ahụ. Mpi Republican na-aghọ nke asatọ, nke sitere n’ime mmadụ asaa ahụ, n’ihi na ọ na-anọchi anya oyiyi nke anụ ọhịa nke Katọlik, ya bụ isi nke asatọ, nke sitere n’ime isi asaa ahụ, n’Akwụkwọ Mkpughe isi nke iri na asaa, na n’akwụkwọ Daniel isi nke abụọ.</w:t>
      </w:r>
    </w:p>
    <w:p>
      <w:pPr>
        <w:pStyle w:val="ArticleBody"/>
        <w:jc w:val="left"/>
      </w:pPr>
      <w:r>
        <w:rPr>
          <w:rFonts w:ascii="Times New Roman" w:hAnsi="Times New Roman" w:eastAsia="Times New Roman" w:cs="Times New Roman"/>
        </w:rPr>
        <w:t>A na-anọchi anya mgbanwe ndọrọ ndọrọ ọchịchị nke mpi nke Republicanism n’oge nkwadebe sitere n’afọ 1776 ruo n’afọ 1798. Oge amụma ahụ bụ igodo dị mkpa iji mata mmeghe nke ihe nzuzo zoro ezo nke onyinyo Nebukadneza banyere anụ ọhịa ndị ahụ. A na-anọchi anya oge nkwadebe ahụ site n’oge nkwadebe nke afọ iri atọ maka ma Kraịst ma onye na-emegide Kraịst.</w:t>
      </w:r>
    </w:p>
    <w:p>
      <w:pPr>
        <w:pStyle w:val="ArticleBody"/>
        <w:jc w:val="left"/>
      </w:pPr>
      <w:r>
        <w:rPr>
          <w:rFonts w:ascii="Times New Roman" w:hAnsi="Times New Roman" w:eastAsia="Times New Roman" w:cs="Times New Roman"/>
        </w:rPr>
        <w:t>Oge ikpuchi si na Septemba 11, 2001 ruo n’iwu Ụka nke Sọnde na-abịa n’oge na-adịghị anya bụ oge amụma ebe mmetụta nke ọhụhụ ọbụla na-emezu. Ọ na-anọchi anya oge ahụ nke na-ejedebe mgbe ọchịchị papacy laghachiri n’ocheeze nke ụwa dịka alaeze nke asatọ, nke sitere n’ime asaa ahụ, n’oge nke “oke ala ọma jijiji” nke Mkpughe isi nke iri na otu. Ya mere, e ji oge nke gara n’ihu tupu oge mbụ e tinyere papacy n’ocheeze na 538 mee ya ihe atụ. N’afọ 538, papacy wepụtara iwu Ụka nke Sọnde na Kansụl nke Orleans, na-egosi njedebe nke afọ iri atọ nke nkwadebe, ma na-eme ihe atụ nke iwu Ụka nke Sọnde na-abịa n’oge na-adịghị anya. Jizọs anaghị agbanwe agbanwe mgbe ọ bụla; ya mere, a ga-enwerịrị oge na-ebute ụzọ tupu iwu Ụka nke Sọnde, ebe a na-agwọ ọnyá ahụ na-egbu egbu, dịka ọ dịkwara n’oge mbụ e tinyere papacy n’ocheeze.</w:t>
      </w:r>
    </w:p>
    <w:p>
      <w:pPr>
        <w:pStyle w:val="ArticleBody"/>
        <w:jc w:val="left"/>
      </w:pPr>
      <w:r>
        <w:rPr>
          <w:rFonts w:ascii="Times New Roman" w:hAnsi="Times New Roman" w:eastAsia="Times New Roman" w:cs="Times New Roman"/>
        </w:rPr>
        <w:t>A na-anọchi anya oge ahụ site n’akụkọ ihe mere eme ndị metụtara ihe ịrịba ama nke afọ 508, 533, na 538. N’afọ 508 ka oge nkwadebe, ma ọ bụ iwulite ọchịchị popu, malitere. E meriela alaeze nke anọ nke Rom nke ndị ọgọ mmụọ, bụ ike dragọn, ma n’afọ 533, Justinian nyere iwu na ọchịchị popu bụ “isi nke ụka dị iche iche, na kwa onye na-edozi ndị jụrụ okwukwe.” Naanị ihe fọdụrụ ka ọchịchị popu wee were ọchịchị n’afọ 538, bụ iwepụ ndị Goth n’Obodo Rom, nke ahụ wee mee n’afọ 538. Ahịrị akụkọ ihe mere eme ahụ nke afọ iri atọ gara n’usoro yiri nke ọmụmụ Kraịst, nke ije-ozi Jọn sochiri, nke dugara n’inye Jizọs ike dịka Mesaya na baptizim Ya.</w:t>
      </w:r>
    </w:p>
    <w:p>
      <w:pPr>
        <w:pStyle w:val="ArticleBody"/>
        <w:jc w:val="left"/>
      </w:pPr>
      <w:r>
        <w:rPr>
          <w:rFonts w:ascii="Times New Roman" w:hAnsi="Times New Roman" w:eastAsia="Times New Roman" w:cs="Times New Roman"/>
        </w:rPr>
        <w:t>Oge nkwadebe n’akụkọ ihe mere eme nke Kraịst na-aga n’otu ahịrị na oge ịkà akara, ọ na-ezo aka n’ahịrị ime nke mpi Protestant, ebe oge nkwadebe maka onye-emegide-Kraịst na-ezo aka n’ahịrị mpụga nke mpi Republican. Oge abụọ ahụ na-enye ndị àmà abụọ banyere Septemba 11, 2001, Ọktoba 7, 2023, na iwu Ụkaabọchị na-abịa n’oge na-adịghị anya. Otu oge na-emesi akaebe mpụga ike, nke ọzọkwa akaebe ime nke oge ịkà akara nke puku iri na anọ na anọ.</w:t>
      </w:r>
    </w:p>
    <w:p>
      <w:pPr>
        <w:pStyle w:val="ArticleBody"/>
        <w:jc w:val="left"/>
      </w:pPr>
      <w:r>
        <w:rPr>
          <w:rFonts w:ascii="Times New Roman" w:hAnsi="Times New Roman" w:eastAsia="Times New Roman" w:cs="Times New Roman"/>
        </w:rPr>
        <w:t>Ọrụ Jọn, dịka olu na-eti n’ọzara nke kwadebere ụzọ maka Onyeozi nke Ọgbụgba-ndụ ahụ, yiri iwu Justinian nke kwadebere ụzọ maka nwoke nke mmehie, onye bụ onyeozi nke ọgbụgba-ndụ nke ọnwụ. Ọktoba 7, 2023 bụ ịdọ aka ná ntị banyere ihe ga-eme mgbe a ga-eme ka iwu Ụbọchị-Sọnde rụọ ọrụ, dịka ọ dị na 538. Ọktoba 7, 2023 na-adabara 533 n’oge nkwadebe maka oge mbụ e tinyere ọchịchị popu n’ocheeze nke ụwa. Ọ bụ ịdọ aka ná ntị na n’iwu Ụbọchị-Sọnde nke na-abịa n’oge na-adịghị anya, dịka na 538, popu ahụ ga-abụkwa ọzọ ma isi nke ụka dị iche iche, ma kwa onye na-edozi ndị jụrụ okwukwe. Ọ bụkwa ịdọ aka ná ntị banyere agha Islam nke ahụhụ nke atọ nke na-arịwanye elu.</w:t>
      </w:r>
    </w:p>
    <w:p>
      <w:pPr>
        <w:pStyle w:val="ArticleBody"/>
        <w:jc w:val="left"/>
      </w:pPr>
      <w:r>
        <w:rPr>
          <w:rFonts w:ascii="Times New Roman" w:hAnsi="Times New Roman" w:eastAsia="Times New Roman" w:cs="Times New Roman"/>
        </w:rPr>
        <w:t>Ọ bụ ịdọ aka ná ntị na-akọwa Islam (akụkọ sitere n’ọwụwa anyanwụ), na ịdọ aka ná ntị banyere mweghachi nke poopu (akụkọ sitere n’ugwu). Ịdọ aka ná ntị ahụ kwekọrọ n’ọrụ nke onye-ozi ahụ nke na-akwadebe ụzọ n’ụbọchị ikpeazụ, maka Onye-Ozi nke Ọgbụgba-ndụ ahụ, onye ga-abanyezi n’ọgbụgba-ndụ ya na otu narị puku iri anọ na anọ ahụ.</w:t>
      </w:r>
    </w:p>
    <w:p>
      <w:pPr>
        <w:pStyle w:val="ArticleBody"/>
        <w:jc w:val="left"/>
      </w:pPr>
      <w:r>
        <w:rPr>
          <w:rFonts w:ascii="Times New Roman" w:hAnsi="Times New Roman" w:eastAsia="Times New Roman" w:cs="Times New Roman"/>
        </w:rPr>
        <w:t>Oge atọ nke nkwadebe (afọ iri atọ nke Kraịst na nke onye ahụ na-emegide Kraịst, na oge ịka akara), ka e jikwa oge si n’afọ 1776 ruo 1798 nọchitekwa ha. Ọgwụgwụ nke anụ ọhịa nke ụwa nwere oge pụrụ iche nke na-ebute ọgwụgwụ ya dị ka alaeze nke isii n’amụma Akwụkwọ Nsọ; ya mere, mmalite nke anụ ọhịa nke ụwa dị ka alaeze nke isii n’amụma Akwụkwọ Nsọ aghaghị inwe oge amụma nke na-ebute mmalite alaeze ahụ. Alfa na Omega na-egosi mgbe niile ọgwụgwụ nke ihe, tinyere mmalite nke ihe ahụ.</w:t>
      </w:r>
    </w:p>
    <w:p>
      <w:pPr>
        <w:pStyle w:val="ArticleBody"/>
        <w:jc w:val="left"/>
      </w:pPr>
      <w:r>
        <w:rPr>
          <w:rFonts w:ascii="Times New Roman" w:hAnsi="Times New Roman" w:eastAsia="Times New Roman" w:cs="Times New Roman"/>
        </w:rPr>
        <w:t>1776, 1789 na 1798 na-anọchi anya Septemba 11, 2001, Ọktoba 7, 2023, na iwu Ụka banyere Ụbọchị Ụka nke na-abịa n’oge na-adịghị anya. Site n’afọ 1776 ruo n’afọ 1798, e mezuru nkwadebe amụma nke iguzobe alaeze nke isii, dịka afọ 508, 533, na 538 nọchiri anya nkwadebe nke iguzobe alaeze nke ise. Ha aghaghị inwe otu àgwà amụma ndị a, n’ihi na alaeze nke isii ga-abụ oyiyi nke alaeze nke ise.</w:t>
      </w:r>
    </w:p>
    <w:p>
      <w:pPr>
        <w:pStyle w:val="ArticleBody"/>
        <w:jc w:val="left"/>
      </w:pPr>
      <w:r>
        <w:rPr>
          <w:rFonts w:ascii="Times New Roman" w:hAnsi="Times New Roman" w:eastAsia="Times New Roman" w:cs="Times New Roman"/>
        </w:rPr>
        <w:t>Afọ iri atọ nke nkwadebe Kraịst nke dugara n’ime baptizim Ya na-anọchi anya otu oge ahụ, n’ihi na mgbe Kraịst bịara ikwado ọgbụgba ndụ ahụ maka otu izu, bido na baptizim Ya, Ọ nọ na-eguzobe alaeze amara Ya. N’eguzobere alaeze amara Ya n’ime afọ asaa ahụ, Ọ wụsịrị ọbara Ya iji kwadoo alaeze ahụ, ma n’ime ime nke a, Ọ hapụrụ ihe nlereanya nke mgbe Ọ ga-eguzobe alaeze ebube Ya. Ala-eze ebube ahụ bụ alaeze nke Daniel abụọ, nke a na-anọchi anya ya dịka nkume e si n’ugwu bee na-enweghị aka. Nwanyị White na-eme ka anyị mata na a na-eguzobe alaeze ahụ n’oge mmiri ikpeazụ, ma mmiri ikpeazụ ahụ malitere na Septemba 11, 2001.</w:t>
      </w:r>
    </w:p>
    <w:p>
      <w:pPr>
        <w:pStyle w:val="ArticleScripture"/>
        <w:jc w:val="left"/>
      </w:pPr>
      <w:r>
        <w:rPr>
          <w:rFonts w:ascii="Times New Roman" w:hAnsi="Times New Roman" w:eastAsia="Times New Roman" w:cs="Times New Roman"/>
        </w:rPr>
        <w:t>“Mmiri ozuzo nke ikpeazụ ahụ na-abịakwasị ndị dị ọcha—mgbe ahụ ha niile ga-anata ya dịka n’oge gara aga.</w:t>
      </w:r>
    </w:p>
    <w:p>
      <w:pPr>
        <w:pStyle w:val="ArticleScripture"/>
        <w:jc w:val="left"/>
      </w:pPr>
      <w:r>
        <w:rPr>
          <w:rFonts w:ascii="Times New Roman" w:hAnsi="Times New Roman" w:eastAsia="Times New Roman" w:cs="Times New Roman"/>
        </w:rPr>
        <w:t>“Mgbe ndị mmụọ ozi anọ ahụ hapụrụ ijide, Kraịst ga-ehiwe alaeze Ya. Ọ dịghị onye ga-anata mmiri ozuzo ikpeazụ ahụ ma e wezụga ndị na-eme ihe niile ha pụrụ ime. Kraịst ga-enyere anyị aka. Ndị niile pụrụ ịbụ ndị mmeri site n’amara nke Chineke, site n’ọbara Jizọs. Eluigwe nile nwere mmasị n’ọrụ ahụ. Ndị mmụọ ozi nwere mmasị.” Spalding and Magan, 3.</w:t>
      </w:r>
    </w:p>
    <w:p>
      <w:pPr>
        <w:pStyle w:val="ArticleBody"/>
        <w:jc w:val="left"/>
      </w:pPr>
      <w:r>
        <w:rPr>
          <w:rFonts w:ascii="Times New Roman" w:hAnsi="Times New Roman" w:eastAsia="Times New Roman" w:cs="Times New Roman"/>
        </w:rPr>
        <w:t>N’ụbọchị Septemba 11, 2001, a tọhapụrụ ifufe anọ ahụ, nke e ji ịnyịnya iwe jiọgburu onwe ya (Alakụba) nọchite anya ya, ma mesịa jide ha n’aka, mgbe a na-akara ndị narị puku na iri anọ na anọ akara. 1776, 1789, na 1798 na-anọchi anya oge a na-akara ndị narị puku na iri anọ na anọ akara, ụbọchị atọ ahụ kwa na-anọchi anya iwu e mere nke dugara n’ịtọlite alaeze nke isii nke amụma Akwụkwọ Nsọ. Ụbọchị nke abụọ, 1789, na-akọwapụta Iwu Nchepụta nke United States, ya mere ọ bụ ozi ahụ nke kọwara Iwu Nchepụta ahụ dịka ike okpukpu abụọ nke ga-abịa n’afọ 1798, dị nnọọ ka 533 bụ ọkwa banyere ike okpukpu abụọ nke ga-abịa n’afọ 538, ma dịka Jọn Onye Na-eme Baptizim kwupụtara ike okpukpu abụọ nke ga-abịa n’oge baptizim Kraịst.</w:t>
      </w:r>
    </w:p>
    <w:p>
      <w:pPr>
        <w:pStyle w:val="ArticleBody"/>
        <w:jc w:val="left"/>
      </w:pPr>
      <w:r>
        <w:rPr>
          <w:rFonts w:ascii="Times New Roman" w:hAnsi="Times New Roman" w:eastAsia="Times New Roman" w:cs="Times New Roman"/>
        </w:rPr>
        <w:t>Ike abụọ ndị mejupụtara ike okpukpu abụọ nke Kraịst bụ ihe nlereanya Ya na-egosi na ịdị-nsọ nke Chineke jikọtara na mmadụ adịghị emehie mmehie. Ike abụọ ndị mejupụtara ike okpukpu abụọ nke onye ahụ na-emegide Kraịst bụ itinye ya n’ocheeze dịka isi nke ụka dị iche iche, na itinye ya n’ocheeze dịka onye na-agbazi ndị jụrụ okwukwe. Ike abụọ ndị mejupụtara ike okpukpu abụọ nke anụ ọhịa nke ụwa bụ mpi abụọ nke Republicanism na Protestantism.</w:t>
      </w:r>
    </w:p>
    <w:p>
      <w:pPr>
        <w:pStyle w:val="ArticleScripture"/>
        <w:jc w:val="left"/>
      </w:pPr>
      <w:r>
        <w:rPr>
          <w:rFonts w:ascii="Times New Roman" w:hAnsi="Times New Roman" w:eastAsia="Times New Roman" w:cs="Times New Roman"/>
        </w:rPr>
        <w:t>“‘O nwekwara mpi abụọ dị ka nke nwa atụrụ.’ Mpi ndị ahụ yiri nke nwa atụrụ na-egosi ntorobịa, ịdị ọcha, na ịdị nwayọọ, na-anọchi anya nke ọma agwa nke United States mgbe e gosiri ya onye amụma ahụ dịka nke ‘na-arịgo elu’ n’afọ 1798. N’etiti ndị gbara ọsọ ndụ bụ Ndị Kraịst ndị mbụ gbagara America ma chọọ ebe mgbaba pụọ n’aka mmegbu ndị eze na enweghị ndidi nke ndị nchụàjà, ọtụtụ nọ n’ime ha kpebiri iwulite ọchịchị n’elu ntọala sara mbara nke nnwere onwe obodo na nke okpukpe. Echiche ha nwetara ọnọdụ n’ime Nkwupụta nke Nnwere Onwe, nke na-ekwupụta eziokwu ukwu ahụ na ‘e kere mmadụ niile hà nhata’ ma nye ha ikike a na-apụghị iwepu nke ‘ndụ, nnwere onwe, na ịchụso obi ụtọ.’ Iwu Ọchịchị ahụ kwa na-ekwe nkwa nye ndị mmadụ ikike nke ijị onwe ha achị, site n’ịhazi na ndị nnọchiteanya ndị ntuliaka nke ndị mmadụ họpụtara ga-eme iwu ma lekọta mmejuputa ha. E nyekwara nnwere onwe nke okwukwe okpukpe, ebe e kwere ka onye ọbụla fee Chineke ofufe dịka nduzi nke akọ na uche ya si dị. Ọchịchị nke ndị mmadụ na Protestantism ghọrọ ụkpụrụ ndị bụ isi nke mba ahụ. Ụkpụrụ ndị a bụ ihe nzuzo nke ike ya na ọganihu ya. Ndị a na-emegbu emegbu na ndị a na-azọda n’ụwa nile nke Kraịst elewo ala a anya site n’ọmịiko na olileanya. Ọtụtụ nde mmadụ achọwo iru n’akụkụ osimiri ya, United States wee bilie ruo n’ọnọdụ n’etiti mba ndị kachasị ike n’ụwa.” The Great Controversy, 441.</w:t>
      </w:r>
    </w:p>
    <w:p>
      <w:pPr>
        <w:pStyle w:val="ArticleBody"/>
        <w:jc w:val="left"/>
      </w:pPr>
      <w:r>
        <w:rPr>
          <w:rFonts w:ascii="Times New Roman" w:hAnsi="Times New Roman" w:eastAsia="Times New Roman" w:cs="Times New Roman"/>
        </w:rPr>
        <w:t>1776, 1789 na 1798 na-anọchi anya akụkọ ihe mere eme atọ nke na-egosi ike na nke asatọ ahụ sitere na ndị asaa ahụ. 1776 na-anọchi anya mbipụta nke Nkwupụta Nnwere Onwe, na akụkọ ihe mere eme nke Kọngres Kọntinent mbụ na nke abụọ. 1789 na-anọchi anya mbipụta nke Iwu Ukpuru Ala na akụkọ ihe mere eme nke Articles of Confederation. 1798 na-anọchi anya mbipụta nke Iwu Banyere Ndị Ọbịa na Nke Ọnụmụka Nsọ, na mmalite nke anụ ọhịa nke ụwa dịka alaeze nke isii n’amụma Akwụkwọ Nsọ.</w:t>
      </w:r>
    </w:p>
    <w:p>
      <w:pPr>
        <w:pStyle w:val="ArticleBody"/>
        <w:jc w:val="left"/>
      </w:pPr>
      <w:r>
        <w:rPr>
          <w:rFonts w:ascii="Times New Roman" w:hAnsi="Times New Roman" w:eastAsia="Times New Roman" w:cs="Times New Roman"/>
        </w:rPr>
        <w:t>Kọngres Kọntinental nke Mbụ mere na 1774, ọ bụkwa ụlọọrụ dị oke mkpa n’akụkọ mmalite nke United States, na-arụ ọrụ dịka òtù ọchịchị n’oge Agha Mgbanwe nke America. E kewara Kọngres Kọntinental ndị ahụ n’oge amụma abụọ: kọngres mbụ na kọngres ikpeazụ. Kọngres Kọntinental nke Mbụ nwere ndị isi oche abụọ, e wee kpọkọta ya na Philadelphia site na Septemba 5 ruo Ọktoba 26, 1774. Peyton Randolph bụ onye isi oche mbụ nke nzukọ ahụ site na Septemba 5 ruo Ọktoba 22, mgbe ahụ Henry Middleton duuru ya n’ime ụbọchị ise sochirinụ ruo Ọktoba 26, 1774.</w:t>
      </w:r>
    </w:p>
    <w:p>
      <w:pPr>
        <w:pStyle w:val="ArticleBody"/>
        <w:jc w:val="left"/>
      </w:pPr>
      <w:r>
        <w:rPr>
          <w:rFonts w:ascii="Times New Roman" w:hAnsi="Times New Roman" w:eastAsia="Times New Roman" w:cs="Times New Roman"/>
        </w:rPr>
        <w:t>Nzuko Kọnṭinental nke Abụọ mere site n’afọ 1775 ruo n’afọ 1781. Nzuko Kọnṭinental nke Abụọ nwere ndị isi isii n’oge ọ dịrị. Peyton Randolph nọchiri anya dị ka onye isi site na Mee 10, 1775 ruo na Mee 24, 1775. Ọ bụ onye isi mbụ nke ma Nzuko Kọnṭinental nke Mbụ ma nke Nzuko Kọnṭinental nke Abụọ. N’akụkọ ihe mere eme nke Nzuko Kọnṭinental nke Mbụ na nke Abụọ, ọnụ ọgụgụ ndị isi ha niile bụ asatọ.</w:t>
      </w:r>
    </w:p>
    <w:p>
      <w:pPr>
        <w:pStyle w:val="ArticleBody"/>
        <w:jc w:val="left"/>
      </w:pPr>
      <w:r>
        <w:rPr>
          <w:rFonts w:ascii="Times New Roman" w:hAnsi="Times New Roman" w:eastAsia="Times New Roman" w:cs="Times New Roman"/>
        </w:rPr>
        <w:t>Onye isi nke abụọ nke Nzukọ Kọntinent nke Abụọ bụ John Hancock, Hancock wee bụrụ onye isi site na Mee 24, 1775 ruo Ọktoba 31, 1777. Henry Laurens bụ onye isi site na Nọvemba 1, 1777 ruo Disemba 9, 1778. John Jay bụ onye isi site na Disemba 10, 1778 ruo Septemba 28, 1779. Samuel Huntington bụ onye isi site na Septemba 28, 1779 ruo Julaị 9, 1781. Thomas McKean bụ onye isi site na Julaị 10, 1781 ruo Nọvemba 4, 1781.</w:t>
      </w:r>
    </w:p>
    <w:p>
      <w:pPr>
        <w:pStyle w:val="ArticleBody"/>
        <w:jc w:val="left"/>
      </w:pPr>
      <w:r>
        <w:rPr>
          <w:rFonts w:ascii="Times New Roman" w:hAnsi="Times New Roman" w:eastAsia="Times New Roman" w:cs="Times New Roman"/>
        </w:rPr>
        <w:t>Peyton Randolph bụ onyeisi mbụ nke ma Nzukọ Mba abụọ nke Mbụ na nke Abụọ nke Kọntinent. Nke a na-egosi na n’ime oge abụọ ahụ nke Nzukọ Mba nke Kọntinent, e nwere ndịisi asatọ, ma onyeisi ahụ bụ onyeisi mbụ n’oge nke ọ bụla n’ime oge abụọ ahụ bụ otu onye ahụ. Ya mere, n’agbanyeghị na e nwere oge ọchịchị onyeisi asatọ, n’eziokwu, ndịisi ahụ bụ naanị asaa. Onyeisi mbụ bụ otu n’ime ndị ikom asaa ahụ bụ ndịisi, ma ebe Randolph duuru ugboro abụọ n’akụkọ ihe mere eme ahụ, ọ na-anọchikwakwa anya nke asatọ ahụ, nke sitere n’ime asaa ahụ.</w:t>
      </w:r>
    </w:p>
    <w:p>
      <w:pPr>
        <w:pStyle w:val="ArticleBody"/>
        <w:jc w:val="left"/>
      </w:pPr>
      <w:r>
        <w:rPr>
          <w:rFonts w:ascii="Times New Roman" w:hAnsi="Times New Roman" w:eastAsia="Times New Roman" w:cs="Times New Roman"/>
        </w:rPr>
        <w:t>N’akụkọ ihe mere eme nke ọgbakọ ndị Continental Congresses, ọ bụ Congress na-achịkwa Agha Mgbanwe ahụ. N’ihi nke a, George Washington abụghị onyeisi ala n’oge ahụ, n’ihi na a họpụtara ya dị ka Onyeisi Mbụ na Ọchịagha Kasị Elu nke agha ahụ.</w:t>
      </w:r>
    </w:p>
    <w:p>
      <w:pPr>
        <w:pStyle w:val="ArticleBody"/>
        <w:jc w:val="left"/>
      </w:pPr>
      <w:r>
        <w:rPr>
          <w:rFonts w:ascii="Times New Roman" w:hAnsi="Times New Roman" w:eastAsia="Times New Roman" w:cs="Times New Roman"/>
        </w:rPr>
        <w:t>N’ịbụ onye isi ala mbụ nke oge abụọ ahụ, Randolph na-anọchi anya ndị akaebe abụọ na-anọchite anya onye isi ala mbụ n’eziokwu, bụ George Washington. E ji Randolph nọchite Washington, ya mere Randolph, dịka ihe nnọchianya nke Washington, na-eburu ma àgwà amụma nke Randolph, onye isi ala mbụ, ma kwa na Randolph bụ onye nke asatọ, onye sitere na asaa ahụ. N’ihi ya George Washington, dịka onye isi ala mbụ na Onye-isi Ndị Agha mbụ, n’amụma kwa bụ onye nke asatọ, ma bụrụkwa onye sitere na asaa ahụ.</w:t>
      </w:r>
    </w:p>
    <w:p>
      <w:pPr>
        <w:pStyle w:val="ArticleBody"/>
        <w:jc w:val="left"/>
      </w:pPr>
      <w:r>
        <w:rPr>
          <w:rFonts w:ascii="Times New Roman" w:hAnsi="Times New Roman" w:eastAsia="Times New Roman" w:cs="Times New Roman"/>
        </w:rPr>
        <w:t>Jisọs ji mmalite gosi njedebe nke ihe; ya mere, onyeisi ala ikpeazụ na Onye-isi Ọchịagha ga-abụ onye nke asatọ, ya bụ, onye sitere n’ime asaa ahụ. Eziokwu amụma a ka e hiwere n’akụkọ ihe mere eme nke Nzukọ Kọntinent mbụ na nke abụọ, nke ụbọchị nke akara ụzọ mbụ, bụ 1776, na mbipụta nke Nkwupụta Nnwere Onwe, na-anọchi anya ya.</w:t>
      </w:r>
    </w:p>
    <w:p>
      <w:pPr>
        <w:pStyle w:val="ArticleBody"/>
        <w:jc w:val="left"/>
      </w:pPr>
      <w:r>
        <w:rPr>
          <w:rFonts w:ascii="Times New Roman" w:hAnsi="Times New Roman" w:eastAsia="Times New Roman" w:cs="Times New Roman"/>
        </w:rPr>
        <w:t>Akara ngosi nke 1776 na-anọchi anya Septemba 11, 2001, na Iwu Patriot, ebe e tinyere nnwere onwe America n’okpuru ikike iwu Rom, ma ọ bụghịzi n’okpuru iwu Bekee. Ọ na-akara mmalite nke oge amụma nke na-akwadebe ụzọ ka ọchịchị papacy were ocheeze ụwa ọzọ n’iwu Sọnde na-abịa ngwa ngwa.</w:t>
      </w:r>
    </w:p>
    <w:p>
      <w:pPr>
        <w:pStyle w:val="ArticleBody"/>
        <w:jc w:val="left"/>
      </w:pPr>
      <w:r>
        <w:rPr>
          <w:rFonts w:ascii="Times New Roman" w:hAnsi="Times New Roman" w:eastAsia="Times New Roman" w:cs="Times New Roman"/>
        </w:rPr>
        <w:t>Dịka ọ dị n’oge amụma nke 1776 nọchiri anya, oge amụma ahụ nọchiri anya akụkọ ihe mere eme site na mmechi nke Nzukọ Ndị Nnọchi Anya Kọntinental nke Abụọ n’afọ 1781 ruo n’afọ 1789, bụ ụbọchị nke na-akọwapụta waymark ejikọtara na mbipụta nke Iwu Ukpuru. N’akụkọ ahụ, e nwekwara ndị isi ọchịchị asatọ. Akụkọ ihe mere eme nke 1781 ruo 1789 bụ akụkọ ihe mere eme nke Articles of Confederation. Articles of Confederation nọchiri anya Iwu Ukpuru mbụ, ma adịghị ike nke Articles of Confederation butere nnọchi ya, na nkwado iwu nke Iwu Ukpuru ahụ n’afọ 1789.</w:t>
      </w:r>
    </w:p>
    <w:p>
      <w:pPr>
        <w:pStyle w:val="ArticleBody"/>
        <w:jc w:val="left"/>
      </w:pPr>
      <w:r>
        <w:rPr>
          <w:rFonts w:ascii="Times New Roman" w:hAnsi="Times New Roman" w:eastAsia="Times New Roman" w:cs="Times New Roman"/>
        </w:rPr>
        <w:t>N’oge ahụ, ndị isi asatọ ahụ mejupụtara ndị isi asaa ndị na-abụghị ndị isi n’akụkọ ihe mere eme nke Congresses Kọntinent abụọ ahụ, na otu onye bụkwa onye isi n’oge amụma mbụ ahụ. John Hancock jere ozi n’ime Congress Kọntinent nke abụọ, nakwa n’oge a na-anọchi anya ya site n’Isiokwu Njikọ ahụ (Articles of Confederation). N’ogo amụma, e nwere naanị ndị ikom asaa bụ ndị bụ ndị isi n’oge Congresses Kọntinent abụọ ahụ; ya mere n’amụma, John Hancock bụ otu n’ime ndị asatọ n’oge Isiokwu Njikọ ahụ, ma ọ bụkwa otu n’ime ndị ikom asaa sitere n’oge gara aga. Ya mere, ọ bụ onye nke asatọ, onye sitere n’ime ndị asaa ahụ.</w:t>
      </w:r>
    </w:p>
    <w:p>
      <w:pPr>
        <w:pStyle w:val="ArticleBody"/>
        <w:jc w:val="left"/>
      </w:pPr>
      <w:r>
        <w:rPr>
          <w:rFonts w:ascii="Times New Roman" w:hAnsi="Times New Roman" w:eastAsia="Times New Roman" w:cs="Times New Roman"/>
        </w:rPr>
        <w:t>Oge amụma nke abụọ, nke 1789 na-anọchi anya ya, nwekwara onye isi (Hancock) bụ onye nke asatọ, ma o si n’etiti ndị asaa pụta, dịka Payton Randolph dị n’oge amụma nke mbụ nke 1776 na-anọchi anya ya. 1789 kwekọrọ na ma na-anọchikwa anya ikpe Pelosi nke Jenụwarị 6, 2021.</w:t>
      </w:r>
    </w:p>
    <w:p>
      <w:pPr>
        <w:pStyle w:val="ArticleScripture"/>
        <w:jc w:val="left"/>
      </w:pPr>
      <w:r>
        <w:rPr>
          <w:rFonts w:ascii="Times New Roman" w:hAnsi="Times New Roman" w:eastAsia="Times New Roman" w:cs="Times New Roman"/>
        </w:rPr>
        <w:t>“Onyenwe anyị nwere ndị nche kwesịrị ntụkwasị obi n’elu mgbidi Zayọn, ka ha tie mkpu n’olu ukwu, ghara ịzọpụta, ka ha welie olu ha dịka opi, ma gosi ndị Ya mmehie-ha, gosi kwa ụlọ Jekọb mmehie-ha. Onyenwe anyị ekwewo ka onye iro nke eziokwu mee mgbalị siri ike megide Ụbọchị Izuike nke iwu nke anọ. Ọ na-ezube, site n’ụzọ a, ịkpọlite mmasị doro anya n’ajụjụ ahụ nke bụ ule maka ụbọchị ikpeazụ. Nke a ga-emepe ụzọ ka e jiri ike kwusaa ozi nke mmụọ-ozi nke atọ.”</w:t>
      </w:r>
    </w:p>
    <w:p>
      <w:pPr>
        <w:pStyle w:val="ArticleScripture"/>
        <w:jc w:val="left"/>
      </w:pPr>
      <w:r>
        <w:rPr>
          <w:rFonts w:ascii="Times New Roman" w:hAnsi="Times New Roman" w:eastAsia="Times New Roman" w:cs="Times New Roman"/>
        </w:rPr>
        <w:t>“Ka onye ọbụla nke kwere eziokwu ahụ ghara ịgbachi nkịtị ugbu a. O nweghị onye kwesịrị ịbụ onye nleghara anya ugbu a; ka ha niile jiri ike nyefee arịrịọ ha n’ocheeze nke amara, na-arịọ nkwa ahụ, sị, ‘Ihe ọbụla unu ga-arịọ n’aha m, nke ahụ ka m ga-eme’ (John 14:13). Ugbu a bụ oge jupụtara n’ihe ize ndụ. Ọ bụrụ na ala a nke na-anya isi onwe ya dịka ala nnwere onwe na-akwadebe ịchụ àjà ụkpụrụ ọbụla nke so n’Iwu Nchekwube ya, na-eme iwu iji gbochie nnwere onwe nke okpukpe, na iji manye ụgha na aghụghọ nke ndị popu, mgbe ahụ ndị nke Chineke kwesịrị iji okwukwe nyefee arịrịọ ha n’ihu Onye Kasị Elu. E nwere agbamume zuru ezu n’ime nkwa nile nke Chineke maka ndị na-atụkwasị Ya obi. Echiche nke ibubata mmadụ n’ime ihe ize ndụ na nhụjuanya nke onwe ya ekwesịghị ime ka obi daa ya mba, kama ọ kwesịrị ime ka ume na olileanya nke ndị Chineke dị ngwa ma sie ike karịa; n’ihi na oge ihe ize ndụ ha bụ oge Chineke ga-enye ha ngosipụta doro anya karị nke ike Ya.”</w:t>
      </w:r>
    </w:p>
    <w:p>
      <w:pPr>
        <w:pStyle w:val="ArticleScripture"/>
        <w:jc w:val="left"/>
      </w:pPr>
      <w:r>
        <w:rPr>
          <w:rFonts w:ascii="Times New Roman" w:hAnsi="Times New Roman" w:eastAsia="Times New Roman" w:cs="Times New Roman"/>
        </w:rPr>
        <w:t>“Anyi ekwesịghị ịnọdụ ala n’olileanya dị jụụ nke mmegbu na mkpagbu, ma kpọọ aka anyị nkịtị, na-emeghị ihe ọ bụla iji gbochie ihe ọjọọ ahụ. Ka mkpu arịrịọ anyị jikọtara ọnụ rịgoro eluigwe. Kpee ekpere ma rụọ ọrụ, rụọkwa ọrụ ma kpee ekpere. Ma ka onye ọ bụla ghara ime ihe n’amaghị ama. Mụta, karịa mgbe ọ bụla gara aga, na unu ga-adị nwayọọ ma dịkwa umeala n’obi. Unu agaghị ewetara onye ọ bụla ebubo nkwulu, ma ọ bụ ndị mmadụ n’otu n’otu ma ọ bụ ụka dị iche iche. Mụta otú e si emeso uche mmadụ dịka Kraịst mere. A ga-asụ okwu siri ike mgbe ụfọdụ; ma jide n’aka na Mmụọ Nsọ nke Chineke na-anọgide n’ime obi gị tupu i kwuo eziokwu doro anya ahụ; mgbe ahụ ka ọ gbutuo ụzọ ya. Ọ bụghị unu ga-eme igbubi ahụ.” Selected Messages, book 2, 370.</w:t>
      </w:r>
    </w:p>
    <w:p>
      <w:pPr>
        <w:pStyle w:val="ArticleBody"/>
        <w:jc w:val="left"/>
      </w:pPr>
      <w:r>
        <w:rPr>
          <w:rFonts w:ascii="Times New Roman" w:hAnsi="Times New Roman" w:eastAsia="Times New Roman" w:cs="Times New Roman"/>
        </w:rPr>
        <w:t>Akara nke abụọ n’usoro oge amụma nke nkwadebe nke Iwu Ntụala ahụ nọchiri anya na-akọwapụta na a ga-akwatu Iwu Ntụala ahụ n’akara nke na-esote. E jirila Jọn Onye Na-eme Baptizim gosipụta akara nke abụọ ahụ, nakwa site n’iwu eze Justinian, nke ha abụọ kpọrọ aka ma wepụta ịdọ aka ná ntị metụtara mbata nke ihe omume ikpeazụ nke a nọchiri anya n’oge ahụ. N’ihe metụtara Jọn, ọ bụ inye Kraịst ike mgbe Ọ kwadoro ọgbụgba ndụ nke ndụ ya site n’ọbara ya dị oké ọnụ ahịa; ma n’ihe metụtara Justinian, ọ bụ inye onye ahụ na-emegide Kraịst ike, onye ga-eji ọbara ndị e gburu n’ihi okwukwe kwado ọgbụgba ndụ nke ọnwụ ya.</w:t>
      </w:r>
    </w:p>
    <w:p>
      <w:pPr>
        <w:pStyle w:val="ArticleBody"/>
        <w:jc w:val="left"/>
      </w:pPr>
      <w:r>
        <w:rPr>
          <w:rFonts w:ascii="Times New Roman" w:hAnsi="Times New Roman" w:eastAsia="Times New Roman" w:cs="Times New Roman"/>
        </w:rPr>
        <w:t>Iwu Ncheta n’afọ 1789 kọwara ike e nyere mpi abụọ nke anụ ọhịa nke ụwa, ma n’ime ime nke a, afọ 1789 kọwakwara mbibi na-abịa n’oge na-adịghị anya nke mpi ike abụọ nke anụ ọhịa nke ụwa, dịka e si anọchi anya ya n’Iwu Ndị Ọbịa na Iwu Mgbaasị nke afọ 1798. Mgbe e gburu ndị àmà abụọ ahụ n’okporo ámá n’afọ 2020, ha kọwara ma dọọ aka ná ntị banyere mwakpo na-adịgide adịgide a na-ebuso Iwu Ncheta ahụ, nke a na-anọchi anya ya site n’ọnwụnwa Pelosi nke Jenụwarị 6, 2021.</w:t>
      </w:r>
    </w:p>
    <w:p>
      <w:pPr>
        <w:pStyle w:val="ArticleBody"/>
        <w:jc w:val="left"/>
      </w:pPr>
      <w:r>
        <w:rPr>
          <w:rFonts w:ascii="Times New Roman" w:hAnsi="Times New Roman" w:eastAsia="Times New Roman" w:cs="Times New Roman"/>
        </w:rPr>
        <w:t>Jenụwarị 6, 2021 bụ ịdọ aka ná ntị gbasara inye papacy ike n’iwu Ụka ga-abịa n’oge na-adịghị anya, dịka e gosiri ya n’iwu eze Justinian n’afọ 533. Jenụwarị 6, 2021 na afọ 533, ha abụọ na-enye ịdọ aka ná ntị banyere iwu Ụka ga-abịa n’oge na-adịghị anya, dịka e gosiri ya n’iwu Ụka nke 538 na Kansụl nke Orleans, nakwa n’Iwu ndị Ọbịa na Ndị Na-akpata Ọgbaaghara nke 1798, ndị gosipụtara anụ ọhịa nke ụwa na-ekwu okwu dịka dragọn n’iwu Ụka ga-abịa n’oge na-adịghị anya.</w:t>
      </w:r>
    </w:p>
    <w:p>
      <w:pPr>
        <w:pStyle w:val="ArticleBody"/>
        <w:jc w:val="left"/>
      </w:pPr>
      <w:r>
        <w:rPr>
          <w:rFonts w:ascii="Times New Roman" w:hAnsi="Times New Roman" w:eastAsia="Times New Roman" w:cs="Times New Roman"/>
        </w:rPr>
        <w:t>N’iwu Sọnde, a ga-agwọ ọnya ọnwụ nke ọchịchị papacy, a ga-emekwa ka isi nke asatọ nke Mkpughe isi nke iri na asaa, nke sitere n’ime isi asaa ahụ, bilie n’ọnwụ. Iwu ndị Alien na Sedition nke afọ 1798 na-anọchi anya anụ ọhịa nke ụwa na-ekwu okwu dịka dragọn, mgbe ọ bụghị nanị na ọ na-amanye ife anyanwụ, kama site n’oge ahụ gaa n’ihu ọ na-amanyekwa ụwa niile ịnakwere ọchịchị nke anụ ọhịa nke si n’oké osimiri pụta nke Mkpughe isi nke iri na atọ, dịka isi nke asatọ nke sitere n’ime isi asaa ahụ. Ya mere, n’ime nke ọ bụla n’ime oge atọ ndị ahụ e gosipụtara n’ime oge nkwadebe site n’afọ 1776, 1789 na 1798, a na-anọchi anya n’amụma ihe omimi ahụ nke isi nke asatọ, ịbụ nke sitere n’ime isi asaa ahụ.</w:t>
      </w:r>
    </w:p>
    <w:p>
      <w:pPr>
        <w:pStyle w:val="ArticleBody"/>
        <w:jc w:val="left"/>
      </w:pPr>
      <w:r>
        <w:rPr>
          <w:rFonts w:ascii="Times New Roman" w:hAnsi="Times New Roman" w:eastAsia="Times New Roman" w:cs="Times New Roman"/>
        </w:rPr>
        <w:t>Akara-ama ụzọ abụọ mbụ (1776 na 1789), ndị na-akọwapụta ilu ahụ, na-elekwasị anya n’ajụjụ omimi a na-emezu n’ime akụkọ amụma nke anụ ọhịa nke ụwa, ma akara-ama ụzọ nke atọ na-akọwapụta ilu ahụ a na-emezu n’ihi ike papal.</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“‘Na-agwa ndị bi n’elu ụwa ka ha mee ihe oyiyi nke anụ ọhịa ahụ.’ N’ebe a, e gosiri nke ọma ụdị ọchịchị nke ike ime iwu dị n’aka ndị mmadụ; nke a bụ ihe àmà kasị doo anya na United States bụ mba ahụ e zoro aka na ya n’amụma ahụ.</w:t>
      </w:r>
    </w:p>
    <w:p>
      <w:pPr>
        <w:pStyle w:val="ArticleScripture"/>
        <w:jc w:val="left"/>
      </w:pPr>
      <w:r>
        <w:rPr>
          <w:rFonts w:ascii="Times New Roman" w:hAnsi="Times New Roman" w:eastAsia="Times New Roman" w:cs="Times New Roman"/>
        </w:rPr>
        <w:t>“Ma gịnị bụ ‘onyinyo ahụ́ nye anụ ọhịa ahụ’? ọ̀zọkwa, olee otú a ga-esi kpụọ ya? Ọ bụ anụ ọhịa ahụ nwere mpi abụọ na-eme onyonyo ahụ, ọ bụkwa onyonyo nye anụ ọhịa ahụ. A na-akpọkwa ya onyonyo nke anụ ọhịa ahụ. Ya mere, iji mata ụdị onyonyo ahụ dị na otú a ga-esi kpụọ ya, anyị ga-amụrịrị àgwà ndị e ji mara anụ ọhịa ahụ n’onwe ya—papacy.”</w:t>
      </w:r>
    </w:p>
    <w:p>
      <w:pPr>
        <w:pStyle w:val="ArticleScripture"/>
        <w:jc w:val="left"/>
      </w:pPr>
      <w:r>
        <w:rPr>
          <w:rFonts w:ascii="Times New Roman" w:hAnsi="Times New Roman" w:eastAsia="Times New Roman" w:cs="Times New Roman"/>
        </w:rPr>
        <w:t>“Mgbe nzukọ mbụ ahụ ghọrọ nke e merụrụ emerụ site n’ịhapụ ịdị mfe nke ozi-ọma ma nabata emume na omenala ndị ọgọ mmụọ, ọ tụfuru Mmụọ na ike nke Chineke; ma iji chịkwaa akọ na uche nke ndị mmadụ, ọ chọrọ nkwado nke ike ọchịchị nke ụwa. Nsonaazụ ya bụ ọchịchị papa, bụ chọọchị nke jidere ike nke ọchịchị ma jiri ya kwalite ebumnobi nke ya, karịchaa maka ịta ‘ndị jụrụ okwukwe’ ahụhụ. Ka United States wee mepụta oyiyi nke anụ ọhịa ahụ, ike okpukpe ga-achịkwa ọchịchị obodo nke ukwuu nke na a ga-ejikwa ikike nke ọchịchị site n’aka chọọchị mezuo ebumnobi nke ya.”</w:t>
      </w:r>
    </w:p>
    <w:p>
      <w:pPr>
        <w:pStyle w:val="ArticleScripture"/>
        <w:jc w:val="left"/>
      </w:pPr>
      <w:r>
        <w:rPr>
          <w:rFonts w:ascii="Times New Roman" w:hAnsi="Times New Roman" w:eastAsia="Times New Roman" w:cs="Times New Roman"/>
        </w:rPr>
        <w:t>“Mgbe ọ bụla ụka enwetawo ike ọchịchị nke ụwa, o jirila ya taa ahụhụ ndị na-ekwekọghị n’ozizi ya. Ụka Protestant ndị gbasoro nzọụkwụ Rom site n’ịkpa njikọ aka na ike nke ụwa egosipụtakwala ọchịchọ yiri nke ahụ nke igbochi nnwere onwe nke akọ na uche. E nyere ihe atụ nke a n’ogologo mkpagbu a na-akpagbu ndị na-ekwekọghị ekwekọ site n’aka Ụka England. N’ime narị afọ nke iri na isii na nke iri na asaa, a manyere ọtụtụ puku ndị ụkọchukwu na-adịghị ekwekọ n’usoro ụka ịgbapụ n’ụlọ ụka ha, ma ọtụtụ, ma ndị nchụàjà ma ndị mmadụ, ka e tinyere n’ime ntaramahụhụ ego, mkpọrọ, mmekpa ahụ, na ịnwụ n’ihi okwukwe ha.”</w:t>
      </w:r>
    </w:p>
    <w:p>
      <w:pPr>
        <w:pStyle w:val="ArticleScripture"/>
        <w:jc w:val="left"/>
      </w:pPr>
      <w:r>
        <w:rPr>
          <w:rFonts w:ascii="Times New Roman" w:hAnsi="Times New Roman" w:eastAsia="Times New Roman" w:cs="Times New Roman"/>
        </w:rPr>
        <w:t>“Ọ bụ ndapụ n’ezi okwukwe mere ka ụka mbụ chọọ enyemaka nke ọchịchị obodo, nke a wee kwadebe ụzọ maka mmepe nke papacy—anụ ọhịa ahụ. Pọl kwuru, sị: ‘A ga-enwe’ ‘ịdapụ n’ezi okwukwe, … a ga-ekpughekwa nwoke ahụ nke mmehie.’ 2 Thessalonica 2:3. Ya mere, ndapụ n’ezi okwukwe n’ime ụka ga-akwadebe ụzọ maka onyinyo ahụ nye anụ ọhịa ahụ.</w:t>
      </w:r>
    </w:p>
    <w:p>
      <w:pPr>
        <w:pStyle w:val="ArticleScripture"/>
        <w:jc w:val="left"/>
      </w:pPr>
      <w:r>
        <w:rPr>
          <w:rFonts w:ascii="Times New Roman" w:hAnsi="Times New Roman" w:eastAsia="Times New Roman" w:cs="Times New Roman"/>
        </w:rPr>
        <w:t>“Baịbụl na-ekwupụta na tupu ọbịbịa nke Onyenwe anyị, a ga-enwe ọnọdụ nke ndakpọ n’okwukwe nke yiri nke dị n’arọ ndị mbụ. ‘N’ụbọchị ikpeazụ oge egwu ga-abịa. N’ihi na mmadụ ga-abụ ndị hụrụ onwe ha n’anya, ndị anyaukwu, ndị na-etu ọnụ, ndị nganga, ndị nkwulu, ndị na-anaghị erubere nne na nna isi, ndị na-enweghị ekele, ndị na-adịghị nsọ, ndị na-enweghị ịhụnanya eke, ndị na-emebi nkwekọrịta, ndị na-ebo ebubo ụgha, ndị na-enweghị njide onwe ha, ndị ike, ndị kpọrọ ezi ihe asị, ndị nrara, ndị isi ike, ndị obi elu, ndị hụrụ ihe ụtọ n’anya karịa ịhụ Chineke n’anya; ndị nwere ụdị nsọpụrụ Chineke, ma na-agọnarị ike ya.’ 2 Timoti 3:1–5. ‘Ma Mmụọ ahụ na-ekwu nke a n’ụzọ doro anya, na n’oge ikpeazụ ụfọdụ ga-ahapụ okwukwe, na-aṅa ntị n’ime mmụọ ndị na-eduhie eduhie, na ozizi ndị mmụọ ọjọọ.’ 1 Timoti 4:1. Setan ga-arụ ọrụ ‘site n’ike niile na ihe ịrịba ama na ihe ịtụnanya ụgha, na aghụghọ niile nke ajọ omume.’ Ma ndị niile ‘na-anabataghị ịhụnanya nke eziokwu, ka e wee zọpụta ha,’ a ga-ahapụ ha ka ha nabata ‘nrafu siri ike, ka ha kwere ụgha.’ 2 Ndị Tesalonaịka 2:9–11. Mgbe ọnọdụ a nke enweghị nsọpụrụ Chineke ga-eru, otu ihe si na ya pụta ga-esokwa dịka n’arọ ndị mbụ.”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Atọ na Isii</dc:title>
  <dc:subject>Mgbanwe Amụma nke Republicanism na Protestantism: Site n’Ọnwụ ruo na Mbilite n’Ọnwụ</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