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Daniel—Nọmba Otu Narị na Iri Atọ na Asatọ</w:t>
      </w:r>
    </w:p>
    <w:p>
      <w:pPr>
        <w:pStyle w:val="ArticleSubtitle"/>
        <w:jc w:val="left"/>
      </w:pPr>
      <w:r>
        <w:rPr>
          <w:rFonts w:ascii="Arial" w:hAnsi="Arial" w:eastAsia="Arial" w:cs="Arial"/>
        </w:rPr>
        <w:t>Ikpughe Daniel 11: Njem Amụma Site n’Akụkọ Ihe Mere Eme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Amaokwu nke iri anọ nke Daniel isi nke iri na otu, na-anọchi anya otu n’ime amaokwu ndị kachasị omimi dị n’Okwu Chineke. Akụkọ ihe mere eme amụma nke e gosipụtara n’ime ya bụ ebe a na-achịkọkọta wiil ndị dị n’ime wiil nke ọhụụ Ezekiel. Site n’oge ọgwụgwụ nke mmegharị ndị Millerite n’afọ 1798, nakwa oge ọgwụgwụ nke mmegharị nke mmụọ ozi nke atọ n’afọ 1989, a na-egosi akụkọ ime na akụkọ mpụta nke ndị Chineke nke ụbọchị ikpeazụ. N’ime amaokwu ahụ ka e nwere nkwupụta banyere ikpe na-abịa nso nke bịarutere site na mmụọ ozi mbụ n’afọ 1798, ruo n’iwu Sunday nke amaokwu nke iri anọ na otu. Ya mere, amaokwu ahụ na-anọchi anya ikpe nyocha nke ụka Chineke, malite na ndị nwụrụ anwụ, ruo n’ịkpọchi akara nke otu narị na iri anọ na anọ puku ahụ, na Chineke ịtụpụ Adventism Laodisia n’ọnụ Ya.</w:t>
      </w:r>
    </w:p>
    <w:p>
      <w:pPr>
        <w:pStyle w:val="ArticleBody"/>
        <w:jc w:val="left"/>
      </w:pPr>
      <w:r>
        <w:rPr>
          <w:rFonts w:ascii="Times New Roman" w:hAnsi="Times New Roman" w:eastAsia="Times New Roman" w:cs="Times New Roman"/>
        </w:rPr>
        <w:t>A na-anọchi anya akụkọ ihe mere eme nke papacy nwetara ọnya ya na-egbu egbu na 1798, ruo mgbe a gwọrọ ọnya ahụ na-egbu egbu n’amaokwu iri anọ na otu, n’akụkọ ihe mere eme nke amaokwu ahụ. Site n’amaokwu iri anọ na otu gaa n’ihu, e debere ya n’ime gburugburu ikpe ọchịchị Chineke na-arịwanye elu, nke na-amalite n’amaokwu ahụ. N’echiche amụma a, amaokwu iri anọ bụ njedebe nke Daniel isi nke iri na otu, ma amaokwu otu na abụọ nke isi ahụ bụ mmalite. Isi nke iri na otu na-egosi nnupụisi nke onye na-emegide Kraịst, isi nke iri na-egosikwa mmalite nke ọhụụ Osimiri Hiddekel, ma isi nke iri na abụọ na-egosi njedebe ya. Isi nke iri na isi nke iri na abụọ na-anọchi anya nke mbụ na nke ikpeazụ, ma isi nke iri na otu bụ nnupụisi dị n’etiti.</w:t>
      </w:r>
    </w:p>
    <w:p>
      <w:pPr>
        <w:pStyle w:val="ArticleBody"/>
        <w:jc w:val="left"/>
      </w:pPr>
      <w:r>
        <w:rPr>
          <w:rFonts w:ascii="Times New Roman" w:hAnsi="Times New Roman" w:eastAsia="Times New Roman" w:cs="Times New Roman"/>
        </w:rPr>
        <w:t>Isi nke iri na nke iri na abụọ bụ otu, n’ihi na, n’adịghị ka isi nke iri na otu, ha na-anọchi anya ahụmahụ Daniel n’ihe metụtara ọhụụ ahụ, ebe isi nke iri na otu bụ ọhụụ ahụ n’onwe ya. Isi nke iri bụ mkpụrụedemede mbụ nke mkpụrụedemede Hibru, isi nke iri na otu bụ mkpụrụedemede nke iri na atọ na-enupu isi nke mkpụrụedemede Hibru, isi nke iri na abụọkwa bụ mkpụrụedemede ikpeazụ nke mkpụrụedemede ahụ. Ọhụụ Osimiri Hiddekel bụ “Eziokwu.”</w:t>
      </w:r>
    </w:p>
    <w:p>
      <w:pPr>
        <w:pStyle w:val="ArticleBody"/>
        <w:jc w:val="left"/>
      </w:pPr>
      <w:r>
        <w:rPr>
          <w:rFonts w:ascii="Times New Roman" w:hAnsi="Times New Roman" w:eastAsia="Times New Roman" w:cs="Times New Roman"/>
        </w:rPr>
        <w:t>N’isi nke iri na otu, mmalite na-egosi ọgwụgwụ, n’ihi na Kraịst anaghị agbanwe agbanwe. Akụkọ ikpeazụ nke e sere onyinyo ya n’amaokwu nke iri anọ, bụ oge ule nke oyiyi nke anụ ọhịa ahụ. Oge ule ahụ na-akwụsị n’akara nke anụ ọhịa ahụ, nke a na-anọchi anya ya n’amaokwu nke iri anọ na otu. Ya mere, amaokwu nke mbụ na nke abụọ ga-abụrịrị na ha na-ekwu banyere oge nke ịkàrà akara nke puku iri na anọ na narị anọ na anọ, n’ihi na oge ahụ bụkwa oge e ji akpụ oyiyi nke anụ ọhịa ahụ.</w:t>
      </w:r>
    </w:p>
    <w:p>
      <w:pPr>
        <w:pStyle w:val="ArticleScripture"/>
        <w:jc w:val="left"/>
      </w:pPr>
      <w:r>
        <w:rPr>
          <w:rFonts w:ascii="Times New Roman" w:hAnsi="Times New Roman" w:eastAsia="Times New Roman" w:cs="Times New Roman"/>
        </w:rPr>
        <w:t>“Onyenwe anyị egosila m nke ọma na a ga-emepụta onyinyo nke anụ ọhịa ahụ tupu oge amara emechie; n’ihi na ọ ga-abụ nnukwu ule maka ndị nke Chineke, nke a ga-ekpebi site na ya ọdịnihu ebighị ebi ha....”</w:t>
      </w:r>
    </w:p>
    <w:p>
      <w:pPr>
        <w:pStyle w:val="ArticleScripture"/>
        <w:jc w:val="left"/>
      </w:pPr>
      <w:r>
        <w:rPr>
          <w:rFonts w:ascii="Times New Roman" w:hAnsi="Times New Roman" w:eastAsia="Times New Roman" w:cs="Times New Roman"/>
        </w:rPr>
        <w:t>“Nke a bụ ule ahụ ndị nke Chineke ga-enwerịrị tupu e mee ha akara.” Manuscript Releases, volume 15, 15.</w:t>
      </w:r>
    </w:p>
    <w:p>
      <w:pPr>
        <w:pStyle w:val="ArticleBody"/>
        <w:jc w:val="left"/>
      </w:pPr>
      <w:r>
        <w:rPr>
          <w:rFonts w:ascii="Times New Roman" w:hAnsi="Times New Roman" w:eastAsia="Times New Roman" w:cs="Times New Roman"/>
        </w:rPr>
        <w:t>E nwere mgbe nile ihe ịrịba ama abụọ na-akọwapụta oge ọgwụgwụ. N’ime mmegharị ndozigharị nke Mosis, ọ bụ ọmụmụ Erọn, nke ọmụmụ Mosis soro afọ atọ gachara. N’ime mmegharị ndozigharị nke ịpụ na Babilọn ma wughachi ụlọ nsọ, ọ bụ eze Dairọs, nke eze Saịrọs soro. N’ime mmegharị ndozigharị nke Kraịst, ọ bụ ọmụmụ Jọn Onye Na-eme Baptizim, nke ọmụmụ Kraịst soro ọnwa isii gachara. N’ime mmegharị ndozigharị nke ndị Millerait, ọ bụ ọnwụ nke usoro papal na 1798, nke ọnwụ nke pope soro na 1799. N’ime mmegharị ndozigharị nke mmụọ ozi nke atọ, ọ bụ President Reagan na President Bush nke mbụ, ndị ha abụọ nọchiri anya 1989. N’ime Daniel isi nke iri, amaokwu nke mbụ, anyị na-ahụ ka eze Saịrọs si bụrụ onye e kpọrọ aha.</w:t>
      </w:r>
    </w:p>
    <w:p>
      <w:pPr>
        <w:pStyle w:val="ArticleScripture"/>
        <w:jc w:val="left"/>
      </w:pPr>
      <w:r>
        <w:rPr>
          <w:rFonts w:ascii="Times New Roman" w:hAnsi="Times New Roman" w:eastAsia="Times New Roman" w:cs="Times New Roman"/>
        </w:rPr>
        <w:t>N’afọ nke atọ nke Saịrọs eze Peasia, ekpughere Daniel ihe, onye a na-akpọ aha ya Belteshaza; ihe ahụ bụkwa eziokwu, ma oge e kenyere ya dị ogologo: o wee ghọta ihe ahụ, ma nwee nghọta banyere ọhụụ ahụ. Daniel 10:1.</w:t>
      </w:r>
    </w:p>
    <w:p>
      <w:pPr>
        <w:pStyle w:val="ArticleBody"/>
        <w:jc w:val="left"/>
      </w:pPr>
      <w:r>
        <w:rPr>
          <w:rFonts w:ascii="Times New Roman" w:hAnsi="Times New Roman" w:eastAsia="Times New Roman" w:cs="Times New Roman"/>
        </w:rPr>
        <w:t>N’amaokwu ndị na-esonụ nke isi nke iri, anyị na-ahụ ahụmahụ Daniel ka e gosipụtara tupu oge ya, tupu Gebriel enye ọhụ nke akụkọ ihe mere eme amụma dị n’isi nke iri na otu. Sairọs na-akara oge ọgwụgwụ ahụ, n’ihi na na mbụ Sairọs, nwa nwanne Darius, abụwo ọchịagha Darius nke gburu Belshaza, si otu a gosi njedebe nke afọ iri asaa nke ndọta n’agha, nke bụ ihe nnọchianya nke ndọta n’agha nke afọ puku otu na narị abụọ na iri isii nke Izrel ime mmụọ n’ime Babilọn ime mmụọ site n’afọ 538 ruo 1798.</w:t>
      </w:r>
    </w:p>
    <w:p>
      <w:pPr>
        <w:pStyle w:val="ArticleScripture"/>
        <w:jc w:val="left"/>
      </w:pPr>
      <w:r>
        <w:rPr>
          <w:rFonts w:ascii="Times New Roman" w:hAnsi="Times New Roman" w:eastAsia="Times New Roman" w:cs="Times New Roman"/>
        </w:rPr>
        <w:t>“Ụka Chineke nke dị n’ụwa nọ n’eziokwu n’agha n’oge a ogologo nke mkpagbu na-enweghị nkwụsị, dịka ụmụ Izrel nọ n’agha na Babilọn n’oge ndọrọ n’agha ahụ.” Prophets and Kings, 714.</w:t>
      </w:r>
    </w:p>
    <w:p>
      <w:pPr>
        <w:pStyle w:val="ArticleBody"/>
        <w:jc w:val="left"/>
      </w:pPr>
      <w:r>
        <w:rPr>
          <w:rFonts w:ascii="Times New Roman" w:hAnsi="Times New Roman" w:eastAsia="Times New Roman" w:cs="Times New Roman"/>
        </w:rPr>
        <w:t>Njedebe nke afọ otu puku narị abụọ na iri isii ahụ na 1798, kpọrọ akara oge ọgwụgwụ, ya mere njedebe nke afọ iri asaa ahụ kpọrọ akara “oge ọgwụgwụ” maka akụkọ ihe mere eme ahụ. A na-anọchi anya ma Darius ma Saịrọs n’oge ọnwụ Belshaza na njedebe nke alaeze Babilọn, n’ihi na, dị ka ọchịagha Darius nke mezuru ọrụ ahụ, Saịrọs nọ na-anọchi anya Darius. Mgbe e tinyere George Bush nke mbụ n’ọrụ ọchịchị na Jenụwarị 20, 1989, Reagan abụrụla onye isi ala n’ime ụbọchị iri na itoolu mbụ nke 1989.</w:t>
      </w:r>
    </w:p>
    <w:p>
      <w:pPr>
        <w:pStyle w:val="ArticleBody"/>
        <w:jc w:val="left"/>
      </w:pPr>
      <w:r>
        <w:rPr>
          <w:rFonts w:ascii="Times New Roman" w:hAnsi="Times New Roman" w:eastAsia="Times New Roman" w:cs="Times New Roman"/>
        </w:rPr>
        <w:t>Ọhụ Hiddekel malitere n’oge ọgwụgwụ, n’afọ nke atọ nke Saịrọs. Mgbe Gebriel bidoro ikpughere Daniel akụkọ amụma nke isi nke iri na otu, o buru ụzọ kpọtụrụ afọ mbụ nke Dariọs, iji doo anya nke ọma na ọhụ ahụ nke akụkọ amụma nke ọ na-achọ igosi Daniel malitere n’oge ikpeazụ nke ọgwụgwụ, n’afọ 1989, n’ihi na ndị amụma niile na-ekwu karịa banyere ụbọchị ikpeazụ karịa ụbọchị ndị ha biri n’ime ha.</w:t>
      </w:r>
    </w:p>
    <w:p>
      <w:pPr>
        <w:pStyle w:val="ArticleScripture"/>
        <w:jc w:val="left"/>
      </w:pPr>
      <w:r>
        <w:rPr>
          <w:rFonts w:ascii="Times New Roman" w:hAnsi="Times New Roman" w:eastAsia="Times New Roman" w:cs="Times New Roman"/>
        </w:rPr>
        <w:t>Ma aga m egosi gị ihe ahụ e dere n’Akwụkwọ Nsọ nke eziokwu; ọ dịghịkwa onye ọ bụla na-esonyere m n’ihe ndị a, ma e wezụga Maịkel, onye-isi unu. Ọzọkwa, n’afọ mbụ nke Daraiọs, onye Midia, ọbụna mụ onwe m, guzooro iji kwado ya na iji mee ka ọ sie ike. Daniel 10:21, 11:1.</w:t>
      </w:r>
    </w:p>
    <w:p>
      <w:pPr>
        <w:pStyle w:val="ArticleBody"/>
        <w:jc w:val="left"/>
      </w:pPr>
      <w:r>
        <w:rPr>
          <w:rFonts w:ascii="Times New Roman" w:hAnsi="Times New Roman" w:eastAsia="Times New Roman" w:cs="Times New Roman"/>
        </w:rPr>
        <w:t>N’afọ mbụ nke Darius, nke na-anọchi anya oge ọgwụgwụ n’afọ 1989, Gebriel “guzoro,” si otú a na-akọwapụta na n’oge “oge ọgwụgwụ,” mmụọ ozi na-abịa. N’afọ 1798 mmụọ ozi mbụ bịara, ma n’afọ 1989, mmụọ ozi nke atọ bịara. Ọ bụghị ruo mgbe e nyere ozi nke mmụọ ozi nke atọ ike n’afọ 2001 ka ịkpọchi akara nke mmụọ ozi nke atọ malitere, ma mmegharị nke mbata mmụọ ozi nke atọ n’afọ 1989 ka e ji anọchi anya ya site n’ịguzo Gebriel n’oge ọgwụgwụ. Gebriel ga-egosi Daniel “ihe ahụ e dere n’akwụkwọ nsọ nke eziokwu,” ọhụụ Hiddekel nwekwara akara njirimara nke “Eziokwu,” nke Gebriel na-achọ ugbu a ịtọhapụ.</w:t>
      </w:r>
    </w:p>
    <w:p>
      <w:pPr>
        <w:pStyle w:val="ArticleBody"/>
        <w:jc w:val="left"/>
      </w:pPr>
      <w:r>
        <w:rPr>
          <w:rFonts w:ascii="Times New Roman" w:hAnsi="Times New Roman" w:eastAsia="Times New Roman" w:cs="Times New Roman"/>
        </w:rPr>
        <w:t>N’amaokwu nke iri na anọ nke isi nke iri, Gebriel agwala Danielrịrị na ihe ọ na-ekwu maka ya n’ọhụụ nke Hiddekel bụ “ihe ga-eme ndị nke Chineke n’ụbọchị ikpeazụ.”</w:t>
      </w:r>
    </w:p>
    <w:p>
      <w:pPr>
        <w:pStyle w:val="ArticleScripture"/>
        <w:jc w:val="left"/>
      </w:pPr>
      <w:r>
        <w:rPr>
          <w:rFonts w:ascii="Times New Roman" w:hAnsi="Times New Roman" w:eastAsia="Times New Roman" w:cs="Times New Roman"/>
        </w:rPr>
        <w:t>Ugbu a abịawom ime ka ị ghọta ihe ga-adakwasị ndị nke gị n’ụbọchị ikpeazụ; n’ihi na ọhụ ahụ ka bụrịrị maka ọtụtụ ụbọchị. Daniel 10:14.</w:t>
      </w:r>
    </w:p>
    <w:p>
      <w:pPr>
        <w:pStyle w:val="ArticleBody"/>
        <w:jc w:val="left"/>
      </w:pPr>
      <w:r>
        <w:rPr>
          <w:rFonts w:ascii="Times New Roman" w:hAnsi="Times New Roman" w:eastAsia="Times New Roman" w:cs="Times New Roman"/>
        </w:rPr>
        <w:t>Amaokwu nke abụọ nke Daniel isi nke iri na otu na-anọchi anya ihe ọmụma ahụ e mepere emeghe n’oge ọgwụgwụ n’afọ 1989, nke na-akọwapụtakwa ihe “ga-adakwasị” ndị Chineke “n’ụbọchị ikpeazụ.”</w:t>
      </w:r>
    </w:p>
    <w:p>
      <w:pPr>
        <w:pStyle w:val="ArticleScripture"/>
        <w:jc w:val="left"/>
      </w:pPr>
      <w:r>
        <w:rPr>
          <w:rFonts w:ascii="Times New Roman" w:hAnsi="Times New Roman" w:eastAsia="Times New Roman" w:cs="Times New Roman"/>
        </w:rPr>
        <w:t>Ma ugbu a, aga m egosi gị eziokwu ahụ. Lee, ndị eze atọ ọzọ ka ga-ebili na Peshia; ma nke anọ ga-aba nnọọ ọgaranya karịa ha niile: ma site n’ike ya, sitekwa n’akụ̀ na ụba ya, ọ ga-akpali mmadụ niile imegide alaeze Gris. Daniel 11:2.</w:t>
      </w:r>
    </w:p>
    <w:p>
      <w:pPr>
        <w:pStyle w:val="ArticleBody"/>
        <w:jc w:val="left"/>
      </w:pPr>
      <w:r>
        <w:rPr>
          <w:rFonts w:ascii="Times New Roman" w:hAnsi="Times New Roman" w:eastAsia="Times New Roman" w:cs="Times New Roman"/>
        </w:rPr>
        <w:t>Sairọs na-anọchi anya eze nke abụọ kemgbe 1989. Ọ bụ eze nke Alaeze Medo-Peshịa, nke na-anọchi anya alaeze nke amụma Akwụkwọ Nsọ n’ụbọchị ikpeazụ, nke e ji mpi abụọ wuo ya, ndị Midia na ndị Peshịa na-anọchi anya ha. Mgbe eze nke abụọ nke alaeze anụ ọhịa nke ụwa nwere mpi abụọ n’oge ọgwụgwụ ahụ n’afọ 1989 gasịrị, a ka ga-enwe eze atọ (Clinton, Bush nke ikpeazụ, Obama), ma mgbe ahụ, eze ga-apụta nke bara ụba karịa ha niile. Eze atọ ahụ sochirinụ Bush nke mbụ, ghọrọ ndị bara ụba mgbe ọchịchị ha dị ka onye isi ala gachara, ma naanị n’ihi na ha aghọwo onye isi ala. Trump, onye nke anọ ahụ nke bara ụba karịa nke ukwuu, bụrụkwa onye isi ala kacha baa ụba n’akụnụba e nweeela, enwetaghị ego ya n’ihi na ọ bụrụwo onye isi ala, kama ọ kachasị site n’ọrụ ya n’itinye ego n’ụlọ na ala, ogologo oge tupu ọ gbaa ọsọ maka ịbụ onye isi ala.</w:t>
      </w:r>
    </w:p>
    <w:p>
      <w:pPr>
        <w:pStyle w:val="ArticleBody"/>
        <w:jc w:val="left"/>
      </w:pPr>
      <w:r>
        <w:rPr>
          <w:rFonts w:ascii="Times New Roman" w:hAnsi="Times New Roman" w:eastAsia="Times New Roman" w:cs="Times New Roman"/>
        </w:rPr>
        <w:t>N’oge gara aga, onye isi ala kacha baa ọgaranya n’akụkọ ihe mere eme nke America, n’ihe gbasara ntụnyere, bụ onye isi ala mbụ nke United States. Tupu Donald Trump, George Washington bụ onye isi ala kacha baa ọgaranya n’akụkọ ihe mere eme nke America, ọ bụkwa site n’itinye ego n’ala na ụlọ ka o si nweta akụnụba ya, dịka Donald Trump mere. Ma Washington ma Trump si n’ndabere ndọrọ ndọrọ ọchịchị na-abụghị nke a na-ahụkarị bata n’ọrụ onye isi ala. Washington bụ n’isi ihe onye ndu agha tupu ọ bụrụ onye isi ala, Trump kwa bụ onye ọchụnta ego na onye a ma ama n’ọrụ telivishọn, onye, dịka Washington, na-enweghị ahụmịhe ndọrọ ndọrọ ọchịchị ọ bụla tupu ahụ.</w:t>
      </w:r>
    </w:p>
    <w:p>
      <w:pPr>
        <w:pStyle w:val="ArticleBody"/>
        <w:jc w:val="left"/>
      </w:pPr>
      <w:r>
        <w:rPr>
          <w:rFonts w:ascii="Times New Roman" w:hAnsi="Times New Roman" w:eastAsia="Times New Roman" w:cs="Times New Roman"/>
        </w:rPr>
        <w:t>A maara ndị isi ala ha abụọ nke ọma n’ihi ike agwa ha na ụdị ndu ha, ọ bụ ezie na ha gosipụtara àgwà ndị a n’ụzọ dị nnọọ iche. A maara Washington n’ihi ndu ya nke nwere ndidi, ịdị jụụ, na ntụkwasị obi, yana ọnụnọ ya nke na-ejikọta ndị mmadụ n’oge Agha Mgbanwe na n’afọ mbụ nke Republic ahụ, ebe a maara Trump n’ihi ụzọ ya siri ike ma na-ekwusi ike n’ihe gbasara ndu na ọchịchị. Washington na Trump abụọ bụkwa ndị kpatara nnukwu esemokwu, ọ bụ ezie na nke a sitere n’ihe dị iche iche nke ukwuu. Washington, n’agbanyeghị na a na-asọpụrụ ya nke ukwuu n’ebe nile, zutere nkatọ n’oge ya n’ihi okwu dị iche iche, gụnyere echiche ya banyere ịgba ohu. E ji ọtụtụ esemokwu mara ọchịchị onye isi ala Trump, gụnyere ojiji o ji “mean tweets” na mgbasa ozi mmekọrịta, mkpebi amụma ya nke “America-first,” na mmata onwe ya.</w:t>
      </w:r>
    </w:p>
    <w:p>
      <w:pPr>
        <w:pStyle w:val="ArticleBody"/>
        <w:jc w:val="left"/>
      </w:pPr>
      <w:r>
        <w:rPr>
          <w:rFonts w:ascii="Times New Roman" w:hAnsi="Times New Roman" w:eastAsia="Times New Roman" w:cs="Times New Roman"/>
        </w:rPr>
        <w:t>Onye-isi ala nke isii, bụ́kwa onye kacha baa ọgaranya, ga-akpalite ike dragọn nke ndị ụwa-nile. Mgbe anyị tinyere akụkọ ihe mere eme nke amaokwu nke abụọ nke isi nke iri na otu n’elu akụkọ ihe mere eme nke oge 1776, 1789, na 1798, anyị na-achọta ozi ọzọ nke na-ekwu banyere onye-isi ala ikpeazụ nke anụ ọhịa nke ụwa, n’ihi na Jizọs na-egosi ọgwụgwụ site ná mmalite. Oge abụọ mbụ nke 1776 na 1789 nọchiri anya ya na-enye ndị àmà abụọ na onye-isi ala ikpeazụ ahụ ga-abụ onye-isi ala nke asatọ, onye si n’etiti ndị asaa pụta. Trump bụ onye-isi ala nke isii mgbe Reagan gasịrị, ma dịka onye-isi ala nke asatọ, ọ ga-abụ “onye si n’etiti ndị asaa”. Onye-isi ala ikpeazụ ahụ, bụ́kwa onye nke asatọ, ga-achị mgbe United States mepụtara oyiyi ahụ “nye ma bụrụkwa nke” anụ ọhịa ahụ.</w:t>
      </w:r>
    </w:p>
    <w:p>
      <w:pPr>
        <w:pStyle w:val="ArticleBody"/>
        <w:jc w:val="left"/>
      </w:pPr>
      <w:r>
        <w:rPr>
          <w:rFonts w:ascii="Times New Roman" w:hAnsi="Times New Roman" w:eastAsia="Times New Roman" w:cs="Times New Roman"/>
        </w:rPr>
        <w:t>Onye isi ala nke na-achị mgbe United States mepụtara oyiyi nke anụ ọhịa ahụ, aghaghị ịbụ nke asatọ, ya bụ, onye sitere n’ime asaa ahụ, dịka Peyton Randolph na John Hancock gbara àmà. Papacy bụ isi nke asatọ nke sitere n’ime asaa ahụ, ọ natakwara ọnyá ọnwụ amụma. Iji bụrụ oyiyi nke papacy, onye isi ala nke asatọ nke sitere n’ime asaa ahụ aghaghịkwa inwe njirimara amụma nke ịbụ onye e “merụrụ ahụ” ma ọ bụ “gburu” n’amụma.</w:t>
      </w:r>
    </w:p>
    <w:p>
      <w:pPr>
        <w:pStyle w:val="ArticleBody"/>
        <w:jc w:val="left"/>
      </w:pPr>
      <w:r>
        <w:rPr>
          <w:rFonts w:ascii="Times New Roman" w:hAnsi="Times New Roman" w:eastAsia="Times New Roman" w:cs="Times New Roman"/>
        </w:rPr>
        <w:t>Ndị papacy natara ọnya ya na-egbu egbu site n’aka ike dragọn (France), ike dragọn nke papacy ahụ anọwo na-alụ ọgụ megide kemgbe oge Pọl kpọpụtara na, ihe omimi nke ajọ omume (nwoke mmehie), amalitelarị ịrụ ọrụ n’oge ahụ. Dragọn nke ikpere arụsị nọ na-egbochi papacy ịnara ocheeze ahụ, nke o mere n’afọ 538.</w:t>
      </w:r>
    </w:p>
    <w:p>
      <w:pPr>
        <w:pStyle w:val="ArticleBody"/>
        <w:jc w:val="left"/>
      </w:pPr>
      <w:r>
        <w:rPr>
          <w:rFonts w:ascii="Times New Roman" w:hAnsi="Times New Roman" w:eastAsia="Times New Roman" w:cs="Times New Roman"/>
        </w:rPr>
        <w:t>Site na mmalite nke papacy ruo n’ọnwụ ikpeazụ ya, ọ na-alụ ọgụ megide ike dragọn. Ihe oyiyi nke papacy chọrọ ka ihe oyiyi ahụ na-alụ ọgụ megide ike dragọn. N’ime Mkpughe iri na asaa, a na-emesị gbaa papacy ahụ, nke bụ isi nke asatọ, nke sitere n’isi asaa ahụ, ọkụ, ndị eze iri ahụ eriakwa anụ ahụ ya. N’ọnwụ abụọ ahụ (1798 na ụbọchị ikpeazụ), a na-egbu anụ ọhịa papal site n’ike dragọn. Ka United States wee mepụta ihe oyiyi nke anụ ọhịa ahụ, onye isi ala nke asatọ ga-adịkwa mkpa ka e gbuo ya site n’ike dragọn nke ọ lụrụ agha megide, na eze nke isii mgbe oge ọgwụgwụ gasịrị n’afọ 1989, bụ eze ahụ kpalitere ike dragọn niile.</w:t>
      </w:r>
    </w:p>
    <w:p>
      <w:pPr>
        <w:pStyle w:val="ArticleBody"/>
        <w:jc w:val="left"/>
      </w:pPr>
      <w:r>
        <w:rPr>
          <w:rFonts w:ascii="Times New Roman" w:hAnsi="Times New Roman" w:eastAsia="Times New Roman" w:cs="Times New Roman"/>
        </w:rPr>
        <w:t>Ronald Reagan bụ onye Protestant si n’ezi okwukwe dapụ, ma George Bush nke mbụ bụ onye na-akwado ọchịchị ụwa ọnụ n’ụzọ a ma ama. Otu n’ime okwu ya ndị a ma ama bụ ebe ọ kpọrọ ụgha site n’ikwu, n’ụbọchị Ọgọst 18, 1988, “Ọ bụkwa m bụ onye na-agaghị ebuli ụtụ isi. Onye na-asọ mpi megide m ugbu a na-ekwu na ọ ga-ebuli ha naanị dịka ụzọ ikpeazụ, ma ọ bụ ụzọ nke atọ. Ma mgbe onye ndọrọ ndọrọ ọchịchị na-ekwu okwu otú ahụ, ị maara na nke ahụ bụ otu ụzọ ọ ga-abanye n’ime ya. Onye na-asọ mpi megide m agaghị ewepụ ekwe omume nke ibuli ụtụ isi. Ma m ga-ewepụ ya. Kongres ga-agbakwa m ume ka m bulie ụtụ isi, m ga-asị mba. Ha ga-agidekwa ịpị m, m ga-asị mba, ha ga-apịkwa m ọzọ, ma naanị ihe m pụrụ ikwu ha bụ: gụọ egbugbere ọnụ m: enweghị ụtụ isi ọhụrụ.”</w:t>
      </w:r>
    </w:p>
    <w:p>
      <w:pPr>
        <w:pStyle w:val="ArticleBody"/>
        <w:jc w:val="left"/>
      </w:pPr>
      <w:r>
        <w:rPr>
          <w:rFonts w:ascii="Times New Roman" w:hAnsi="Times New Roman" w:eastAsia="Times New Roman" w:cs="Times New Roman"/>
        </w:rPr>
        <w:t>N’agbanyeghị ụgha ahụ ọha n’ihu ọha, nke bụ otu njirimara nke onye nnọchite anya ike dragọn ahụ, okwu ya a ma ama karịa niile bụ nke o kwuru n’ihu nnọkọ jikọtara ọnụ nke Congress na Septemba 11, 1990, ebe o kwuru sị, “Ugbu a, anyị nwere ike ịhụ ụwa ọhụrụ ka ọ na-abata n’anya. Ụwa nke n’ime ya e nwere ezi ohere doro anya nke usoro ụwa ọhụrụ. N’okwu Winston Churchill, ‘usoro ụwa’ nke n’ime ya ‘ụkpụrụ nke ikpe ziri ezi na ime ihe n’ezi ntụkwasị obi … na-echebe ndị na-adịghị ike pụọ n’aka ndị dị ike …’ Ụwa ebe United Nations, nke a tọhapụrụ n’oghere nkwụsị nke Agha Oyi, dị njikere imezu ọhụụ akụkọ ihe mere eme nke ndị guzobere ya.” Bush okenye bụ onye na-akwado ọchịchị ụwa ọnụ, ọbụna ma ọ bụrụ na ọ kpọrọ onwe ya onye Republican.</w:t>
      </w:r>
    </w:p>
    <w:p>
      <w:pPr>
        <w:pStyle w:val="ArticleBody"/>
        <w:jc w:val="left"/>
      </w:pPr>
      <w:r>
        <w:rPr>
          <w:rFonts w:ascii="Times New Roman" w:hAnsi="Times New Roman" w:eastAsia="Times New Roman" w:cs="Times New Roman"/>
        </w:rPr>
        <w:t>Bill Clinton bụ onye isi ala mbụ mere emume ịṅụ iyi n’ọrụ ya n’ụlọ ncheta Lincoln, nke pụtara na o tụgharịrị azụ ya nye Lincoln ma chee ihu obelisk nke ncheta Washington, obelisk nke juputara n’ime ya n’akara nke Freemasonry. Ma obelisk ahụ ma akara nke Freemasonry ndị o họọrọ iche ihu ka ọ na-aṅụ iyi ụgha nke nkwado ya nye Iwu Ọchịchị, nọchiri anya ọ bụghị naanị na o tụgharịrị azụ ya n’ebe akara mgbochi ịgba ohu nke ụlọ ncheta Lincoln dị, kama ọnọdụ akụkọ ihe mere eme Clinton họọrọ kwekọrọkwa n’okwu nnabata ya, ebe o toro otu prọfesọ nke ọ gụrụ akwụkwọ n’okpuru ya na Mahadum Jesuit nke ọ gara.</w:t>
      </w:r>
    </w:p>
    <w:p>
      <w:pPr>
        <w:pStyle w:val="ArticleBody"/>
        <w:jc w:val="left"/>
      </w:pPr>
      <w:r>
        <w:rPr>
          <w:rFonts w:ascii="Times New Roman" w:hAnsi="Times New Roman" w:eastAsia="Times New Roman" w:cs="Times New Roman"/>
        </w:rPr>
        <w:t>Prọfesọ ahụ, Carroll Quigley, dere akwụkwọ ahụ: Tragedy and Hope: A History of the World in Our Time, nke e bipụtara na 1966, ma a na-aghọta ya nke ọma na n’ụzọ sara mbara dị ka ọ na-anọchi anya “Akwụkwọ Nsọ nke echiche ndị ọchịchị ụwa ọnụ”. Dị ka Koran dị n’ebe Islam nọ, nakwa dịka Morals and Dogma of the Ancient and Accepted Scottish Rite of Freemasonry, nke Albert Pike dere, ma bipụta ya na 1871, si bụrụ nke a na-ewere dị ka nkọwa zuru ezu kachasị nke ozizi ezoro ezo nke Freemasonry; ma ọ bụ dịka The Book of Mormon dị n’ebe ndị Latter Day Saints nọ, otú ahụ ka akwụkwọ Quigley si bụrụ Akwụkwọ Nsọ nke nkà ihe ọmụma ọchịchị ụwa ọnụ. Ọtụtụ mmadụ gaara ama ma ọ bụrụ na Clinton toro Mohammed nke Koran, ma ọ bụ ma ọ bụrụ na o toro Joseph Smith nke The Book of Mormon, ụfọdụkwa gaara ama onye Albert Pike bụ, ma ole na ole maara na otuto Clinton nyere Quigley kwekọrọ n’agenda ọchịchị ụwa ọnụ nke ya, nakwa n’ịjụ ya ụkpụrụ ndị Abraham Lincoln nọchiri anya ha.</w:t>
      </w:r>
    </w:p>
    <w:p>
      <w:pPr>
        <w:pStyle w:val="ArticleBody"/>
        <w:jc w:val="left"/>
      </w:pPr>
      <w:r>
        <w:rPr>
          <w:rFonts w:ascii="Times New Roman" w:hAnsi="Times New Roman" w:eastAsia="Times New Roman" w:cs="Times New Roman"/>
        </w:rPr>
        <w:t>N’okwu ya, Clinton kwuru, sị: “Mgbe m bụ nwata na-etolite etolite, anụrị m oku John Kennedy kpọrọ ụmụ amaala ka ha rụọ ọrụ ha dị ka ụmụ amaala. E mesịa, mgbe m bụ nwa akwụkwọ na Georgetown, anụrị m ka otu prọfesọ aha ya bụ Carroll Quigley kọwara oku ahụ nke ọma, onye gwara anyị na America bụ mba kacha ukwuu n’akụkọ ihe mere eme n’ihi na ndị anyị ekwenyela mgbe niile n’ihe abụọ: na echi nwere ike ịdị mma karịa taa, nakwa na onye ọ bụla n’ime anyị nwere ọrụ omume onwe ya ime ka nke ahụ bụrụ eziokwu.” Echiche Carroll Quigley banyere otú e si “mee ka America dị ukwuu ọzọ” bụ ka United States hapụ ọbụbụeze mba ya n’aka United Nations. Clinton bụ onye Democrat, onye na-akwado ọchịchị ụwa ọnụ, onye nnọchi anya dragọn ahụ.</w:t>
      </w:r>
    </w:p>
    <w:p>
      <w:pPr>
        <w:pStyle w:val="ArticleBody"/>
        <w:jc w:val="left"/>
      </w:pPr>
      <w:r>
        <w:rPr>
          <w:rFonts w:ascii="Times New Roman" w:hAnsi="Times New Roman" w:eastAsia="Times New Roman" w:cs="Times New Roman"/>
        </w:rPr>
        <w:t>“Nna dị, nwa dị,” George Bush nke ikpeazụ bụ onye ụwa ọnụ, ma dịka nna ya dịkwa, onye ụwa ọnụ nke na-ekwupụta onwe ya na ọ bụ Republican. Mkpụrụ apụl adịghị adaa anya n’osisi o si pụta. Akwụkwọ Nsọ jụrụ ajụjụ a na-ajụ n’ụzọ nkwuwa okwu, “Ọ̀ ga-ekwe omume ka mmadụ abụọ na-eje ije ọnụ, ma ọ bụrụ na ha ekwenyeghị?” Naanị ihe mmadụ kwesịrị ime bụ ịgbaso ọtụtụ ọrụ Bush nke ikpeazụ rụzuru ọnụ na Bill na Hillary Clinton iji hụ ndị Bush nke ikpeazụ kwekọrọ na ha.</w:t>
      </w:r>
    </w:p>
    <w:p>
      <w:pPr>
        <w:pStyle w:val="ArticleBody"/>
        <w:jc w:val="left"/>
      </w:pPr>
      <w:r>
        <w:rPr>
          <w:rFonts w:ascii="Times New Roman" w:hAnsi="Times New Roman" w:eastAsia="Times New Roman" w:cs="Times New Roman"/>
        </w:rPr>
        <w:t>Barack Hussein Obama kwuru okwu banyere ịgbanwee United States n’ụzọ bụ isi n’otu mgbakọ mkpọsa ntuli-aka, obere oge tupu a họpụta ya dị ka Onyeisi Ala. N’ụbọchị Ọktoba 30, 2008, na Columbia, Missouri, Obama kwuru: “Anyị fọdụrụ ụbọchị ise tupu e gbanwee United States of America n’ụzọ bụ isi.” Okwu a bụ akụkụ nke ozi Obama sara mbara banyere “olileanya na mgbanwe,” nke bụ isiokwu dị n’etiti mkpọsa onyeisi ala ya nke afọ 2008, na-ekwusi ike nkwa ya ime mgbanwe ndị dị ịrịba ama n’usoro iwu na iweta ụzọ dị iche maka mba ahụ. Ụzọ o duuru mba ahụ bụ n’ime iwu dragọn nke globalism, imegide ndị ọcha, ịkwado ite ime, imegide mmanụ carbon, imegide America ma kwado globalism, Diversity, Equity, Inclusion, akụkọ ihe mere eme ụgha nke Critical Race Theory, na ihe ndị ọzọ na-aga n’ihu. Obama abụghị naanị onye na-ahazi obodo; ọ bụkwa ma ka bụ onye nnọchi anya atụmatụ globalist nke ike dragọn ahụ.</w:t>
      </w:r>
    </w:p>
    <w:p>
      <w:pPr>
        <w:pStyle w:val="ArticleBody"/>
        <w:jc w:val="left"/>
      </w:pPr>
      <w:r>
        <w:rPr>
          <w:rFonts w:ascii="Times New Roman" w:hAnsi="Times New Roman" w:eastAsia="Times New Roman" w:cs="Times New Roman"/>
        </w:rPr>
        <w:t>Otú ọ dị, Trump, n’adịghị ka onye ndọrọ ndọrọ ọchịchị nke oge a a na-ahụkarị, debere nkwa karịa ngụkọta nke ndị isi ala asaa ndị ọzọ n’oge malite na 1989. O tinyere onwe ya n’ime ime ka America bụrụ nnukwu ọzọ, ma ka ọ na-agbalị ime nke a, o kpalitere ike ndị ọchịchị ụwa niile na-achị n’azụ ihe, ọ bụghị naanị na United States, kama n’ụwa dum.</w:t>
      </w:r>
    </w:p>
    <w:p>
      <w:pPr>
        <w:pStyle w:val="ArticleBody"/>
        <w:jc w:val="left"/>
      </w:pPr>
      <w:r>
        <w:rPr>
          <w:rFonts w:ascii="Times New Roman" w:hAnsi="Times New Roman" w:eastAsia="Times New Roman" w:cs="Times New Roman"/>
        </w:rPr>
        <w:t>Joe Biden enweghị ihe àmà ọ bụla n’ụzọ ọbụla na-egosi na ọ bụ ihe ọ bụla ọzọ karịa onye globalist ọzọ.</w:t>
      </w:r>
    </w:p>
    <w:p>
      <w:pPr>
        <w:pStyle w:val="ArticleBody"/>
        <w:jc w:val="left"/>
      </w:pPr>
      <w:r>
        <w:rPr>
          <w:rFonts w:ascii="Times New Roman" w:hAnsi="Times New Roman" w:eastAsia="Times New Roman" w:cs="Times New Roman"/>
        </w:rPr>
        <w:t>Anụ ọhịa nke Katọlik lụrụ agha dị ogologo oge megide ike nke dragọn ahụ, ma onye isi ala nke na-achị mgbe United States ga-akpụ oyiyi nke ọchịchị popu ga-adị, n’ihi ịdị-mkpa amụma, n’ọgụ megide ike nke dragọn ahụ. Ọ dịghị onye isi ala ọ bụla dị ndụ, ma e wezụga Donald Trump, ga-alụ agha megide ike nke dragọn ahụ, n’ihi na ndị Democrat bụ ndị globalist n’ụzọ pụtara ìhè (dragọn), ma George Bush nke ikpeazụ bụ, dịka nna ya bụ (onye na-ekwu na ọ bụ Republican, ma n’eziokwu ọ bụ dragọn globalist), n’ihi na Jizọs na-egosipụtakwa onye ikpeazụ site n’aka onye mbụ mgbe niile.</w:t>
      </w:r>
    </w:p>
    <w:p>
      <w:pPr>
        <w:pStyle w:val="ArticleBody"/>
        <w:jc w:val="left"/>
      </w:pPr>
      <w:r>
        <w:rPr>
          <w:rFonts w:ascii="Times New Roman" w:hAnsi="Times New Roman" w:eastAsia="Times New Roman" w:cs="Times New Roman"/>
        </w:rPr>
        <w:t>Anyi ga-aga n’ihu na ọmụmụ a n’isiokwu na-esonụ.</w:t>
      </w:r>
    </w:p>
    <w:p>
      <w:pPr>
        <w:pStyle w:val="ArticleScripture"/>
        <w:jc w:val="left"/>
      </w:pPr>
      <w:r>
        <w:rPr>
          <w:rFonts w:ascii="Times New Roman" w:hAnsi="Times New Roman" w:eastAsia="Times New Roman" w:cs="Times New Roman"/>
        </w:rPr>
        <w:t>“Ọtụtụ nnukwu nsogbu na-echere ndị nke Chineke. Nsogbu na-echere ụwa. Mgba kasị dị oké mkpa n’ime afọ niile dị nso n’ihu anyị. Ihe omume ndị anyị, n’ihi ikike nke okwu amụma, kwupụtaworo kemgbe ihe karịrị afọ iri anọ na ha na-abịa, na-eme ugbu a n’ihu anya anyị. Ugbua a rịọla ndị omeiwu nke mba ahụ ajụjụ banyere mmegharị iwu n’Iwu Ukwu Ala nke ga-egbochi nnwere onwe nke akọ na uche. Ajụjụ banyere ime ka emume ụbọchị Sọnde bụrụ iwu aghọwo ihe mba ahụ dum na-elebara anya na ihe dị mkpa. Anyị maara nke ọma ihe ga-esi na mmegharị a pụta. Ma ọ̀ dị njikere anyị maka ihe ga-apụta? Ọ̀ bụ n’ezi ntụkwasị obi ka anyị mezuru ọrụ Chineke nyefere anyị, ya bụ inye ndị mmadụ ịdọ aka ná ntị banyere ihe ize ndụ dị n’ihu ha?”</w:t>
      </w:r>
    </w:p>
    <w:p>
      <w:pPr>
        <w:pStyle w:val="ArticleScripture"/>
        <w:jc w:val="left"/>
      </w:pPr>
      <w:r>
        <w:rPr>
          <w:rFonts w:ascii="Times New Roman" w:hAnsi="Times New Roman" w:eastAsia="Times New Roman" w:cs="Times New Roman"/>
        </w:rPr>
        <w:t>“Ọtụtụ ndị nọ, ọbụna n’ime ndị na-arụ ọrụ n’ime mmegharị a maka ime ka edobe Ụbọchị Sọnde, ka a kpuola ìsì n’ihe ga-esi n’omume a pụta. Ha anaghị ahụ na ha na-akụ kpọmkwem megide nnwere onwe okpukpe. Ọtụtụ ndị nọ ndị na-aghọtabeghị ihe Bible na-ekwu banyere Ụbọchị Izuike nke Akwụkwọ Nsọ na ntọala ụgha nke emume Sọnde guzosiri n’elu ya. Mmegharị ọ bụla na-akwado iwu gbasara okpukpe bụ n’ezie omume nke ịkwetara ọchịchị ndị popu, nke lụrụ agha megide nnwere onwe akọ na uche n’ụzọ na-adịghị akwụsị akwụsị ruo ọtụtụ ọgbọ. Idebe Sọnde ji ịdị adị ya dịka ụlọọrụ a na-akpọ nke Ndị Kraịst n’aka ‘ihe omimi nke ajọ omume;’ ma ime ka e debe ya ga-abụ n’ezie nkwenye nke ụkpụrụ ndị bụ isi nkuku nke Romanism. Mgbe mba anyị ga-ajụ otu a ụkpụrụ ọchịchị ya site n’itinye iwu Sọnde n’ọrụ, Protestantism ga-esonye n’omume a na popery; ọ gaghị abụ ihe ọzọ ma ọ bụghị inye ndụ nye ọchịchị aka ike ahụ nke ogologo oge ji agụụ na-atụ anya ohere ya ka o wee wulie onwe ya ọzọ banye n’ime ọchịchị ike na-arụsi ọrụ ike.”</w:t>
      </w:r>
    </w:p>
    <w:p>
      <w:pPr>
        <w:pStyle w:val="ArticleScripture"/>
        <w:jc w:val="left"/>
      </w:pPr>
      <w:r>
        <w:rPr>
          <w:rFonts w:ascii="Times New Roman" w:hAnsi="Times New Roman" w:eastAsia="Times New Roman" w:cs="Times New Roman"/>
        </w:rPr>
        <w:t>“Ụzọ mmegharị Ndozigharị Mba, nke na-arụ ọrụ site n’ike nke iwu okpukpe, ga-egosipụta, mgbe ọ ga-eru ntozu ya, otu enweghị ndidi ahụ na mmegbu ahụ nke jupụtara n’oge ndị gara aga. N’oge ahụ, nzukọ ụmụ mmadụ were ikike ndị dịrị naanị Chi, na-akụpịa n’okpuru ike ọchịchị aka ike ha nnwere onwe nke akọ na uche; mkpọrọ, nchụpụ, na ọnwụ wee soro n’azụ nye ndị jụrụ ime ihe iwu ha nyere n’iwu. Ọ bụrụ na a ga-eme ka poperi ma ọ bụ ụkpụrụ ya bụrụ iwu ọzọ ka ha nweta ike, a ga-amụghachi ọkụ nke mkpagbu megide ndị na-agaghị achụ àjà nke akọ na uche na eziokwu n’ịtụ uche nye njehie ndị ọha na eze nabatara. Ihe ọjọọ a adịla nso imezu.”</w:t>
      </w:r>
    </w:p>
    <w:p>
      <w:pPr>
        <w:pStyle w:val="ArticleScripture"/>
        <w:jc w:val="left"/>
      </w:pPr>
      <w:r>
        <w:rPr>
          <w:rFonts w:ascii="Times New Roman" w:hAnsi="Times New Roman" w:eastAsia="Times New Roman" w:cs="Times New Roman"/>
        </w:rPr>
        <w:t>“Mgbe Chineke enyewo anyị ìhè na-egosi ihe ize ndụ ndị dị n’ihu anyị, olee otú anyị ga-esi guzo n’ihu Ya dịka ndị dị ọcha ma ọ bụrụ na anyị eleghara itinye mgbalị nile dị n’ike anyị anya iji weta ya n’ihu ndị mmadụ? Anyị ò nwere ike inwe afọ ojuju ịhapụ ha ka ha zute okwu a dị oke mkpa n’enweghị ịdọ ha aka ná ntị?” Testimonies, volume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Daniel—Nọmba Otu Narị na Iri Atọ na Asatọ</dc:title>
  <dc:subject>Ikpughe Daniel 11: Njem Amụma Site n’Akụkọ Ihe Mere Eme</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