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Otu Narị na Iri Atọ na Itoolu</w:t>
      </w:r>
    </w:p>
    <w:p>
      <w:pPr>
        <w:pStyle w:val="ArticleSubtitle"/>
        <w:jc w:val="left"/>
      </w:pPr>
      <w:r>
        <w:rPr>
          <w:rFonts w:ascii="Arial" w:hAnsi="Arial" w:eastAsia="Arial" w:cs="Arial"/>
        </w:rPr>
        <w:t>Mmezi nke Amụma nke Daniel 11:40 na Eziokwu Ndọrọ Ndọrọ Ọchịchị nke Oge A: Ịkpọghe Ihe Omimi nke Onye Isi Ala Ikpeazụ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Anyị na-atụle njikọ kwekọrọ n’etiti Daniel isi nke iri na otu amaokwu nke iri anọ, na amaokwu nke mbụ na nke abụọ nke isi ahụ. Amaokwu nke mbụ na-akọwapụta oge ọgwụgwụ na 1989, ma amaokwu nke iri anọ na-egosikwa oge ọgwụgwụ ahụ na 1989, site n’ida Soviet Union, dịka e sere ya n’amụma site n’ịkwatu Mgbidi Berlin na Novemba 9, 1989.</w:t>
      </w:r>
    </w:p>
    <w:p>
      <w:pPr>
        <w:pStyle w:val="ArticleBody"/>
        <w:jc w:val="left"/>
      </w:pPr>
      <w:r>
        <w:rPr>
          <w:rFonts w:ascii="Times New Roman" w:hAnsi="Times New Roman" w:eastAsia="Times New Roman" w:cs="Times New Roman"/>
        </w:rPr>
        <w:t>Amaokwu nke abụọ na-akọwa onye isi ala nke isii nke United States mgbe 1989 gasịrị dị ka onye kasị baa ụba n’etiti ndị isi ala niile, ma si otu a kpọmkwem gosipụta Donald Trump. N’ime ime nke a, ọ na-akọwakwa na Trump ga-“kpalite” Gris niile, nke bụ Alaeze Gris nke Aleksanda Onye Ukwu nke amaokwu nke atọ. Alaeze ndị Gris nke amaokwu nke atọ na nke anọ bụ akara nke alaeze zuru ụwa ọnụ n’isi nke iri na otu nke Daniel.</w:t>
      </w:r>
    </w:p>
    <w:p>
      <w:pPr>
        <w:pStyle w:val="ArticleBody"/>
        <w:jc w:val="left"/>
      </w:pPr>
      <w:r>
        <w:rPr>
          <w:rFonts w:ascii="Times New Roman" w:hAnsi="Times New Roman" w:eastAsia="Times New Roman" w:cs="Times New Roman"/>
        </w:rPr>
        <w:t>William Miller chepụtara ahịrịokwu a, “history and prophecy doth agree,” ma akụkọ ndụ Donald Trump na-enye ihe àmà a na-apụghị ịgọnarị na ọ bụghị naanị na ọ bụ onye kasị baa ọgaranya n’etiti ndị isi ala asatọ ikpeazụ nke United States, kama na ndị na-akwado ọchịchị zuru ụwa ọnụ nke United States, na nke ụwa dum, kpọrọ Donald Trump asị, n’ịkpọasị nke na-enweghị ezi uche nke ukwuu nke na ọtụtụ ndị na-akọwa ya dị ka ara.</w:t>
      </w:r>
    </w:p>
    <w:p>
      <w:pPr>
        <w:pStyle w:val="ArticleBody"/>
        <w:jc w:val="left"/>
      </w:pPr>
      <w:r>
        <w:rPr>
          <w:rFonts w:ascii="Times New Roman" w:hAnsi="Times New Roman" w:eastAsia="Times New Roman" w:cs="Times New Roman"/>
        </w:rPr>
        <w:t>Onye-isi ala mbụ n’ime ndị isi ala asatọ ikpeazụ, malite n’afọ 1989, gosipụtara n’ụzọ doro anya ihe atụ nke Trump n’ụzọ dị iche iche, si otú a na-akwado na onye-isi ala nke isii dị na amaokwu nke abụọ ga-abụ, n’ikpeazụ, onye-isi ala nke asatọ na nke ikpeazụ. Reagan, dịka onye mbụ n’usoro nke asatọ, ga-abụ ihe atụ nke onye nke asatọ na nke ikpeazụ, n’ihi na Jizọs na-eji mmalite nke ihe egosi njedebe nke ihe mgbe niile.</w:t>
      </w:r>
    </w:p>
    <w:p>
      <w:pPr>
        <w:pStyle w:val="ArticleBody"/>
        <w:jc w:val="left"/>
      </w:pPr>
      <w:r>
        <w:rPr>
          <w:rFonts w:ascii="Times New Roman" w:hAnsi="Times New Roman" w:eastAsia="Times New Roman" w:cs="Times New Roman"/>
        </w:rPr>
        <w:t>Àmà Ronald Reagan, bú onye-ísí ala n’ógè njedebe n’afọ 1989, nọchiri anya n’amụma onye-ísí ala ahụ ga-abụ onye ikpeazụ n’ime ndị-ísí ala asatọ ahụ. A ga-enwe ndị-ísí ala asaa mgbe Reagan gasịrị, n’ihi na United States na-akwụsị ịdị dịka alaeze nke isii n’amụma Akwụkwọ Nsọ n’iwu Sọnde nke na-abịa ngwa ngwa; ma n’ịga n’ihu ruo n’iwu Sọnde ahụ, United States na-eme oyiyi nke anụ ọhịa ahụ, anụ ọhịa ahụkwa bụ nke asatọ, nke sitere n’anụ ọhịa asaa ahụ. Reagan bụ onye-ísí ala mbụ n’ógè njedebe n’afọ 1989, onye ikpeazụkwa ga-abụ nke asatọ, ya bụ, onye sitere n’asaa ahụ.</w:t>
      </w:r>
    </w:p>
    <w:p>
      <w:pPr>
        <w:pStyle w:val="ArticleBody"/>
        <w:jc w:val="left"/>
      </w:pPr>
      <w:r>
        <w:rPr>
          <w:rFonts w:ascii="Times New Roman" w:hAnsi="Times New Roman" w:eastAsia="Times New Roman" w:cs="Times New Roman"/>
        </w:rPr>
        <w:t>Reagan kwuru, n’ụbọchị Jọn 12, 1987, n’oge okwu o kwuru n’Ọnụ Ụzọ Brandenburg dị nso na Mgbidi Berlin na West Berlin, Germany, mgbe ọ na-agwa Odeakwụkwọ Ukwu nke Otu Kọmunist nke Soviet Union, Mikhail Gorbachev, sị: “Odeakwụkwọ Ukwu Gorbachev, ọ bụrụ na ị na-achọ udo, ọ bụrụ na ị na-achọ ọganihu maka Soviet Union na Eastern Europe, ọ bụrụ na ị na-achọ nnwere onwe ndọrọ ndọrọ ọchịchị: Bịa ebe a n’ọnụ ụzọ a! Mazi Gorbachev, meghee ọnụ ụzọ a! Mazi Gorbachev, kwatuo mgbidi a!” Ahịrịokwu a kacha ama nke mbụ n’ime ndị isi ala asatọ ikpeazụ gosiri mmezu nke ịkwatu mgbidi ahụ afọ abụọ ka e mesịrị, n’ụbọchị November 9, 1989.</w:t>
      </w:r>
    </w:p>
    <w:p>
      <w:pPr>
        <w:pStyle w:val="ArticleBody"/>
        <w:jc w:val="left"/>
      </w:pPr>
      <w:r>
        <w:rPr>
          <w:rFonts w:ascii="Times New Roman" w:hAnsi="Times New Roman" w:eastAsia="Times New Roman" w:cs="Times New Roman"/>
        </w:rPr>
        <w:t>N’ime ime otú a, nkwusi-ike Reagan banyere ịkwatu mgbidi ahụ gwara onye isi ala nke asatọ, onye, mgbe ọ na-agba ọsọ iji bụrụ onye isi ala nke isii, guzobere mkpọsa ya n’elu nkwa a, “ịrụ mgbidi ahụ.” Onye mbụ n’ime ndị isi ala asatọ ikpeazụ kpọrọ ka e kwatuo mgbidi ahụ, ma e kwaturu Mgbidi Berlin n’afọ 1989, n’oge ọgwụgwụ. N’iwu Sọnde nke na-abịa n’oge na-adịghị anya, a ga-akwatu “mgbidi” nkewa nke dị n’etiti Ụka na Ọchịchị, dịka mmalite ahụ n’afọ 1989 nọchiri anya ya. N’etiti oge ahụ, onye isi ala nke isii, onye na-akpalite ndị globalists, na-anwa ịrụ mgbidi nke ha na-achọghị, ma mgbe ọ ga-abụkwa ọzọ onye isi ala nke asatọ n’ime asaa ahụ, “mgbidi” ọzọ ga-ada.</w:t>
      </w:r>
    </w:p>
    <w:p>
      <w:pPr>
        <w:pStyle w:val="ArticleBody"/>
        <w:jc w:val="left"/>
      </w:pPr>
      <w:r>
        <w:rPr>
          <w:rFonts w:ascii="Times New Roman" w:hAnsi="Times New Roman" w:eastAsia="Times New Roman" w:cs="Times New Roman"/>
        </w:rPr>
        <w:t>A na-akara onye mbụ n’ime ndị isi ala asatọ site n’ịkwatu mgbidi nke kpọrọ akara oge ọgwụgwụ, dịka e gosiri ya na Daniel isi nke iri na otu, amaokwu nke iri anọ; a na-akarakwa onye ikpeazụ n’ime ndị isi ala asatọ site n’ịkwatu “mgbidi” nke kpọrọ akara njedebe nke oge nke ịkachi akara nke puku narị mmadụ iri anọ na anọ, dịka e gosiri ya na Daniel isi nke iri na otu, amaokwu nke iri anọ na otu.</w:t>
      </w:r>
    </w:p>
    <w:p>
      <w:pPr>
        <w:pStyle w:val="ArticleBody"/>
        <w:jc w:val="left"/>
      </w:pPr>
      <w:r>
        <w:rPr>
          <w:rFonts w:ascii="Times New Roman" w:hAnsi="Times New Roman" w:eastAsia="Times New Roman" w:cs="Times New Roman"/>
        </w:rPr>
        <w:t>Onyeisi ala Reagan bụbu onye Democrat nke ghọrọ onye Republican, bụbu kpakpando n’ọrụ mgbasa ozi, nwoke a ma ama n’ihi okwu ya doro anya, onye nwere mmụọ ọchị miri emi, onye na-akwado nlekọta siri ike n’ihe gbasara ego ọha, onye mere mkpọsa megide ndị ọchịchị guzosiri ike na Washington, DC. Ma n’agbanyeghị okwu Reagan kwuru n’oge mkpọsa mbụ ya megide ndị ọchịchị ahụ guzosiri ike (“apiti”) nke gbanyesiri mkpọrọgwụ ike n’isi obodo mba ahụ, o mechara họpụta pasent dị elu karịa nke onyeisi ala ọgbara ọhụrụ ọ bụla ọzọ ruo n’oge ahụ nke ndị ndọrọ ndọrọ ọchịchị kwadoro ọchịchị ụwa ọnụ n’ọrụ ọkwa ndị òtù kansụl ọchịchị ya. O ruo ọbụna n’ókè ịhọrọ George Bush nke Mbụ ka ọ bụrụ Osote Onyeisi ala ya, nwoke nke mgbọrọgwụ ezinụlọ ya na-alaghachi azụ nke ọma n’akụkọ ihe mere eme nke ọchịchị ụwa ọnụ.</w:t>
      </w:r>
    </w:p>
    <w:p>
      <w:pPr>
        <w:pStyle w:val="ArticleBody"/>
        <w:jc w:val="left"/>
      </w:pPr>
      <w:r>
        <w:rPr>
          <w:rFonts w:ascii="Times New Roman" w:hAnsi="Times New Roman" w:eastAsia="Times New Roman" w:cs="Times New Roman"/>
        </w:rPr>
        <w:t>Trump mere mkpọsa ya n’elu nkwa ihicha usoro ọchịchị ahụ o kpọrọ “apịtị,” ma ndekọ ya gbasara ndị nwoke ọ họpụtara ka ha na ya rụkọọ ọrụ nke ọma, na-egosi adịghị ike ya kasịnụ. Ihe fọrọ nke nta ka ọ bụrụ ndị nwoke ahụ niile bụ ndị nnọchite anya “apịtị” ahụ Trump na-emegide n’ụzọ siri ike. Trump, dịka ọ dịkwara n’ebe Reagan nọ, bụbu onye Democrat ghọrọ onye Republican, bụbu kpakpando mgbasa ozi, nwoke a ma ama n’ihi nkà ikwu okwu ya, onye nwere omimi n’echiche ọchị, nakwa onye na-akwado njide siri ike n’ihe gbasara mmefu ego.</w:t>
      </w:r>
    </w:p>
    <w:p>
      <w:pPr>
        <w:pStyle w:val="ArticleBody"/>
        <w:jc w:val="left"/>
      </w:pPr>
      <w:r>
        <w:rPr>
          <w:rFonts w:ascii="Times New Roman" w:hAnsi="Times New Roman" w:eastAsia="Times New Roman" w:cs="Times New Roman"/>
        </w:rPr>
        <w:t>Onyeisi ala ikpeazụ nke United States ga-abụ onyeisi ala ahụ n’oge a ga-akpụ ihe oyiyi nke ọchịchị popu (ihe oyiyi nke anụ ọhịa ahụ) na United States. Ya mere, onyeisi ala nke asatọ na nke ikpeazụ kemgbe 1989 ga-esonye n’agha megide ike dragọn, n’ihi na ọ bụ n’ime agha ogologo oge, nke tara ogologo, ya na dragọn ka e buru ụzọ bulie ọchịchị popu n’ocheeze site n’aka ike dragọn n’afọ 538, emesịa e wepụrụ ya n’ocheeze site n’aka otu ike dragọn ahụ n’afọ 1798, ma a ga-ebulikwa ya ọzọ n’ocheeze site n’aka ike dragọn nke e ji ndị eze iri ahụ nọchite anya, ndị kwetara inye ọchịchị nke asaa ha nye ọchịchị popu, ma ndị ga-emesịa wepụ anụ ọhịa popu ahụ n’ocheeze mgbe ha ga-eji ọkụ kpọọ ya ọkụ ma rie anụ ahụ ya ka ọ na-abịa na njedebe ya na-enweghị onye ga-enyere ya aka.</w:t>
      </w:r>
    </w:p>
    <w:p>
      <w:pPr>
        <w:pStyle w:val="ArticleBody"/>
        <w:jc w:val="left"/>
      </w:pPr>
      <w:r>
        <w:rPr>
          <w:rFonts w:ascii="Times New Roman" w:hAnsi="Times New Roman" w:eastAsia="Times New Roman" w:cs="Times New Roman"/>
        </w:rPr>
        <w:t>Onye isi ala ahụ nke ga-abụ onye nke asatọ, ya bụ nke sitere n’ime ndị asaa, ga-abụkwa onye isi ala ahụ nke sonyere n’agha megide ike dragọn. A na-amata agha ahụ mgbe onye isi ala nke isii na nke kasị baa ụba kpaliri ike dragọn ndị zuru ụwa ọnụ niile. N’ime ndị isi ala ikpeazụ asatọ ahụ, malite n’afọ 1989, mmadụ abụọ anwụọla, na-ahapụ ndị isi ala isii ga-ekwe omume bụ ndị pụrụ iso na agha megide ike dragọn.</w:t>
      </w:r>
    </w:p>
    <w:p>
      <w:pPr>
        <w:pStyle w:val="ArticleBody"/>
        <w:jc w:val="left"/>
      </w:pPr>
      <w:r>
        <w:rPr>
          <w:rFonts w:ascii="Times New Roman" w:hAnsi="Times New Roman" w:eastAsia="Times New Roman" w:cs="Times New Roman"/>
        </w:rPr>
        <w:t>N’ime ohere isii ahụ, anọ bụ ndị na-akwado ọchịchị ụwa ọnụ nke ike dragọn n’ụzọ doro anya. Otu n’ime isii ahụ, dịka nna ya, na-ekwupụta na ọ bụ onye Republican, ma ọ bụ naanị n’aha ka ọ bụ Republican, ma dịka nna ya, ọ bụ onye nnọchiteanya nke ike dragọn nke ọchịchị ụwa ọnụ. N’ime ndị isi ala isii ahụ ka dị ndụ, naanị otu ka o doo anya na ọ bụghị onye ọchịchị ụwa ọnụ, ma ọ bụ ya bụ onye isi ala na-akpalite ndị ọchịchị ụwa ọnụ. Ọ bụ naanị ya n’ime ndị isi ala asatọ ikpeazụ nke pụrụ imezu akụkụ ahụ nke onyinyo nke papacy, n’ihe banyere itinye aka n’agha megide ike dragọn.</w:t>
      </w:r>
    </w:p>
    <w:p>
      <w:pPr>
        <w:pStyle w:val="ArticleBody"/>
        <w:jc w:val="left"/>
      </w:pPr>
      <w:r>
        <w:rPr>
          <w:rFonts w:ascii="Times New Roman" w:hAnsi="Times New Roman" w:eastAsia="Times New Roman" w:cs="Times New Roman"/>
        </w:rPr>
        <w:t>Onyeisi mbụ nke òtù Republican kwupụtara n’amaokwu Akwụkwọ Nsọ a ma ama gbasara Agha Obodo nke United States nke na-ekwu kpọmkwem banyere eziokwu a.</w:t>
      </w:r>
    </w:p>
    <w:p>
      <w:pPr>
        <w:pStyle w:val="ArticleScripture"/>
        <w:jc w:val="left"/>
      </w:pPr>
      <w:r>
        <w:rPr>
          <w:rFonts w:ascii="Times New Roman" w:hAnsi="Times New Roman" w:eastAsia="Times New Roman" w:cs="Times New Roman"/>
        </w:rPr>
        <w:t>Ma Jizọs matara echiche ha, wee sị ha, Alaeze ọbụla nke kewara megide onwe ya ka a na-eme ka ọ bụrụ ọzara; obodo ọbụla maọbụ ụlọ ọbụla nke kewara megide onwe ya agaghị eguzo: Ma ọ bụrụ na Setan achụpụ Setan, ọ kewara megide onwe ya; òlee otú alaeze ya ga-esi guzo? Ma ọ bụrụ na m na-achụpụ ndị mmụọ ọjọọ site n’aka Belzebub, ònye ka ụmụ unu sitere n’aka ya na-achụpụ ha? ya mere ha ga-abụ ndị ikpe unu. Ma ọ bụrụ na m na-achụpụ ndị mmụọ ọjọọ site na Mmụọ nke Chineke, mgbe ahụ alaeze Chineke abịakọtawo unu. Matiu 12:25–28.</w:t>
      </w:r>
    </w:p>
    <w:p>
      <w:pPr>
        <w:pStyle w:val="ArticleBody"/>
        <w:jc w:val="left"/>
      </w:pPr>
      <w:r>
        <w:rPr>
          <w:rFonts w:ascii="Times New Roman" w:hAnsi="Times New Roman" w:eastAsia="Times New Roman" w:cs="Times New Roman"/>
        </w:rPr>
        <w:t>Agha nke dragọn ahụ megide onye isi ala kacha baa ụba nke kpalitere ókèala Gris apụghị ịbụ ihe ọzọ ma e wezụga n’etiti Donald Trump na ndị mgbasa ụwa ọnụ, n’ihi na ndị isi ala ise ndị ọzọ dị ndụ a pụrụ ịtụle bụ ndị mgbasa ụwa ọnụ na-emegide America. Mgbe Lincoln hotara amaokwu ndị gara aga, iji kwuo okwu banyere nkewa nke mba ahụ n’ime ogige abụọ nke ndị na-akwado ịgba ohu na ndị na-emegide ịgba ohu, ọ na-ekwu okwu nye ndị Democrat na-akwado ịgba ohu, na ndị Republican na-emegide ịgba ohu; ma site n’ime nke a ọ na-ekwu okwu banyere agha nke ụbọchị ikpeazụ dị n’etiti ndị Democrat mgbasa ụwa ọnụ, nke onye isi ala Republican ikpeazụ na-akpalite site n’ọlụgharị ya nke MAGA-ism, nke ọ na-anọchi anya ya ma na-edu.</w:t>
      </w:r>
    </w:p>
    <w:p>
      <w:pPr>
        <w:pStyle w:val="ArticleBody"/>
        <w:jc w:val="left"/>
      </w:pPr>
      <w:r>
        <w:rPr>
          <w:rFonts w:ascii="Times New Roman" w:hAnsi="Times New Roman" w:eastAsia="Times New Roman" w:cs="Times New Roman"/>
        </w:rPr>
        <w:t>Dịka onye isi ala mbụ nke ndị Republican, Lincoln na-anọchite n’ụzọ ihe atụ onye isi ala Republican ikpeazụ. A na-anọchitekwa onye isi ala ikpeazụ ahụ anya site n’aka onye isi ala Republican nọ n’oge ọgwụgwụ na 1989. Ndị àmà abụọ a na-akọwapụta na onye isi ala ha na-anọchite n’ụzọ ihe atụ bụ onye Republican. Onye isi ala Republican nọ n’oge ọgwụgwụ na 1989 abụghị naanị onye Republican, kama ọ bụ onye mbụ n’ime ndị isi ala asatọ ikpeazụ. A ga-anọchitekwa onye isi ala ikpeazụ ahụ n’ụzọ ihe atụ site n’aka George Washington, onye isi ala mbụ na Onye-isi Ndị Agha Kasị Elu mbụ.</w:t>
      </w:r>
    </w:p>
    <w:p>
      <w:pPr>
        <w:pStyle w:val="ArticleBody"/>
        <w:jc w:val="left"/>
      </w:pPr>
      <w:r>
        <w:rPr>
          <w:rFonts w:ascii="Times New Roman" w:hAnsi="Times New Roman" w:eastAsia="Times New Roman" w:cs="Times New Roman"/>
        </w:rPr>
        <w:t>A kọwaworị Washington n’onwe ya site n’aka onye isi ala mbụ n’oge nke 1776 nọchiri anya ya, onye isi ala mbụ ahụkwa (Peyton Randolph) bụ otu n’ime ndị ikom asaa jere ozi n’ime oge asatọ ndị mmadụ asaa nọchiri anya ha. Randolph bụ onye mbụ n’ime mmadụ asatọ, ya mere ọ nọchiri anya Reagan, onye bụ onye mbụ n’ime mmadụ asatọ, ọ bụkwa onye nke asatọ nke sitere n’ime mmadụ asaa ahụ. Ya mere, Randolph nọchiri anya Washington (onye isi ala mbụ), Lincoln (onye isi ala Republican mbụ), Reagan (onye isi ala mbụ n’ime mmadụ asatọ ikpeazụ ahụ), na onye isi ala nke asatọ mgbe 1989 gasịrị, onye n’ihi mkpa amụma ga-abụ onye nke asatọ, bụ onye sitere n’ime mmadụ asaa ahụ.</w:t>
      </w:r>
    </w:p>
    <w:p>
      <w:pPr>
        <w:pStyle w:val="ArticleBody"/>
        <w:jc w:val="left"/>
      </w:pPr>
      <w:r>
        <w:rPr>
          <w:rFonts w:ascii="Times New Roman" w:hAnsi="Times New Roman" w:eastAsia="Times New Roman" w:cs="Times New Roman"/>
        </w:rPr>
        <w:t>A ga-anọchitekwa Washington site n’aka John Hancock, onye bụ onye isi n’akụkọ ihe mere eme nke 1789 nọchiri anya ya, ma onye bụkwa, dịka Randolph, onye nke asatọ, nke sitere na asaa ahụ. Randolph anọchiwo Washington, ya mere mgbe Hancock kwekọrọ na Randolph dịka onye nke asatọ, nke sitere na asaa ahụ, Hancock na-anọchi anya onye isi ala nke asatọ mgbe 1989 gasịrị, onye n’ihi mkpa amụma ga-abụ onye nke asatọ, onye sitere na asaa ahụ.</w:t>
      </w:r>
    </w:p>
    <w:p>
      <w:pPr>
        <w:pStyle w:val="ArticleBody"/>
        <w:jc w:val="left"/>
      </w:pPr>
      <w:r>
        <w:rPr>
          <w:rFonts w:ascii="Times New Roman" w:hAnsi="Times New Roman" w:eastAsia="Times New Roman" w:cs="Times New Roman"/>
        </w:rPr>
        <w:t>Randolph, Hancock, Washington, Lincoln na Reagan niile na-anọchi anya onye isi ala ikpeazụ. Abụọ n’ime ndịàmà ndị ahụ na-eme ka o guzosie ike na onye isi ala ikpeazụ ahụ ga-abụ onye Republican. Abụọ na-eguzobe na onye isi ala ikpeazụ ahụ ga-abụ nke asatọ, ya bụ, sitere n’ime ndị asaa. Ndị isi ala ise ka dị ndụ n’ime ndị isi ala asatọ ahụ mgbe oge ọgwụgwụ malitere n’afọ 1989, na-egosi na naanị Trump nwere echiche ndọrọ ndọrọ ọchịchị nke ga-eme ka o tinye aka n’agha megide ike dragọn ahụ.</w:t>
      </w:r>
    </w:p>
    <w:p>
      <w:pPr>
        <w:pStyle w:val="ArticleBody"/>
        <w:jc w:val="left"/>
      </w:pPr>
      <w:r>
        <w:rPr>
          <w:rFonts w:ascii="Times New Roman" w:hAnsi="Times New Roman" w:eastAsia="Times New Roman" w:cs="Times New Roman"/>
        </w:rPr>
        <w:t>James Buchanan, onye ndọrọ ndọrọ ọchịchị Democratic, buru Lincoln ụzọ; ndị ọkà mmụta akụkọ ihe mere eme na-ekwu eziokwu na-amata ya dịka onye isi ala kachasị enweghị arụmọrụ n’akụkọ ihe mere eme mbụ nke America ahụ, onye nduzi ya na-adịghị arụ ọrụ wee n’ezie bute Agha Obodo nke United States. Tupu aṅụọ Lincoln iyi n’ọrụ, steeti ndịda amalitelarị ịpụ n’otu ahụ, ma naanị otu ọnwa mgbe emechara mmalite ọchịchị Lincoln ka a gbara mgbọ mbụ ahụ. Buchanan tinyere mmegharị ndị ahụ n’ọrụ, nke mepụtara agha nke a manyere Lincoln idozi.</w:t>
      </w:r>
    </w:p>
    <w:p>
      <w:pPr>
        <w:pStyle w:val="ArticleBody"/>
        <w:jc w:val="left"/>
      </w:pPr>
      <w:r>
        <w:rPr>
          <w:rFonts w:ascii="Times New Roman" w:hAnsi="Times New Roman" w:eastAsia="Times New Roman" w:cs="Times New Roman"/>
        </w:rPr>
        <w:t>Tupu Reagan, onye isi ala kasị adịghị arụpụta ihe n’oge a nke oge ọhụrụ buru ya ụzọ. Carter, onye Democrat, mere ka ihere dakwasị United States n’ihi enweghị ike ya iji dozie n’ezi ụzọ Islam radikal, nke dị na Iran.</w:t>
      </w:r>
    </w:p>
    <w:p>
      <w:pPr>
        <w:pStyle w:val="ArticleBody"/>
        <w:jc w:val="left"/>
      </w:pPr>
      <w:r>
        <w:rPr>
          <w:rFonts w:ascii="Times New Roman" w:hAnsi="Times New Roman" w:eastAsia="Times New Roman" w:cs="Times New Roman"/>
        </w:rPr>
        <w:t>Tupu Trump, Obama, onye Democrat, buru ya ụzọ, onye kpachapụrụ anya malite nkewa ndị ahụ n’omenala, n’ndọrọ ndọrọ ọchịchị na n’akụ na ụba, ndị na-abawanye naanị kemgbe oge ahụ. E ji ma Buchanan ma Carter gosipụta ụdị ndu ya na-adịghị arụ ọrụ nke ọma, ma n’ime akụkọ ihe mere eme nke ọ nọchiri anya ya, Ụlọọrụ Akụkọ Mgbasa Ozi Nke Isi ebidolarị igosipụta onwe ya n’usoro yiri nke Reich Ministry of Public Enlightenment and Propaganda nke Adolph Hitler. E zochiri mwakpo Obama wakporo ụlọọrụ mmekọrịta mmadụ na ibe ya, nke ndọrọ ndọrọ ọchịchị, nke ego na nke okpukpe nke United States, nye ndị họọrọ ịghara ịhụ ya, a kpuchikwara nke ọma adịghị arụ ọrụ ya dịka onye ṅụrụ iyi ichebe Iwu Ukwu ahụ. Obama mere ka United States bụrụ ihe ihere site n’enweghị ike ya isi dozie radical Islam nke ọma, nke dị na Iran.</w:t>
      </w:r>
    </w:p>
    <w:p>
      <w:pPr>
        <w:pStyle w:val="ArticleBody"/>
        <w:jc w:val="left"/>
      </w:pPr>
      <w:r>
        <w:rPr>
          <w:rFonts w:ascii="Times New Roman" w:hAnsi="Times New Roman" w:eastAsia="Times New Roman" w:cs="Times New Roman"/>
        </w:rPr>
        <w:t>Mgbe a họpụtara Trump ọzọ n’afọ 2024, dịka onye isi ala nke asatọ kemgbe Reagan n’afọ 1989, onye Democrat nke ike dragọn nke ndị globalist na-akwado ga-ebukwa ya ụzọ ọzọ, onye nke were ugbu a okpu-eze dịka onye isi ala kacha enweghị arụmọrụ n’akụkọ ihe mere eme, onye meworo ka ihere jide United States ugboro ugboro n’mbọ ya ịnagide Islam radikal, nke dị na Iran, ọ bụ ezie na ọzọkwa, Media Mainstream nke oge a (dị ka e si akọwa ya n’ụdị Reich Ministry of Public Enlightenment and Propaganda) na-arụ ọrụ iji lie eziokwu doro anya ahụ.</w:t>
      </w:r>
    </w:p>
    <w:p>
      <w:pPr>
        <w:pStyle w:val="ArticleBody"/>
        <w:jc w:val="left"/>
      </w:pPr>
      <w:r>
        <w:rPr>
          <w:rFonts w:ascii="Times New Roman" w:hAnsi="Times New Roman" w:eastAsia="Times New Roman" w:cs="Times New Roman"/>
        </w:rPr>
        <w:t>Mgbe Reagan batara n’ọfịs, e nwere nsogbu na-adịghị edozi edozi ya na Islam mgbagwoju anya, nke dị na Iran, nke onyeisi ala Democrat hapụrụ na-enweghị ngwọta. Reagan ozugbo mere ihe iji gbanwee ntụziaka esemokwu dị n’etiti United States na Islam mgbagwoju anya, dịka Iran nọchiri anya ya. Mgbe Trump batara n’ọfịs, nsogbu na-adịghị edozi edozi ya na Islam mgbagwoju anya, ọzọkwa nke dị na Iran, abụghị naanị na a hapụrụ ya n’enweghị ngwọta, kama onyeisi ala Democrat kwadoro ya site n’ego. Trump ozugbo mere ihe iji gbanwee ntụziaka esemokwu dị n’etiti United States na Islam mgbagwoju anya, dịka Iran nọchiri anya ya. Onyeisi ala Democrat dị ugbu a kagburu ọganihu nile Trump rụzuru, ma a na-adọ ụwa dum ugbu a n’Agha Ụwa nke Atọ site n’idu ndú na-adịghị arụ ọrụ nke Biden.</w:t>
      </w:r>
    </w:p>
    <w:p>
      <w:pPr>
        <w:pStyle w:val="ArticleBody"/>
        <w:jc w:val="left"/>
      </w:pPr>
      <w:r>
        <w:rPr>
          <w:rFonts w:ascii="Times New Roman" w:hAnsi="Times New Roman" w:eastAsia="Times New Roman" w:cs="Times New Roman"/>
        </w:rPr>
        <w:t>Nke a na-emezu ọ bụghị naanị ọrụ ahụ metụtara Alakụba nke e gosipụtara site n’adịghị arụpụta ihe nke Carter, na ịkwalite Alakụba nke Obama, kama kwa site n’ọrụ Buchanan n’ịmalite agha, nke onyeisiala Republican kwesịrị idozi.</w:t>
      </w:r>
    </w:p>
    <w:p>
      <w:pPr>
        <w:pStyle w:val="ArticleBody"/>
        <w:jc w:val="left"/>
      </w:pPr>
      <w:r>
        <w:rPr>
          <w:rFonts w:ascii="Times New Roman" w:hAnsi="Times New Roman" w:eastAsia="Times New Roman" w:cs="Times New Roman"/>
        </w:rPr>
        <w:t>Dịka o mere n’oge onyeisi ala Republican mbụ, e gburu Trump n’ndọrọ ndọrọ ọchịchị site n’aka ike agwọ ukwu ndị ụwa-nile n’ntuli aka nke afọ 2020. Mgbe e lere ya anya dịka onye nwụrụ anwụ n’okporo ámá, ndị ụwa-nile nke anụ ọhịa nke ụwa na ndị ụwa-nile nke ụwa dum malitere ime ememme, dịka e buru amụma ya n’Akwụkwọ Mkpughe isi nke iri na otu.</w:t>
      </w:r>
    </w:p>
    <w:p>
      <w:pPr>
        <w:pStyle w:val="ArticleScripture"/>
        <w:jc w:val="left"/>
      </w:pPr>
      <w:r>
        <w:rPr>
          <w:rFonts w:ascii="Times New Roman" w:hAnsi="Times New Roman" w:eastAsia="Times New Roman" w:cs="Times New Roman"/>
        </w:rPr>
        <w:t>Mgbe ha gụchara àmà ha, anụ-ọhịa ahụ nke na-arịpụta site n’ime olulu enweghị ngwụcha ga-alụso ha agha, ma merie ha, gbuokwa ha. Ozu ha ga-edina n’okporo ụzọ nke nnukwu obodo ahụ, nke n’ụzọ ime mmụọ a na-akpọ Sọdọm na Ijipt, ebe a kpọkwara Onye-nwe-ayi n’obe. Ndị si n’etiti agbụrụ dị iche iche, na ụmụnna, na asụsụ, na mba dị iche iche ga-ahụ ozu ha ụbọchị atọ na ọkara, ha agaghị ekwekwa ka e lie ozu ha n’ili. Ndị bi n’elu ụwa ga-aṅụrị ọṅụ n’ihi ha, mee emume, zipụkwa onwe ha onyinye; n’ihi na ndị amụma abụọ a mere ka ndị bi n’elu ụwa nwee ahụhụ. Ma mgbe ụbọchị atọ na ọkara gasịrị, Mmụọ nke ndụ sitere n’aka Chineke banyere n’ime ha, ha wee guzo n’ụkwụ ha; nnukwu ụjọ dakwasịrị ndị ahụ hụrụ ha. Mkpughe 11:7–11.</w:t>
      </w:r>
    </w:p>
    <w:p>
      <w:pPr>
        <w:pStyle w:val="ArticleBody"/>
        <w:jc w:val="left"/>
      </w:pPr>
      <w:r>
        <w:rPr>
          <w:rFonts w:ascii="Times New Roman" w:hAnsi="Times New Roman" w:eastAsia="Times New Roman" w:cs="Times New Roman"/>
        </w:rPr>
        <w:t>Anyị eruola ugbu a n’afọ 2024, ebe Trump na-eguzo ọtọ n’ụkwụ ya, ma ụwa dragọn ahụ nke nọ na-aṅụrị ọṅụ ma na-eme ememme kemgbe Jenụwarị 6, 2021, na-eche ihu ugbu a “oké egwu.” Ụlọọrụ mgbasa ozi bụ isi (MSM) nọ ugbu a n’ụjọ na mgbagwoju anya. Isi okwu ha nke ha na-ekwusakarị amalitela igosipụta nchegbu ha na, dịka abụ rock and roll ochie ahụ na-ekwu, “agadi nwoke ahụ ike gwụrụ nke ha họpụtara dịka eze,” enweghị ike ịnọ nso nke ọma na ọnụ ọgụgụ Trump iji kwe ka igwe ntuli aka ha bulie Biden n’elu. Ụlọọrụ mgbasa ozi bụ isi bụkwa igwe mgbasa echiche ndúhie ugbu a n’otu ọkwa ahụ ka Ministry of Public Enlightenment and Propaganda nke Reich dị n’ụbọchị Hitler.</w:t>
      </w:r>
    </w:p>
    <w:p>
      <w:pPr>
        <w:pStyle w:val="ArticleBody"/>
        <w:jc w:val="left"/>
      </w:pPr>
      <w:r>
        <w:rPr>
          <w:rFonts w:ascii="Times New Roman" w:hAnsi="Times New Roman" w:eastAsia="Times New Roman" w:cs="Times New Roman"/>
        </w:rPr>
        <w:t>E gosipụtala ugboro ugboro ihe a n’ụzọ karịrị ohere mgbakọ na mwepụ ọbụla nke o nwere ike isi bụrụ ihe ọzọ. Oge ọbụla e webatara isi okwu ọhụrụ nke ndị ndọrọ ndọrọ ọchịchị zuru ụwa ọnụ n’ime ọha mmadụ n’ozuzu, edekọwokwa ya ugboro ugboro na ahịrị nkwurịta okwu dị iche iche ndị igwe mgbasa-ozi mgbasa-okwu ụgha nke agwọ ahụ na-achị na-emepụta otu ahịrịokwu ahụ kpọmkwem, okwu n’okwu, ka ha na-akọwa ihe omume a ma ọ bụ okwu ahụ.</w:t>
      </w:r>
    </w:p>
    <w:p>
      <w:pPr>
        <w:pStyle w:val="ArticleBody"/>
        <w:jc w:val="left"/>
      </w:pPr>
      <w:r>
        <w:rPr>
          <w:rFonts w:ascii="Times New Roman" w:hAnsi="Times New Roman" w:eastAsia="Times New Roman" w:cs="Times New Roman"/>
        </w:rPr>
        <w:t>Ọ bụrụ na onye ọ bụla n’ime unu maara egwuregwu ụmụaka nke oge ochie a na-akpọ “telephone,” ma ọ bụ mgbe ụfọdụ “Chinese whispers,” unu maara na mgbe ndị mmadụ nọdụrụ n’okirikiri, ma ka egwuregwu ahụ na-aga, onye mbụ na-asụ ihe nwayọ n’ọnụ ntị nke onye na-esote ya, ma e mesịa a na-ekwughachi okwu ahụ nwayọ gburugburu okirikiri ahụ, okwu mbụ ahụ a sịrị nwayọ nke na-agagharị gburugburu okirikiri ahụ, n’enweghị ọdịda, na-agbanwe bụrụ ihe dị iche na ihe okwu mbụ ahụ pụtara. Ma n’agbanyeghị nke ahụ, Ụlọọrụ Akụkọ bụ Isi nke oge a na-atụ anya ka ndị na-eso ya kwere na onye nta akụkọ ọ bụla n’ala a na gburugburu ụwa n’ụzọ ụfọdụ na-ahọrọ otu mkpụrụokwu na ahịrịokwu ahụ kpọmkwem iji kọwaa ọnọdụ dragọn ahụ banyere otu isiokwu ma ọ bụ ihe omume. Ọtụtụ narị ndị a na-akpọ ndị nta akụkọ lere otu ihe omume ahụ anya, ma ọ bụghị naanị na ha rutere n’otu nkwubi okwu ahụ, kama ha họrọkwara otu mkpụrụokwu na ahịrịokwu ndị ahụ kpọmkwem iji kọwaa ihe omume ahụ.</w:t>
      </w:r>
    </w:p>
    <w:p>
      <w:pPr>
        <w:pStyle w:val="ArticleBody"/>
        <w:jc w:val="left"/>
      </w:pPr>
      <w:r>
        <w:rPr>
          <w:rFonts w:ascii="Times New Roman" w:hAnsi="Times New Roman" w:eastAsia="Times New Roman" w:cs="Times New Roman"/>
        </w:rPr>
        <w:t>Ihe anyị na-ekwu maka ya n’oge a abụghị mwakpo megide igwe mgbasa-ozi ndọrọ ndọrọ ọchịchị nke ndị na-akwado ọchịchị ụwa ọnụ, kama ọ bụ nanị ịkọwapụta otu njirimara amụma nke agha nke mmụọ nke na-eme ugbu a n’elu ụwa. N’oge Kraịst, n’ikpeazụ ndị Juu họọrọ Siza n’ihu ọha dịka eze ha, mgbe ha jụrụ Mesaịa ha. N’oge ahụ jupụtara n’arụmụka, nnukwu onye nchụàjà nyere arụmụka maka igbu Kraịst nke sitere n’aka Setan, ma dabere n’echiche ezughị okè, ma n’otu oge ahụ ọ bụ eziokwu.</w:t>
      </w:r>
    </w:p>
    <w:p>
      <w:pPr>
        <w:pStyle w:val="ArticleScripture"/>
        <w:jc w:val="left"/>
      </w:pPr>
      <w:r>
        <w:rPr>
          <w:rFonts w:ascii="Times New Roman" w:hAnsi="Times New Roman" w:eastAsia="Times New Roman" w:cs="Times New Roman"/>
        </w:rPr>
        <w:t>Ma otu n’ime ha, aha ya bụ Kaiafas, ebe ọ bụ nnukwu onye nchụàjà n’afọ ahụ, sịrị ha, Unu amaghị ihe ọ bụla ma ọlị, unu adịghịkwa eche na ọ bara uru nye anyị, ka otu nwoke nwụọ n’ihi ndị mmadụ, ka mba ahụ dum ghara ilala n’iyi. Ma ọ bụghị n’onwe ya ka o kwuru nke a: kama ebe ọ bụ nnukwu onye nchụàjà n’afọ ahụ, o buru amụma na Jisọs ga-anwụ n’ihi mba ahụ; ọ bụghịkwa naanị n’ihi mba ahụ, kama ka o wee kpọkọtakwa ụmụ Chineke ndị gbasasịrị n’otu. Jọn 11:49–52.</w:t>
      </w:r>
    </w:p>
    <w:p>
      <w:pPr>
        <w:pStyle w:val="ArticleBody"/>
        <w:jc w:val="left"/>
      </w:pPr>
      <w:r>
        <w:rPr>
          <w:rFonts w:ascii="Times New Roman" w:hAnsi="Times New Roman" w:eastAsia="Times New Roman" w:cs="Times New Roman"/>
        </w:rPr>
        <w:t>Kaịafas nọ na-echepụta ụdị ezi uche iji wakpo Kraịst, ma n’ime ime nke a, ọ na-eme n’ezie amụma ziri ezi. Ọ kweghị na ọ dị Kraịst mkpa ịbụ àjà nke mmadụ niile; naanị ihe ọ chọrọ bụ igbu Ya. Ugbu a, Ụlọọrụ Akụkọ Ọha nke ike dragọn ahụ na-arụpụta ihe yiri nke a megide Trump. Ha na-anwa ịkụnye ụjọ n’ime ndị bi n’obodo ahụ, na ọ bụrụ na a họpụta Trump ọzọ, na ọ ga-abụ onye ọchịchị aka ike, dịka Adolph Hitler dị. Ndị Democrat bụ òtù ndọrọ ndọrọ ọchịchị na-akwado ịgba ohu, ma nwee àgwà nke òtù Nazi, tinyere igwe mgbasa ozi nkwusa ụgha zuru ụwa ọnụ, ọ bụghị naanị nke Germany, ma ha na-azọrọ na ọ bụrụ na a họpụta Trump, a ga-akwatu ọchịchị onye kwuo uche ya, na Trump ga-abụ onye ọchịchị aka ike dịka Adolph Hitler.</w:t>
      </w:r>
    </w:p>
    <w:p>
      <w:pPr>
        <w:pStyle w:val="ArticleBody"/>
        <w:jc w:val="left"/>
      </w:pPr>
      <w:r>
        <w:rPr>
          <w:rFonts w:ascii="Times New Roman" w:hAnsi="Times New Roman" w:eastAsia="Times New Roman" w:cs="Times New Roman"/>
        </w:rPr>
        <w:t>Nke ahụ bụ nnọọ ihe Okwu Chineke na-akọwa banyere onyeisi ala ikpeazụ nke United States, ọ bụ ezie na Mainstream Media, dịka Kaiafas onye dragọn ahụ kpaliri, anaghị aghọta na isiokwu ha na-ekwughachi bụ amụma ma ga-emezu n’ezie.</w:t>
      </w:r>
    </w:p>
    <w:p>
      <w:pPr>
        <w:pStyle w:val="ArticleScripture"/>
        <w:jc w:val="left"/>
      </w:pPr>
      <w:r>
        <w:rPr>
          <w:rFonts w:ascii="Times New Roman" w:hAnsi="Times New Roman" w:eastAsia="Times New Roman" w:cs="Times New Roman"/>
        </w:rPr>
        <w:t>“Ala anyị nọ n’ihe ize ndụ. Oge na-abịaru nso mgbe ndị omeiwu ya ga-ajụ ụkpụrụ ndị Protestant n’ụzọ dị otu a nke ga-enye nkwado n’iwezuga okwukwe nke Rom. Ndị ahụ bụ ndị Chineke rụrụ ọrụ dị ịtụnanya n’ime ha, na-enye ha ike ịtụfu yoke na-akpasu iwe nke popu, ga-eji omume mba mee ka okwukwe rụrụ arụ nke Rome sie ike, ma si otú a kpalite ọchịchị aka ike ahụ nke naanị ihe ọ na-eche bụ mmetụ nta ka ọ malite ọzọ n’ime obi ọjọọ na ọchịchị mmegbu. Anyị na-eji nzọụkwụ ọsọ ọsọ na-abịarukwu oge a nso ugbua.” The Spirit of Prophecy, volume 4, 410.</w:t>
      </w:r>
    </w:p>
    <w:p>
      <w:pPr>
        <w:pStyle w:val="ArticleBody"/>
        <w:jc w:val="left"/>
      </w:pPr>
      <w:r>
        <w:rPr>
          <w:rFonts w:ascii="Times New Roman" w:hAnsi="Times New Roman" w:eastAsia="Times New Roman" w:cs="Times New Roman"/>
        </w:rPr>
        <w:t>Ama m na ka, ka m na-akọwapụta ihe ndị emerụrụ emerụ nke ndị Democrat nọ na United States, ndị a na-akpọ onwe ha ndị Republican ma n’eziokwu ha bụ ndị ndọrọndọrọ ụwa ọnụ, na ndị ndọrọndọrọ ụwa ọnụ na-aga n’ihu nke ụwa, a pụrụ iduga onye na-agụ ya ikwere na enwere m ụdị ọmịiko ndọrọndọrọ ọchịchị ọ bụla n’ebe otu Republican nọ, ma ọ bụ Donald Trump. Nke a dị nnọọ anya n’eziokwu nke okwu a; onye isi ala ikpeazụ ga-abụ onye ọchịchị aka ike, dịka Ụlọọrụ Akụkọ Ndị Isi na-eburu amụma, ọ bụ ezie na ha amaghị ihe ọ bụla karịa banyere ihe ha na-eburu amụma n’eziokwu karịa ka Caiaphas maara. Anyị na-eme naanị ịmata usoro amụma ndị jikọtara na “mgbagwoju anya nke njikọta ihe omume mmadụ,” bụ́ ndị a na-anọchi anya ha site n’ime wiil n’ime wiil Ezikiel.</w:t>
      </w:r>
    </w:p>
    <w:p>
      <w:pPr>
        <w:pStyle w:val="ArticleBody"/>
        <w:jc w:val="left"/>
      </w:pPr>
      <w:r>
        <w:rPr>
          <w:rFonts w:ascii="Times New Roman" w:hAnsi="Times New Roman" w:eastAsia="Times New Roman" w:cs="Times New Roman"/>
        </w:rPr>
        <w:t>Anyi ga-aga n’ihu n’ọmụmụ a n’isiokwu na-esote.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Otu Narị na Iri Atọ na Itoolu</dc:title>
  <dc:subject>Mmezi nke Amụma nke Daniel 11:40 na Eziokwu Ndọrọ Ndọrọ Ọchịchị nke Oge A: Ịkpọghe Ihe Omimi nke Onye Isi Ala Ikpeazụ</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