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Anọ na Abụọ</w:t>
      </w:r>
    </w:p>
    <w:p>
      <w:pPr>
        <w:pStyle w:val="ArticleSubtitle"/>
        <w:jc w:val="left"/>
      </w:pPr>
      <w:r>
        <w:rPr>
          <w:rFonts w:ascii="Arial" w:hAnsi="Arial" w:eastAsia="Arial" w:cs="Arial"/>
        </w:rPr>
        <w:t>Nmepụta Oyiyi nke Anụ-Ọhịa ahụ: Njem Amụma E Kpughere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Nnukwu ule nke ndị nke Chineke ga-agafe tupu e mee ka akara sie ha ike bụ ịkpụpụta onyinyo nke anụ ọhịa ahụ. Ịkpụpụta ahụ na-eme site na Septemba 11, 2001 ruo n’iwu ụbọchị Sọnde na United States. Oge amụma ahụ na-anọchi anya oge e ji asị akara ndị narị puku otu na iri anọ na anọ ahụ, nakwa oge nke ọhụụ Akwụkwọ Nsọ ọ bụla na-achọta mmezu ya zuru okè. N’oge ahụ, a ga-eme ka mpi Protestant n’eziokwu dị ọcha, ọ ga-egosipụtakwa onyinyo Kraịst ruo mgbe ebighị ebi, n’ihi na Kraịst bụ onye Protestant.</w:t>
      </w:r>
    </w:p>
    <w:p>
      <w:pPr>
        <w:pStyle w:val="ArticleScripture"/>
        <w:jc w:val="left"/>
      </w:pPr>
      <w:r>
        <w:rPr>
          <w:rFonts w:ascii="Times New Roman" w:hAnsi="Times New Roman" w:eastAsia="Times New Roman" w:cs="Times New Roman"/>
        </w:rPr>
        <w:t>“Kristi bụ onye Protestant. O mere mkpesa megide ofufe nke mba ndị Juu nke jupụtara n’emume na usoro, bụ ndị jụrụ ndụmọdụ Chineke megide onwe ha. Ọ gwara ha na ha na-akụzi iwu mmadụ dịka ozizi, nakwa na ha bụ ndị na-eme ka hà bụrụ ihe ha na-abụghị na ndị ihu abụọ. Dị ka ili ndị e teechaara ọcha, ha mara mma n’èzí, ma n’ime ha jupụtara n’adịghị ọcha na nrụrụ aka. Ndị Ndozigharị malitere site n’oge Kraịst na ndịozi. Ha si n’ime ya pụta wee kewapụ onwe ha n’okpukpe nke usoro na emume. Luther na ndị na-eso ụzọ ya emeghị ka okpukpe Ndozigharị pụta ọhụrụ. Naanị ihe ha mere bụ ịnakwere ya dịka Kraịst na ndịozi siri gosipụta ya. A na-enye anyị Bible dịka nduzi zuru oke; ma popu na ndị ọrụ ya na-ewepụ ya n’aka ndị mmadụ dị ka a ga-asị na ọ bụ ọnụ, n’ihi na ọ na-ekpughe ime ka hà bụ ihe ha na-abụghị ma na-abara arụsị ha mba.” Review and Herald, June 1, 1886.</w:t>
      </w:r>
    </w:p>
    <w:p>
      <w:pPr>
        <w:pStyle w:val="ArticleBody"/>
        <w:jc w:val="left"/>
      </w:pPr>
      <w:r>
        <w:rPr>
          <w:rFonts w:ascii="Times New Roman" w:hAnsi="Times New Roman" w:eastAsia="Times New Roman" w:cs="Times New Roman"/>
        </w:rPr>
        <w:t>N’oge nke ịkpọchi akàrà, a na-eme ka mpi Protestant dị ọcha ma sachapụ ya. N’otu oge ahụkwa, mpi Republican nke dapụrụ n’ezi okwukwe na-ejikọta onwe ya na ndị Protestant dapụrụ n’ezi okwukwe, si otu a mepụta mpi nke ike nke bụ ngwakọta nke ụka na ọchịchị. Mpi abụọ nke anụ ọhịa nke ụwa ahụ bụrụzie oyiyi nke anụ ọhịa ahụ, na oyiyi nke Kraịst. Mpi nke ndapụ n’ezi okwukwe bụ mmekọrịta akụkụ abụọ nke ụka rụrụ arụ na ọchịchị rụrụ arụ, ma mpi nke ezi omume bụ mmekọrịta akụkụ abụọ nke ịdị Chukwu na ọdịmma mmadụ.</w:t>
      </w:r>
    </w:p>
    <w:p>
      <w:pPr>
        <w:pStyle w:val="ArticleBody"/>
        <w:jc w:val="left"/>
      </w:pPr>
      <w:r>
        <w:rPr>
          <w:rFonts w:ascii="Times New Roman" w:hAnsi="Times New Roman" w:eastAsia="Times New Roman" w:cs="Times New Roman"/>
        </w:rPr>
        <w:t>A na-akpụzị onyinyo nke anụ ọhịa ahụ n’ụwa mgbe e mesịrị, ọ bụkwa anụ ọhịa nwere akụkụ abụọ nke Steeti nọchiri anya ya (Mba Ụwa Jikọrọ Ọnụ), nke anabatala Protestantizim ndapụ n’ezi okwukwe nke anụ ọhịa nke ụwa dịka isi ndu ya n’ime isi iri ya. N’elu anụ ọhịa ahụ ka nwanyị ahụ, onye bụ nne nke ndị akwụna, na-achị n’elu anụ ọhịa nke ndị eze iri. Anụ ọhịa ahụ ọ na-agba n’elu ya bụ njikọta nke Ụka na Steeti, dịka e si nọchite ya anya n’ime ịkwa iko ime mmụọ nke Herọd na Herọdias site n’ọbara, ya na Salome, nwa nwanyị Herọdias. Ma mmekọrịta dị n’etiti nwanyị ahụ nke na-achị n’elu anụ ọhịa ahụ bụkwa njikọta nke Ụka na Steeti, ebe mmekọrịta iwu na-akwadoghị nke akwụna Rom na ndị eze ndị na-emeju anụ ọhịa zuru ụwa ọnụ ahụ, nọchiri anya Mba Ụwa Jikọrọ Ọnụ. N’ime onyinyo nke anụ ọhịa ahụ a na-amanye ụwa nile, mba niile ga-etinye aka, ike niile e merụrụ emerụ ga-ejikọ ọnụ.</w:t>
      </w:r>
    </w:p>
    <w:p>
      <w:pPr>
        <w:pStyle w:val="ArticleScripture"/>
        <w:jc w:val="left"/>
      </w:pPr>
      <w:r>
        <w:rPr>
          <w:rFonts w:ascii="Times New Roman" w:hAnsi="Times New Roman" w:eastAsia="Times New Roman" w:cs="Times New Roman"/>
        </w:rPr>
        <w:t>“Akwụkwọ Mkpughe 17:13–14 ka e hotara. ‘Ndị a nwere otu uche.’ A ga-enwe njikọ nke ịdị n’otu nke ga-eru ụwa nile, otu nkwekọrịta ukwu, otu òtù njikọ nke ndị agha Setan. ‘Ha ga-enyekwa anụ ọhịa ahụ ike na ọchịchị ha.’ N’ụzọ a ka a na-egosipụta otu ike ọchịchị aka ike ahụ, nke na-emegbu emegbu megide nnwere onwe okpukpe, nnwere onwe ife Chineke dịka iwu akọnuche si dị, dịka ndị popu gosipụtara ya, mgbe n’oge gara aga ọ na-akpagbu ndị ahụ kpọrọ nkụ ịjụ imekọrịta onwe ha na emume na omenala okpukpe Romanism.</w:t>
      </w:r>
    </w:p>
    <w:p>
      <w:pPr>
        <w:pStyle w:val="ArticleScripture"/>
        <w:jc w:val="left"/>
      </w:pPr>
      <w:r>
        <w:rPr>
          <w:rFonts w:ascii="Times New Roman" w:hAnsi="Times New Roman" w:eastAsia="Times New Roman" w:cs="Times New Roman"/>
        </w:rPr>
        <w:t>“N’agha a ga-alụ n’ụbọchị ikpeazụ, a ga-ejikọta, n’ime iguzogide ndị nke Chineke, ike nile rụrụ arụ ndị dapụrụ n’ịkwado iwu Jehova. N’agha a, Ụbọchị Izu Ike nke iwu nke anọ ga-abụ nnukwu isi okwu a ga-ekpebi; n’ihi na n’iwu banyere Ụbọchị Izu Ike ka Onye ukwu nyere Iwu ji akọwapụta Onwe Ya dịka Onye Okike nke eluigwe na ụwa.” The Seventh-day Adventist Bible Commentary, volume 8, 983.</w:t>
      </w:r>
    </w:p>
    <w:p>
      <w:pPr>
        <w:pStyle w:val="ArticleBody"/>
        <w:jc w:val="left"/>
      </w:pPr>
      <w:r>
        <w:rPr>
          <w:rFonts w:ascii="Times New Roman" w:hAnsi="Times New Roman" w:eastAsia="Times New Roman" w:cs="Times New Roman"/>
        </w:rPr>
        <w:t>Eziokwu ahụ bụ na nnupụisi ahụ e jikọtara ya na oyiyi anụ ọhịa ahụ nke zuru ụwa nile bụ “nke zuru ụwa nile,” ma na-anọchi anya “ike ọjọọ niile mebiri emebi ndị dapụrụ n’ịbụ ndị na-eguzosi ike n’iwu Jehova,” na-egosi na imepụta oyiyi anụ ọhịa ahụ n’ime United States na-akọwapụta ịdị n’otu nke ike ọjọọ niile mebiri emebi ndị dapụrụ n’okwukwe ha. Ndị Protestant nke United States dapụrụ n’okwukwe mgbe ha jụrụ ozi mmụọ ozi mbụ ahụ n’afọ 1844, ma Adventism nke Laodisia dapụrụ n’okwukwe n’afọ 1863. Protestantism nke dapụrụ n’okwukwe na Adventism nke Laodisia ga-emepụta “nkekọrịta nke ịdị n’otu,” ha na òtù ndọrọ ndọrọ ọchịchị ndị dị n’ime mpi nke Republicanism, ndị amụma ụgha ahụ rafuru, ka ha hapụ ọkara alaeze ha.</w:t>
      </w:r>
    </w:p>
    <w:p>
      <w:pPr>
        <w:pStyle w:val="ArticleBody"/>
        <w:jc w:val="left"/>
      </w:pPr>
      <w:r>
        <w:rPr>
          <w:rFonts w:ascii="Times New Roman" w:hAnsi="Times New Roman" w:eastAsia="Times New Roman" w:cs="Times New Roman"/>
        </w:rPr>
        <w:t>N’ihe oyiyi anụ ọhịa nke ụwa nile, ọ bụ onye amụma ụgha ahụ na-eduhie ụwa. N’oyiyi anụ ọhịa ahụ dị n’ime United States, onye amụma ụgha ahụ nke na-emepụta “njikọ aka nke ndị agha Setan” nke na-adịghị nsọ, ma bụrụkwa nke jikọtara ọnụ, aghaghịkwa ịbụ “onye amụma ụgha.” Oyiyi anụ ọhịa nke ụwa nile bụ nke akụkụ abụọ, ma ọ bụkwa njikọ nke akụkụ atọ. Njikọ ahụ nke akụkụ atọ nke dragọn ahụ, anụ ọhịa ahụ, na onye amụma ụgha ahụ na-eduga ụwa na Amagedọn. N’oyiyi anụ ọhịa ahụ nke a na-ebu ụzọ kpụpụta n’ime United States, aghaghị ịdịkwa njikọ nke akụkụ atọ, nke bụkwa anụ ọhịa nke akụkụ abụọ. N’oyiyi abụọ ahụ e mere nye anụ ọhịa ahụ, ọdịdị nke akụkụ abụọ ahụ bụ njikọta nke Chọọchị na Ọchịchị, ebe Chọọchị na-achịkwa mmekọrịta ahụ.</w:t>
      </w:r>
    </w:p>
    <w:p>
      <w:pPr>
        <w:pStyle w:val="ArticleBody"/>
        <w:jc w:val="left"/>
      </w:pPr>
      <w:r>
        <w:rPr>
          <w:rFonts w:ascii="Times New Roman" w:hAnsi="Times New Roman" w:eastAsia="Times New Roman" w:cs="Times New Roman"/>
        </w:rPr>
        <w:t>A ghaghị igosi njikọ nke akụkụ atọ ahụ n’ime ihe oyiyi abụọ ahụ nke anụ-ọhịa ndị ahụ, ma e nwere ngosipụta abụọ nke dragọn ahụ, anụ-ọhịa ahụ na onye amụma ụgha ahụ n’akwụkwọ Mkpughe. A na-anọchi anya usoro akụkụ atọ nke ihe oyiyi zuru ụwa ọnụ nke anụ-ọhịa ahụ site n’ime mmụọ (dragọn ahụ), Katọlik (anụ-ọhịa ahụ) na Protestantism nke dapụrụ n’ezi okwukwe (onye amụma ụgha ahụ). Nke ọ bụla n’ime atọ ndị ahụ nwere ọ bụghị naanị akụkụ okpukpe (ime mmụọ, Katọlik na Protestantism nke dapụrụ n’ezi okwukwe), kama ha nwekwara akụkụ ndọrọ ndọrọ ọchịchị. Dragọn ahụ (socialism n’ụdị ya dị iche iche), anụ-ọhịa ahụ (ọchịchị eze) na onye amụma ụgha ahụ (na-amalite dị ka republic, ma na-ejedebe dị ka democracy).</w:t>
      </w:r>
    </w:p>
    <w:p>
      <w:pPr>
        <w:pStyle w:val="ArticleBody"/>
        <w:jc w:val="left"/>
      </w:pPr>
      <w:r>
        <w:rPr>
          <w:rFonts w:ascii="Times New Roman" w:hAnsi="Times New Roman" w:eastAsia="Times New Roman" w:cs="Times New Roman"/>
        </w:rPr>
        <w:t>Njikọ okpukpu atọ nke na-abịakọta na United States ka amanyere ka ọ bụrụ otu (site n’ịghọ aghụghọ) site n’aka onye amụma ụgha ahụ, dị nnọọ ka a na-amanyekwa oyiyi anụ ọhịa ahụ nke ụwa nile. N’akwụkwọ Mkpughe e nwere njikọ ọzọ okpukpu atọ a na-amata site n’ike atọ ahụ dapụrụ n’ezi okwukwe nke na-esi n’olulu enweghị ngwụcha pụta. Katọlik na-esi n’olulu enweghị ngwụcha pụta n’isi nke iri na asaa, ọ bụkwa ya bụ anụ ọhịa nke njikọ okpukpu atọ ahụ nke si n’olulu enweghị ngwụcha pụta.</w:t>
      </w:r>
    </w:p>
    <w:p>
      <w:pPr>
        <w:pStyle w:val="ArticleScripture"/>
        <w:jc w:val="left"/>
      </w:pPr>
      <w:r>
        <w:rPr>
          <w:rFonts w:ascii="Times New Roman" w:hAnsi="Times New Roman" w:eastAsia="Times New Roman" w:cs="Times New Roman"/>
        </w:rPr>
        <w:t>Anụ-ọhịa ahụ nke ị hụrụ dịbu, ma ọ dịkwaghị; ọ ga-esikwa n’olulu enweghi ngwụcha rịgoro, wee laa n’iyi: ndị bi n’ụwa ga-eju anya, ndị a na-edeghị aha ha n’akwụkwọ nke ndụ site na ntọala ụwa, mgbe ha ga-ahụ anụ-ọhịa ahụ nke dịbu, ma ọ dịkwaghị, ma ọ ka dị. Mkpughe 17:8.</w:t>
      </w:r>
    </w:p>
    <w:p>
      <w:pPr>
        <w:pStyle w:val="ArticleBody"/>
        <w:jc w:val="left"/>
      </w:pPr>
      <w:r>
        <w:rPr>
          <w:rFonts w:ascii="Times New Roman" w:hAnsi="Times New Roman" w:eastAsia="Times New Roman" w:cs="Times New Roman"/>
        </w:rPr>
        <w:t>Ike dragọn nke ekweghị na Chineke na-esi n’olulu enweghị ngwụcha pụta n’isi nke iri na otu.</w:t>
      </w:r>
    </w:p>
    <w:p>
      <w:pPr>
        <w:pStyle w:val="ArticleScripture"/>
        <w:jc w:val="left"/>
      </w:pPr>
      <w:r>
        <w:rPr>
          <w:rFonts w:ascii="Times New Roman" w:hAnsi="Times New Roman" w:eastAsia="Times New Roman" w:cs="Times New Roman"/>
        </w:rPr>
        <w:t>Mgbe ha gụchara ịgba ama ha, anụ ọhịa ahụ nke na-arịgo site n’olulu ahụ na-enweghị nsọtụ ga-alụso ha ọgụ, merie ha, gbuokwa ha. Mkpughe 11:7.</w:t>
      </w:r>
    </w:p>
    <w:p>
      <w:pPr>
        <w:pStyle w:val="ArticleBody"/>
        <w:jc w:val="left"/>
      </w:pPr>
      <w:r>
        <w:rPr>
          <w:rFonts w:ascii="Times New Roman" w:hAnsi="Times New Roman" w:eastAsia="Times New Roman" w:cs="Times New Roman"/>
        </w:rPr>
        <w:t>Onye amụma ụgha nke Alakụba na-apụta site n’olulu enweghị ngwụcha n’isi nke itoolu.</w:t>
      </w:r>
    </w:p>
    <w:p>
      <w:pPr>
        <w:pStyle w:val="ArticleScripture"/>
        <w:jc w:val="left"/>
      </w:pPr>
      <w:r>
        <w:rPr>
          <w:rFonts w:ascii="Times New Roman" w:hAnsi="Times New Roman" w:eastAsia="Times New Roman" w:cs="Times New Roman"/>
        </w:rPr>
        <w:t>Mmụọ-ozi nke ise wee kpọọ opi, m wee hụ kpakpando ka o si n’eluigwe daa n’ụwa: e wee nye ya mkpịsị ugodi nke olulu enweghị ngwụcha. O wee mepee olulu enweghị ngwụcha ahụ; anwụrụ ọkụ wee si n’olulu ahụ bilie, dị ka anwụrụ ọkụ nke nnukwu ọkụ-ụlọ; anyanwụ na ikuku wee gbaa ọchịchịrị n’ihi anwụrụ ọkụ nke olulu ahụ. Sitekwa n’anwụrụ ọkụ ahụ ka igurube pụtara bịa n’ụwa: e wee nye ha ike, dịka akpị nke ụwa nwere ike. Mkpughe 9:1–3.</w:t>
      </w:r>
    </w:p>
    <w:p>
      <w:pPr>
        <w:pStyle w:val="ArticleBody"/>
        <w:jc w:val="left"/>
      </w:pPr>
      <w:r>
        <w:rPr>
          <w:rFonts w:ascii="Times New Roman" w:hAnsi="Times New Roman" w:eastAsia="Times New Roman" w:cs="Times New Roman"/>
        </w:rPr>
        <w:t>Kpakpando nke si n’eluigwe daa ma meghee olulu enweghị ngwụcha bụ onye amụma ụgha Mohammed, ma mgbe o meghere olulu ahụ, o webatara ndị agha Alakụba, ndị e sere dịka “igurube,” n’ime akụkọ amụma nke ụbọchị ikpeazụ. Njikọ ahụ atọ nke olulu enweghị ngwụcha nwere dragọn (ekweghị na Chineke), na anụ ọhịa (Katọlik), na onye amụma ụgha (Alakụba). N’ihe oyiyi anụ ọhịa nke zuru ụwa ọnụ, onye amụma ụgha ahụ bụ Protestantism dapụrụ n’okwukwe. Onye amụma ụgha ahụ na-eduhie ụwa nile site n’ịgba egwú aghụghọ nke Salome, ma ọ bụ ịgba egwú nke ndị amụma Beal n’Ugwu Kamel. N’akwụkwọ Mkpughe isi nke iri na atọ, ọ na-eduhie ụwa site n’ọrụ ebube ndị ọ na-arụ n’anya anụ ọhịa ahụ. Nnọchianya ihe atụ ndị ahụ nke aghụghọ na-anọchi anya ike nke mpụnara akụ na ụba na ike agha.</w:t>
      </w:r>
    </w:p>
    <w:p>
      <w:pPr>
        <w:pStyle w:val="ArticleScripture"/>
        <w:jc w:val="left"/>
      </w:pPr>
      <w:r>
        <w:rPr>
          <w:rFonts w:ascii="Times New Roman" w:hAnsi="Times New Roman" w:eastAsia="Times New Roman" w:cs="Times New Roman"/>
        </w:rPr>
        <w:t>Ọ nārụkwa nnukwu ihe ịtụnanya, nke mere na ọ na-eme ka ọkụ si n’eluigwe rịdata n’ụwa n’ihu mmadụ; ọ na-eduhiekwa ndị bi n’ụwa site n’ọrụ ebube ndị ahụ e nyere ya ike ime n’ihu anụ ọhịa ahụ; na-asị ndị bi n’ụwa ka ha meere anụ ọhịa ahụ oyiyi, bụ́ nke e ji mma-agha merụọ ahụ ma dịrị ndụ. E nyekwara ya ike inye oyiyi nke anụ ọhịa ahụ ndụ, ka oyiyi nke anụ ọhịa ahụ wee kwuo okwu, meekwa ka e gbuo ọtụtụ ndị niile na-agaghị akpọ isi ala nye oyiyi nke anụ ọhịa ahụ. Ọ na-emekwa ka mmadụ niile, ndị nta na ndị ukwu, ndị ọgaranya na ndị ogbenye, ndị nweere onwe ha na ndị ohu, nata akara n’aka nri ha, ma ọ bụ n’egedege ihu ha: ka mmadụ ọ bụla ghara inwe ike ịzụ ma ọ bụ ire ere, ma e wezụga onye nwere akara ahụ, ma ọ bụ aha anụ ọhịa ahụ, ma ọ bụ ọnụ ọgụgụ nke aha ya. Mkpughe 13:13–17.</w:t>
      </w:r>
    </w:p>
    <w:p>
      <w:pPr>
        <w:pStyle w:val="ArticleBody"/>
        <w:jc w:val="left"/>
      </w:pPr>
      <w:r>
        <w:rPr>
          <w:rFonts w:ascii="Times New Roman" w:hAnsi="Times New Roman" w:eastAsia="Times New Roman" w:cs="Times New Roman"/>
        </w:rPr>
        <w:t>Nduhie na ọrụ ebube ndị a na-ejikọta na onye-amụma ụgha n’ezie na-anọchi anya ike nke akụ na ụba na-eweta (ka onye ọbụla ghara ịzụ ma ọ bụ ree), na ike agha (ka e gbuo ya). Onye-amụma ụgha nke Islam n’ime Bible na-anọchi anya ọrụ Islam n’ịkpasu mba dị iche iche iwe na n’itinye ha n’ahụhụ. Ha na-arụzu ọrụ ha nke ịkpasu iwe na ịtinye n’ahụhụ site n’agha, Bible wee kọwaa na agha ha n’aka nke ọzọ na-emepụta mbibi akụ na ụba. Agha Islam na mmebi akụ na ụba na-eso ya bụ okwu ahụ nke na-achịkọta “ike nile rụrụ arụ ndị dapụworo n’ikwesị ntụkwasị obi ha nye iwu Jehova” n’ime United States.</w:t>
      </w:r>
    </w:p>
    <w:p>
      <w:pPr>
        <w:pStyle w:val="ArticleBody"/>
        <w:jc w:val="left"/>
      </w:pPr>
      <w:r>
        <w:rPr>
          <w:rFonts w:ascii="Times New Roman" w:hAnsi="Times New Roman" w:eastAsia="Times New Roman" w:cs="Times New Roman"/>
        </w:rPr>
        <w:t>N’obe obe, ndị Sadusii na ndị Farisii “dapụrụ n’ikwesị ntụkwasị obi ha nye iwu Jehova” n’uju, dịka ha bịakọrọ ọnụ ka ha kpọgide mpi ezi Protestanti n’obe. N’ịjụ ha jụrụ Kraịst, ha họọrọ Barabas, onye na-anọchi anya Kraịst ụgha. “Bar” pụtara nwa, “Abba” pụtara nna. Barabas pụtara “Nwa nke Nna”. Kraịst bụ onye kasị ukwuu n’etiti ndị amụma niile, Barabas bụrụkwara akara nke onye amụma ụgha.</w:t>
      </w:r>
    </w:p>
    <w:p>
      <w:pPr>
        <w:pStyle w:val="ArticleBody"/>
        <w:jc w:val="left"/>
      </w:pPr>
      <w:r>
        <w:rPr>
          <w:rFonts w:ascii="Times New Roman" w:hAnsi="Times New Roman" w:eastAsia="Times New Roman" w:cs="Times New Roman"/>
        </w:rPr>
        <w:t>N’oge mmechi nke puku narị anọ na iri anọ na anọ, mpi abụọ nke anụ ọhịa nke sitere n’ụwa na-eru n’ókè ngosipụta amụma ha ikpeazụ. Otu na-anọchi anya oyiyi Kraịst, nke ọzọ na-anọchi anya oyiyi nke anụ ọhịa ahụ. N’akụkọ ihe mere eme nke mpi abụọ ndị a ji egosipụta onwe ha, Protestantism nke dapụrụ n’ezi okwukwe malitere njem ya ruo n’iwu Sọnde na-abịa ngwa ngwa site na Patriot Act n’afọ 2001. Akara ụzọ ahụ kwekọrọ na Nkwupụta nke Nnwere Onwe, nke n’mbido ya kwuru okwu dịka nwa atụrụ, n’ihi na ọ gosipụtara mkpesa Protestantism megide ike eze na ọchịchị popu. Akara ụzọ nke ọ kwekọrọ na ya na njedebe ya (Patriot Act) na-egosipụta mmegbu Protestantism.</w:t>
      </w:r>
    </w:p>
    <w:p>
      <w:pPr>
        <w:pStyle w:val="ArticleBody"/>
        <w:jc w:val="left"/>
      </w:pPr>
      <w:r>
        <w:rPr>
          <w:rFonts w:ascii="Times New Roman" w:hAnsi="Times New Roman" w:eastAsia="Times New Roman" w:cs="Times New Roman"/>
        </w:rPr>
        <w:t>Akara ngosipụta nke abụọ n’ije mpi abụọ ahụ n’oge ide akara ahụ nọchiri anya ya ná mmalite site n’Iwu Nsọ, nke depụtara nkewa nke ike abụọ ahụ n’usoro iwu, nke bụ ike nke anụ ọhịa nke ụwa. Akara ngosipụta ahụ rutere n’ihe ya na ya hà nhata na njedebe, ya na “Kangaroo Court” nke nnụkọ ikpe nke Jenụwarị 6, 2021, ebe e wepụrụ ikike ndị bụ isi nke Iwu Nsọ n’akụkụ, n’ihi uru ndọrọ ndọrọ ọchịchị.</w:t>
      </w:r>
    </w:p>
    <w:p>
      <w:pPr>
        <w:pStyle w:val="ArticleBody"/>
        <w:jc w:val="left"/>
      </w:pPr>
      <w:r>
        <w:rPr>
          <w:rFonts w:ascii="Times New Roman" w:hAnsi="Times New Roman" w:eastAsia="Times New Roman" w:cs="Times New Roman"/>
        </w:rPr>
        <w:t>Ihe ama njirimara ikpeazụ n’ụzọ njem na-agwụ agwụ nke mpi abụọ ahụ bụ iwu Sunday na-abịa n’oge na-adịghị anya, nke e gosipụtara n’onyonyo ya na mbido site n’Iwu ndị Alien na Sedition. N’ihi ya, ama njirimara atọ nke akụkọ mmalite ahụ kọwara ngafe sitere n’onwe-ndụ na nnwere onwe nke Nwa-aturu ahụ nọchiri anya (1776), nke bụ naanị ụzọ e si enwe ezi nnwere onwe n’eziokwu, ruo n’ịbụ ohu nke dragọn ahụ (1798).</w:t>
      </w:r>
    </w:p>
    <w:p>
      <w:pPr>
        <w:pStyle w:val="ArticleBody"/>
        <w:jc w:val="left"/>
      </w:pPr>
      <w:r>
        <w:rPr>
          <w:rFonts w:ascii="Times New Roman" w:hAnsi="Times New Roman" w:eastAsia="Times New Roman" w:cs="Times New Roman"/>
        </w:rPr>
        <w:t>Akara ụzọ atọ nke oge nke ịbụchi akara na-amata njem ikpeazụ nke anụ ọhịa nke ụwa, onye ahụ bụ onye amụma ụgha. Njem ahụ na-ejedebe na Jerusalem, mgbe a na-ebuli ọkọlọtọ elu, na mgbe ọtụtụ ga-asị mgbe ahụ, “Bịanụ, ka anyị rigooro n’ugwu nke Onyenwe anyị, n’ụlọ Chineke nke Jekọb; ọ ga-akụzikwa anyị ụzọ ya, anyị ga-eje ije n’ụzọ ya nile: n’ihi na n’iwu ga-esi na Zaịọn pụta, na okwu Onyenwe anyị site na Jerusalem.”</w:t>
      </w:r>
    </w:p>
    <w:p>
      <w:pPr>
        <w:pStyle w:val="ArticleBody"/>
        <w:jc w:val="left"/>
      </w:pPr>
      <w:r>
        <w:rPr>
          <w:rFonts w:ascii="Times New Roman" w:hAnsi="Times New Roman" w:eastAsia="Times New Roman" w:cs="Times New Roman"/>
        </w:rPr>
        <w:t>Njem ikpeazụ nke nzọụkwụ atọ nke anụ ọhịa nke ụwa, bụ njem nke onye amụma ụgha n’ụzọ ya gaa Jerusalem. Mgbe Ezi Onye Amụma ahụ bịara ma banye n’ime Jerusalem, O mere ya site n’ịnya ibu. Anụ ọhịa nke ụwa kwa na-anya “ibu” banye n’ime Jerusalem, n’ihi na dịka onye amụma ụgha (anụ ọhịa nke ụwa), a na-anọchi anya ya site n’aka Belam. Belam, n’ịchọ aha na akụnụba, si n’ịkpọ oku ịbụ ezi onye amụma chigharia, ma “dapụ n’ikwesị ntụkwasị obi nye iwu Jehova.” O kpebisiri ike isonye n’ịkọcha ndị Chineke ọnụ, dị nnọọ ka United States ga-eme n’iwu Ụka gbasara Sọnde nke na-abịa n’oge na-adịghị anya.</w:t>
      </w:r>
    </w:p>
    <w:p>
      <w:pPr>
        <w:pStyle w:val="ArticleBody"/>
        <w:jc w:val="left"/>
      </w:pPr>
      <w:r>
        <w:rPr>
          <w:rFonts w:ascii="Times New Roman" w:hAnsi="Times New Roman" w:eastAsia="Times New Roman" w:cs="Times New Roman"/>
        </w:rPr>
        <w:t>E mezuru njem Belam site n’ịnyịnya ibu, ma n’oge njem ya, a kpọrọ ya ugboro atọ na ịnyịnya ibu Belam wetara Belam mwute. Oge mbụ, ịnyịnya ibu ahụ sịrị n’ụzọ pụọ.</w:t>
      </w:r>
    </w:p>
    <w:p>
      <w:pPr>
        <w:pStyle w:val="ArticleScripture"/>
        <w:jc w:val="left"/>
      </w:pPr>
      <w:r>
        <w:rPr>
          <w:rFonts w:ascii="Times New Roman" w:hAnsi="Times New Roman" w:eastAsia="Times New Roman" w:cs="Times New Roman"/>
        </w:rPr>
        <w:t>Nwee-ibu ahu hụrụ mmụọ-ozi nke Onyenwe anyị ka o guzo n’ụzọ, mma-agha ya amịpụtawo n’aka ya: nwee-ibu ahu wee si n’ụzọ ahụ kpafuo gaa n’ubi: Belam wee tie nwee-ibu ahu, ka o mee ka ọ laghachi n’ụzọ ahụ. Ọnụ Ọgụgụ 22:23.</w:t>
      </w:r>
    </w:p>
    <w:p>
      <w:pPr>
        <w:pStyle w:val="ArticleBody"/>
        <w:jc w:val="left"/>
      </w:pPr>
      <w:r>
        <w:rPr>
          <w:rFonts w:ascii="Times New Roman" w:hAnsi="Times New Roman" w:eastAsia="Times New Roman" w:cs="Times New Roman"/>
        </w:rPr>
        <w:t>N’ụbọchị Septemba 11, 2001, Alakụba nke ahụhụ nke atọ, ịnyịnya ibu ọhịa nke Arabịa n’amụma Akwụkwọ Nsọ, tụgharịrị Belam n’ụzọ ya, n’ihi na mgbe nnukwu ụlọ ndị dị na Obodo New York dara, ọ bụ “oge ntụgharị” n’akụkọ ihe mere eme nke mba ndị dị iche iche na nke nzukọ Kraịst. Mmụọ-ozi ahụ nke guzo n’ụzọ ahụ bụ Mmụọ-ozi dị ike nke n’oge ahụ rịdatara ime ka ụwa nwuo ìhè site n’ebube Ya. Ịnyịnya ibu ahụ ga-emekwa ka Belam nwee mwute ọzọ.</w:t>
      </w:r>
    </w:p>
    <w:p>
      <w:pPr>
        <w:pStyle w:val="ArticleScripture"/>
        <w:jc w:val="left"/>
      </w:pPr>
      <w:r>
        <w:rPr>
          <w:rFonts w:ascii="Times New Roman" w:hAnsi="Times New Roman" w:eastAsia="Times New Roman" w:cs="Times New Roman"/>
        </w:rPr>
        <w:t>Ma mmụọ-ozi nke Onyenwe anyị guzoro n’ụzọ dị n’etiti ubi vaịn, mgbidi dị n’akụkụ a, na mgbidi dị n’akụkụ nke ọzọ. Ma mgbe inyinya-ibu ahụ hụrụ mmụọ-ozi nke Onyenwe anyị, o tinyere onwe ya n’akụkụ mgbidi ahụ, wee zọpịa ụkwụ Belem megide mgbidi ahụ; o wee tie ya ọzọ. Ọnụ Ọgụgụ 22:24, 25.</w:t>
      </w:r>
    </w:p>
    <w:p>
      <w:pPr>
        <w:pStyle w:val="ArticleBody"/>
        <w:jc w:val="left"/>
      </w:pPr>
      <w:r>
        <w:rPr>
          <w:rFonts w:ascii="Times New Roman" w:hAnsi="Times New Roman" w:eastAsia="Times New Roman" w:cs="Times New Roman"/>
        </w:rPr>
        <w:t>Mgbe September 11, 2001 gasịrị, ndị nke Chineke kwesịkwara ịbụ ndị na-abụ ozi nke abụ nke ubi-vine (Aịzaya isi nke iri abụọ na asaa), nke bụ ebe Belam nọ ugbu a, ebe e nwere “mgbidi” n’otu akụkụ a, na “mgbidi” n’akụkụ nke ọzọ. Mgbidi dị n’ókè ndịda nke United States bụ isi okwu na-ebute ọdịda nke “mgbidi nkewa nke Ụka na Ọchịchị” n’akara-ụzọ nke atọ na nke ikpeazụ. Isi okwu nke “mgbidi” nke ókè ndịda ahụ bụ ebe a na-azọpịa “ukwu” Belam, ka agha dị n’ime obodo banyere mbata ndị ọbịa na-amalite ikewa anụ ọhịa nke ụwa n’ime òtù abụọ na-emegide onwe ha, tupu mmeghachi omume nke Agha Obodo ahụ.</w:t>
      </w:r>
    </w:p>
    <w:p>
      <w:pPr>
        <w:pStyle w:val="ArticleBody"/>
        <w:jc w:val="left"/>
      </w:pPr>
      <w:r>
        <w:rPr>
          <w:rFonts w:ascii="Times New Roman" w:hAnsi="Times New Roman" w:eastAsia="Times New Roman" w:cs="Times New Roman"/>
        </w:rPr>
        <w:t>Akụkọ ihe mere eme dị n’etiti mgbidi abụọ ahụ bụ akụkọ ihe mere eme nke akara ụzọ Iwu Ntụala sitere n’afọ 1789 ruo 1798 nọchiri anya ya, nke bụ onyinyo nke akụkọ ihe mere eme nke afọ 2015, mgbe Trump kwupụtara mkpọsa ya maka ọfịs onye isi ala, n’ime ya ka ọ tinyere nnukwu nkwusioru ya n’elu “iwu mgbidi ahụ”, ruo mgbe iwu Sọnde nke na-abịa n’oge na-adịghị anya ga-ewepụ mgbidi nkewa dị n’etiti Chọọchị na Ọchịchị.</w:t>
      </w:r>
    </w:p>
    <w:p>
      <w:pPr>
        <w:pStyle w:val="ArticleBody"/>
        <w:jc w:val="left"/>
      </w:pPr>
      <w:r>
        <w:rPr>
          <w:rFonts w:ascii="Times New Roman" w:hAnsi="Times New Roman" w:eastAsia="Times New Roman" w:cs="Times New Roman"/>
        </w:rPr>
        <w:t>Mgbe Septemba 11, 2001 gasịrị, anụ-ọhia nke ụwa, nke Balaam nọchiri anya ya, malitere ikewa. Nkewa nke mgbidi abụọ nke Balaam na-anọchi anya nkewa nke òtù abụọ dị n’ime mpi abụọ ahụ nke anụ-ọhia nke ụwa, nke nhọpụta Trump n’afọ 2016, ọnwụ nke ndị àmà abụọ ahụ n’afọ 2020, ikpe Pelosi nke Jenụwarị 6, 2021, mmeghachi-ndụ nke ndị àmà abụọ ahụ n’afọ 2023, na inyinya ibu ahụ ime Balaam nkwarụ n’October 7, 2023 nọchiri anya ya.</w:t>
      </w:r>
    </w:p>
    <w:p>
      <w:pPr>
        <w:pStyle w:val="ArticleBody"/>
        <w:jc w:val="left"/>
      </w:pPr>
      <w:r>
        <w:rPr>
          <w:rFonts w:ascii="Times New Roman" w:hAnsi="Times New Roman" w:eastAsia="Times New Roman" w:cs="Times New Roman"/>
        </w:rPr>
        <w:t>Akara ikpeazụ nke njem Belem bụ mgbe inyinya-ibu ahụ “na-ekwu okwu”, ọ bụkwa n’iwu Sọnde na-abịa ngwa ngwa ka United States na-ekwu dịka dragọn, ebe mmụọ ozi nke Mkpughe iri na asatọ na-ekwu okwu nke ugboro abụọ, nakwa ebe ọhụụ Habakuk nke gbuo oge na-ekwu okwu. Ọhụụ ahụ nke gbuo oge bụ ọhụụ nke Alakụba nke ahụhụ nke atọ, ọ na-ekwukwa dịka inyinya-ibu ọhịa site n’omume ya ndị ọhịa n’iwu Sọnde nke na-abịa ngwa ngwa.</w:t>
      </w:r>
    </w:p>
    <w:p>
      <w:pPr>
        <w:pStyle w:val="ArticleScripture"/>
        <w:jc w:val="left"/>
      </w:pPr>
      <w:r>
        <w:rPr>
          <w:rFonts w:ascii="Times New Roman" w:hAnsi="Times New Roman" w:eastAsia="Times New Roman" w:cs="Times New Roman"/>
        </w:rPr>
        <w:t>Mmụọ-ozi nke Onyenwe anyị wee gaa n’ihu, guzo n’ebe dị warawara, ebe ụzọ ọ bụla adịghị iji tụgharịa gaa n’aka nri ma ọ bụ n’aka ekpe. Mgbe inyinya-ibu ahụ hụrụ mmụọ-ozi nke Onyenwe anyị, o dara n’ala n’okpuru Belam; iwe Belam wee mụa ọkụ, ọ tigbukwara inyinya-ibu ahụ mkpara. Onyenwe anyị wee meghee ọnụ inyinya-ibu ahụ, ọ sịrị Belam, Gịnị ka m mere gị, nke mere i ji tigbuo m ugboro atọ ndị a? Belam wee sị inyinya-ibu ahụ, N’ihi na i mewo m ihe ọchị: a sị na mma-agha dị n’aka m, n’ezie ugbu a agaraghị m egbu gị. Inyinya-ibu ahụ wee sị Belam, Ọ bụghị m bụ inyinya-ibu gị, nke ị na-agba kemgbe m ghọrọ nke gị ruo taa? Ọ dịla mgbe m mere gị otu a? O wee sị, Mba. Mgbe ahụ Onyenwe anyị meghere anya Belam, o wee hụ mmụọ-ozi nke Onyenwe anyị ka o guzoro n’ụzọ, mma-agha ya amịpụtara n’aka ya: o wee hulata isi ya, daa kpamkpam n’ihu ya. Ọnụ Ọgụgụ 22:26–31.</w:t>
      </w:r>
    </w:p>
    <w:p>
      <w:pPr>
        <w:pStyle w:val="ArticleBody"/>
        <w:jc w:val="left"/>
      </w:pPr>
      <w:r>
        <w:rPr>
          <w:rFonts w:ascii="Times New Roman" w:hAnsi="Times New Roman" w:eastAsia="Times New Roman" w:cs="Times New Roman"/>
        </w:rPr>
        <w:t>United States bụ onye-amụma ụgha ahụ nke na-eduhie ụwa iji wulite onyinyo anụ ọhịa ahụ n’ụwa niile. N’oge ahụ nke bụ oge e ji akpụ onyinyo anụ ọhịa ahụ n’ime United States, United States ka onye-amụma ụgha ahụ na-ebu, nke e ji ịnyịnya ibu Beliam nọchite anya ya. Onye-amụma ụgha ahụ n’oge akara nke puku narị anọ na iri anọ na anọ, nke na-amanye ike nile ndị ahụ rere ure nọ na United States ka ha zukọta n’otu njikọ ụka na steeti, bụ Alakụba nke ahụhụ nke atọ.</w:t>
      </w:r>
    </w:p>
    <w:p>
      <w:pPr>
        <w:pStyle w:val="ArticleBody"/>
        <w:jc w:val="left"/>
      </w:pPr>
      <w:r>
        <w:rPr>
          <w:rFonts w:ascii="Times New Roman" w:hAnsi="Times New Roman" w:eastAsia="Times New Roman" w:cs="Times New Roman"/>
        </w:rPr>
        <w:t>Ọ na-arụzu ọrụ ya site n’agha, nakwa site n’ịdaba akụ na ụba nke agha ahụ na-ebute. Àgwà abụọ ahụ bụ otu ike ndị ahụ amụma ụgha nke United States na-eji amanye ụwa nile mgbe ọ na-emegharị ọrụ ahụ nke amụma ụgha nke olulu enweghị ngwụcha rụrụ na United States.</w:t>
      </w:r>
    </w:p>
    <w:p>
      <w:pPr>
        <w:pStyle w:val="ArticleBody"/>
        <w:jc w:val="left"/>
      </w:pPr>
      <w:r>
        <w:rPr>
          <w:rFonts w:ascii="Times New Roman" w:hAnsi="Times New Roman" w:eastAsia="Times New Roman" w:cs="Times New Roman"/>
        </w:rPr>
        <w:t>United States nọ ugbu a nọ n’etiti okwu mgbidi ahụ (mbata ndị mbịarambịa) nke bụ isi nke Iwu ndị Mbịarambịa na Nkwuluisi nke 1798, na mgbidi nkewa dị n’etiti ụka na ọchịchị nke a ga-ewepụ kpamkpam n’iwu Ụka nke Sọnde na-abịa n’oge na-adịghị anya. United States adịlarị nkwarụ n’ihe gbasara ego, n’ihi na ụgwọ mba ya agafeela ihe a pụrụ idozi. Ike dragọn ahụ nọ ugbu a na-akwado amụma ụgha banyere ego, ma ọ bụ ụgha nke na-ekwu na a na-emepụta akụ̀ na ụba site n’igwe obibi ego, ma n’eziokwu, dragọn ahụ bụ onye ụgha nke amụma Akwụkwọ Nsọ. Ọ na-ekesa ụgha ya site n’onyinyo oge a nke igwe mgbasa-ozi ama ama nke Hitler, si otu a na-enye mgbagha maka ka e megharịa akụkụ nke anọ nke Iwu ndị Mbịarambịa na Nkwuluisi ahụ, nke nyere onye isi ala ikike imechi ụlọ mgbasa-ozi ọ bụla nke megidere echiche ya.</w:t>
      </w:r>
    </w:p>
    <w:p>
      <w:pPr>
        <w:pStyle w:val="ArticleBody"/>
        <w:jc w:val="left"/>
      </w:pPr>
      <w:r>
        <w:rPr>
          <w:rFonts w:ascii="Times New Roman" w:hAnsi="Times New Roman" w:eastAsia="Times New Roman" w:cs="Times New Roman"/>
        </w:rPr>
        <w:t>Jizọs na-egosi mgbe niile njedebe nke ihe ọ bụla site na mmalite nke ihe ahụ. Oyiyi nke anụ ọhịa dị na United States aghaghị inwe otu njirimara amụma ahụ nke oyiyi anụ ọhịa zuru ụwa ọnụ, ma ọ nwere ya n’ezie; ma aghụghọ nke na-emepụta njikọ ahụ e merụrụ emebi n’ime onye amụma ụgha nke anụ ọhịa nke ụwa bụ onye amụma ụgha nke Islam. Ma Belam ma ịnyịnya ibu ahụ bụ ihe nnọchianya nke ndị amụma ụgha. Akụkọ ihe mere eme nke ịkà akara nke puku narị otu na iri anọ na anọ bụ akụkọ ihe mere eme nke ikike atọ nke olulu enweghị ngwụcha. Islam sitere n’olulu enweghị ngwụcha bụ akara ụzọ mbụ nke September 11, 2001. Atheism nke olulu enweghị ngwụcha na-ebili igbu ndị àmà abụọ ahụ n’afọ 2020, Catholicism nke olulu enweghị ngwụcha kwa na-ebili site n’ọnwụ ya n’Iwu Ụbọchị Sọnde na-abịa ngwa ngwa.</w:t>
      </w:r>
    </w:p>
    <w:p>
      <w:pPr>
        <w:pStyle w:val="ArticleBody"/>
        <w:jc w:val="left"/>
      </w:pPr>
      <w:r>
        <w:rPr>
          <w:rFonts w:ascii="Times New Roman" w:hAnsi="Times New Roman" w:eastAsia="Times New Roman" w:cs="Times New Roman"/>
        </w:rPr>
        <w:t>Anyị ga-aga n’ihu na ọmụmụ a n’isiokwu na-esote.</w:t>
      </w:r>
    </w:p>
    <w:p>
      <w:pPr>
        <w:pStyle w:val="ArticleScripture"/>
        <w:jc w:val="left"/>
      </w:pPr>
      <w:r>
        <w:rPr>
          <w:rFonts w:ascii="Times New Roman" w:hAnsi="Times New Roman" w:eastAsia="Times New Roman" w:cs="Times New Roman"/>
        </w:rPr>
        <w:t>“Ụwa anaghị aka mma. Ndị ajọ mmadụ na ndị nduhie ga-aka njọwanye njọ, na-eduhie ma na-aghọkwa ndị e duhieworo. Site n’ịjụ Ọkpara Chineke, onye ahụ bụ nnọchianya nke ezi Chineke nanị Ya, onye juputara n’ịdị mma, ebere, na ịhụnanya na-adịghị ada mba, onye obi ya na-emetụkarị ihe mgbu nke mmadụ, ma họrọ onye ọchụnta mmadụ n’ọnọdụ Ya, ndị Juu gosipụtara ihe ọdịdị mmadụ pụrụ ime ma ga-eme mgbe ewepụrụ ike njide nke Mmụọ Chineke, ma ndị mmadụ nọ n’okpuru ọchịchị nke onye ahụ dapụụrụ n’ezi okwukwe. Ndị na-ahọrọ Setan ka ọ bụrụ onye na-achị ha ga-ekpughe mmụọ nke nna ukwu ha ha họọrọ.”</w:t>
      </w:r>
    </w:p>
    <w:p>
      <w:pPr>
        <w:pStyle w:val="ArticleScripture"/>
        <w:jc w:val="left"/>
      </w:pPr>
      <w:r>
        <w:rPr>
          <w:rFonts w:ascii="Times New Roman" w:hAnsi="Times New Roman" w:eastAsia="Times New Roman" w:cs="Times New Roman"/>
        </w:rPr>
        <w:t>“Ụwa agaghị aka mma ruo mgbe Chineke ga-apụ n’ebe Ọ nọ iji taa ya ahụhụ n’ihi ajọ omume ya. Mgbe ahụ ụwa ga-ekpughe ọbara ya, ọ gaghịzikwa ekpuchi ndị e gburu n’ime ya. Kraịst dọrọ ndị na-eso ụzọ Ya aka ná ntị, sị, ‘Kpacharanụ anya ka mmadụ ọ bụla ghara iduhie unu. N’ihi na ọtụtụ ga-abịa n’aha m, na-asị, Abụ m Kraịst; ha ga-eduhiekwa ọtụtụ mmadụ. Unu ga-anụkwa agha na asịrị agha: hụnụ na obi agaghị atọ unu n’ụjọ: n’ihi na ihe ndị a niile aghaghị ime, ma ọgwụgwụ ahụ abịabeghị. N’ihi na mba ga-ebili imegide mba, alaeze ga-ebilikwa imegide alaeze: agụụ ga-adị, ọrịa ọjọọ ga-adịkwa, ala ọma jijiji ga-adịkwa n’ebe dị iche iche. Ihe ndị a niile bụ mmalite ihe mgbu. Mgbe ahụ ha ga-arara unu nye ka a kpagbuo unu, ha ga-egbukwa unu: a ga-akpọkwa unu asị n’etiti mba niile n’ihi aha m. Mgbe ahụkwa ọtụtụ ga-asọ ngọngọ, ha ga-ararakwa ibe ha nye, ha ga-akpọkwa ibe ha asị. Ọtụtụ ndị amụma ụgha ga-ebilikwa, ha ga-eduhiekwa ọtụtụ mmadụ. N’ihi na ajọ omume ga-aba ụba, ịhụnanya nke ọtụtụ ga-ajụ oyi. Ma onye ga-adịgide ruo ọgwụgwụ, onye ahụ ka a ga-azọpụta.’”</w:t>
      </w:r>
    </w:p>
    <w:p>
      <w:pPr>
        <w:pStyle w:val="ArticleScripture"/>
        <w:jc w:val="left"/>
      </w:pPr>
      <w:r>
        <w:rPr>
          <w:rFonts w:ascii="Times New Roman" w:hAnsi="Times New Roman" w:eastAsia="Times New Roman" w:cs="Times New Roman"/>
        </w:rPr>
        <w:t>“Mgbe Kraịst nọ n’elu ụwa a, ụwa họọrọ Barabas. Ma taa, ụwa na ụka dị iche iche na-eme otu nhọrọ ahụ. E megharịrị ihe nkiri nke nrara nye, nke ịjụ, na nke ịkpọgide Kraịst n’obe, a ga-emekwa ha ọzọ n’ogo dị ukwuu nke ukwuu. A ga-eme ka ndị mmadụ juputa n’àgwà nke onye iro ahụ, aghụghọ ya ga-enwekwa ike dị ukwuu n’etiti ha. Ruo n’ókè ahụ a na-ajụ ìhè, ka nghọta na-ezighị ezi na nghọtahie ga-adị. Ndị na-ajụ Kraịst ma họrọ Barabas na-arụ ọrụ n’okpuru aghụghọ na-ebibi mmadụ. Igosipụta ihe n’ụzọ na-ezighị ezi na ịgba ama ụgha ga-eto ruo n’ọgba aghara doro anya. Ebe anya dị njọ, ahụ dum ga-ejupụta n’ọchịchịrị. Ndị na-etinye ịhụnanya ha n’ebe onye ndu ọ bụla ọzọ nọ karịa Kraịst ga-achọpụta na ha nọ n’okpuru ọchịchị nke, ahụ, mkpụrụobi, na mmụọ, nke mmetụta aghụghọ na-adọrọ adọrọ nke ukwuu, nke na n’okpuru ike ya mkpụrụobi na-esi n’ịnụ eziokwu pụọ ka ha kwere ụgha. A tọrọ ha n’ọnyà ma jide ha, ma site n’omume ha nile ha na-eti mkpu sị, Hapụụrụ anyị Barabas, ma kpọgide Kraịst n’obe.”</w:t>
      </w:r>
    </w:p>
    <w:p>
      <w:pPr>
        <w:pStyle w:val="ArticleScripture"/>
        <w:jc w:val="left"/>
      </w:pPr>
      <w:r>
        <w:rPr>
          <w:rFonts w:ascii="Times New Roman" w:hAnsi="Times New Roman" w:eastAsia="Times New Roman" w:cs="Times New Roman"/>
        </w:rPr>
        <w:t>“Ọbụna ugbu a ka a na-eme mkpebi a. A na-emegharịkwa ihe ndị ahụ e mere n’obe. N’ime ụka ndị ahụ hapụrụ eziokwu na ezi omume ka a na-ekpughe ihe ọdịdị mmadụ pụrụ ime na ihe ọ ga-eme mgbe ịhụnanya Chineke abụghị ụkpụrụ na-adịgide adịgide n’ime mkpụrụobi. O kwesịghị iju anyị anya n’ihe ọ bụla pụrụ ime ugbu a. O kwesịghị ime ka anyị juo anya n’ọganihu ọ bụla nke ihe egwu. Ndị na-azọpịa iwu Chineke n’okpuru ụkwụ ha na-adịghị nsọ nwere otu mmụọ ahụ ndị ikom ahụ kparịrị ma rara Jizọs nye nwere. N’enweghị mgbagha ọbụla nke akọ na uche, ha ga-eme ọrụ nna ha, ekwensu. Ha ga-ajụ ajụjụ ahụ sitere n’egbugbere ọnụ aghụghọ nke Judas, Gịnị ka unu ga-enye m ma ọ bụrụ na m arara Jizọs Kraịst nye unu? Ọbụna ugbu a ka a na-arara Kraịst nye n’ime ndị nsọ ya.”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Anọ na Abụọ</dc:title>
  <dc:subject>Nmepụta Oyiyi nke Anụ‑Ọhịa ahụ: Njem Amụma E Kpughere</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