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Otu Narị na Iri Anọ na Atọ</w:t>
      </w:r>
    </w:p>
    <w:p>
      <w:pPr>
        <w:pStyle w:val="ArticleSubtitle"/>
        <w:jc w:val="left"/>
      </w:pPr>
      <w:r>
        <w:rPr>
          <w:rFonts w:ascii="Arial" w:hAnsi="Arial" w:eastAsia="Arial" w:cs="Arial"/>
        </w:rPr>
        <w:t>Ikpughe Ụkpụrụ Amụma: Onyeisi Oche Ikpeazụ na Onyinyo nke Anụ Ọhịa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Alaeze mbụ nke amụma Akwụkwọ Nsọ bụ Babilọn, na n’akaebe amụma banyere Babilọn, e ji ndị eze mbụ na nke ikpeazụ ya kpọmkwem ma n’ụzọ e bu n’obi mee ihe dị ka ihe nnọchianya amụma. N’alaeze nke abụọ nke Midia-Perisia, a kọwara ndị eze abụọ mbụ, otu n’ime ha bụ eze nyere iwu nke mbụ n’ime iwu atọ ahụ nke kwere ka Izrel oge ochie laghachi na Jerusalem, e mekwara ka a mata ndị eze abụọ sochirinụ bụ ndị nyere iwu nke abụọ na nke atọ. N’otu aka ahụ kwa, e mere ka a mata eze dị ike nke Alexander Onye Ukwu nọchiri anya ya, tinyere ndị ọchịagha na ndị eze ndị soro ya n’akụkọ ihe mere eme nke alaeze nke atọ nke Gris, n’okwu amụma. Alaeze nke anọ, ya bụ Rom nke ndị ọgọ mmụọ, na-ekwu kpọmkwem banyere ndị ọchịchị na ndị eze ukwu nke alaeze ahụ.</w:t>
      </w:r>
    </w:p>
    <w:p>
      <w:pPr>
        <w:pStyle w:val="ArticleBody"/>
        <w:jc w:val="left"/>
      </w:pPr>
      <w:r>
        <w:rPr>
          <w:rFonts w:ascii="Times New Roman" w:hAnsi="Times New Roman" w:eastAsia="Times New Roman" w:cs="Times New Roman"/>
        </w:rPr>
        <w:t>A kọwapụtara ndị eze nile nke Izrel, ma nke alaeze ugwu ma nke alaeze ndịda, a makwaara ha, ha niile bụkwa ihe nnọchianya dị n’Okwu amụma nke Chineke, dịka ndị eze Asiria na ndị Fero nke Ijipt dịkwa. Echiche ahụ na Okwu amụma nke Chineke ga-ekwu n’eziokwu gbasara ndị isi ala nke United States nwere ike iyi ihe na-enweghị isi n’ebe ndị nwere anya nọ ma ha apụghị ịhụ nke ọma, na ndị nwere ntị ma ha apụghị ịghọta nọ. Ma n’eziokwu, ọ bụ ihe na-adịghị adịkarị n’uche karịa iche na Chineke agaghị ekwu gbasara ndị isi ala nke anụ ọhịa ụwa ahụ nke Mkpughe iri na atọ, ebe ọ bụ isi ebe e si atụ aka na ya maka amụma nke ụbọchị ikpeazụ.</w:t>
      </w:r>
    </w:p>
    <w:p>
      <w:pPr>
        <w:pStyle w:val="ArticleBody"/>
        <w:jc w:val="left"/>
      </w:pPr>
      <w:r>
        <w:rPr>
          <w:rFonts w:ascii="Times New Roman" w:hAnsi="Times New Roman" w:eastAsia="Times New Roman" w:cs="Times New Roman"/>
        </w:rPr>
        <w:t>Onye isi ala ikpeazụ nke United States ga-abụrịrị, n’ihi mkpa amụma, onye a kọwara n’onyinyo site n’onye isi ala mbụ nke United States. Dị ka onye isi ala Republican ikpeazụ, ọ ga-abụrịrịkwa, n’ihi mkpa amụma, onye e jiri onye isi ala Republican mbụ kọwaa n’onyinyo. Dị ka onye isi ala ikpeazụ n’akụkọ ihe mere eme nke mmegharị ndozigharị ikpeazụ ahụ, e jikwaala ya kọwaa n’onyinyo site n’onye isi ala mbụ nke oge amụma ahụ. Dịkwa ka onye isi ala nke ga-achị n’oge agha ụwa ikpeazụ na nke atọ ahụ, a ga-abụkwa onye e jiri ndị isi ala chịrị n’oge Agha Ụwa Mbụ na nke Abụọ kọwaa n’onyinyo.</w:t>
      </w:r>
    </w:p>
    <w:p>
      <w:pPr>
        <w:pStyle w:val="ArticleBody"/>
        <w:jc w:val="left"/>
      </w:pPr>
      <w:r>
        <w:rPr>
          <w:rFonts w:ascii="Times New Roman" w:hAnsi="Times New Roman" w:eastAsia="Times New Roman" w:cs="Times New Roman"/>
        </w:rPr>
        <w:t>Agha ụwa atọ ahụ niile nke na-eme n’akụkọ ihe mere eme America na-anọchi anya itinye amụma n’ọrụ ugboro atọ. Agha ụwa nke atọ, nke Joe Biden na-edu ugbu a ka ụwa a banye n’ime ya, bụ nke Agha Ụwa Mbụ na Agha Ụwa nke Abụọ egosilarị dịka ihe atụ ya. N’otu oge ahụ kpọmkwem, Biden na-edu United States ka ọ banye n’Agha Obodo nke abụọ. N’ime ọnwa ndị na-abịa, mmegharị amụma ndị metụtara Agha Obodo nke abụọ na Agha Ụwa nke atọ ga na-akawanye njọ naanị, dịka nwanyị na-amụ nwa.</w:t>
      </w:r>
    </w:p>
    <w:p>
      <w:pPr>
        <w:pStyle w:val="ArticleBody"/>
        <w:jc w:val="left"/>
      </w:pPr>
      <w:r>
        <w:rPr>
          <w:rFonts w:ascii="Times New Roman" w:hAnsi="Times New Roman" w:eastAsia="Times New Roman" w:cs="Times New Roman"/>
        </w:rPr>
        <w:t>Okwu a ma ama sitere n’oge nsogbu Agha Ụwa nke Abụọ na-arịwanye elu, nke Martin Niemoller, onye ọkà mmụta okpukpe German na onye ụkọchukwu Lutheran, kwuru bụ: “Nke mbụ, ha bịara maka ndị socialist, ma ekwughị m okwu—n’ihi na abụghị m onye socialist. Mgbe ahụ ha bịara maka ndị otu ndị ọrụ, ma ekwughị m okwu—n’ihi na abụghị m onye otu ndị ọrụ. Mgbe ahụ ha bịara maka ndị Juu, ma ekwughị m okwu—n’ihi na abụghị m onye Juu. Mgbe ahụ ha bịara maka m—ma ọ dịghị onye fọdụrụ ikwu okwu n’ihi m.” Ka oge na-aga n’ihu n’ịga ya, anyị ga-eleghachi anya n’akụkọ ihe mere eme a ugbu a ma ghọta na omume ndị a na-eme ugbu a bụ n’ezie nzọụkwụ mbido nke agha ikpeazụ nke akụkọ ihe mere eme amụma.</w:t>
      </w:r>
    </w:p>
    <w:p>
      <w:pPr>
        <w:pStyle w:val="ArticleBody"/>
        <w:jc w:val="left"/>
      </w:pPr>
      <w:r>
        <w:rPr>
          <w:rFonts w:ascii="Times New Roman" w:hAnsi="Times New Roman" w:eastAsia="Times New Roman" w:cs="Times New Roman"/>
        </w:rPr>
        <w:t>N’oge amụma e ji anya nnọchi anya ya malite n’afọ 1776 ruo 1798, nke Nkwupụta Nnwere Onwe, Iwu Nsọ na Alien and Sedition Acts bụ akara-ụzọ ya, ka e si anọchi anya akụkọ ihe mere eme site na Septemba 11, 2001 ruo mgbe United States ga-ekwu okwu dịka dragọn. Septemba 11, 2001 bụ oge ntụgharị, ma Nkwupụta Nnwere Onwe kwekọrọ na ụbọchị ahụ. Nkwupụta Nnwere Onwe ahụ kwa na-akara Agha Mgbanwe ahụ, ma na-egosikwa na Patriot Act nke 2001 na-amalite mmeghachi omume ime mmụọ nke agha ahụ. Okwu ahụ bụ “revolution,” pụtara imecha okirikiri zuru ezu.</w:t>
      </w:r>
    </w:p>
    <w:p>
      <w:pPr>
        <w:pStyle w:val="ArticleBody"/>
        <w:jc w:val="left"/>
      </w:pPr>
      <w:r>
        <w:rPr>
          <w:rFonts w:ascii="Times New Roman" w:hAnsi="Times New Roman" w:eastAsia="Times New Roman" w:cs="Times New Roman"/>
        </w:rPr>
        <w:t>N’oge site n’afọ 1776 ruo 1798, Agha Mgbanwe jụrụ ike eze nke England, nakwa nke ndị eze niile n’ozuzu. Iwu Nchekwube ahụ tinyere ihe mgbochi ọ bụghị naanị n’ike eze, kama n’otu aka ahụ kwa, n’ike popish. Ka ọ na-erule 1798, e mezuru okirikiri ahụ (mgbanwe ahụ) site n’iwu e mere nke nyere onye isi ala ikike eze.</w:t>
      </w:r>
    </w:p>
    <w:p>
      <w:pPr>
        <w:pStyle w:val="ArticleBody"/>
        <w:jc w:val="left"/>
      </w:pPr>
      <w:r>
        <w:rPr>
          <w:rFonts w:ascii="Times New Roman" w:hAnsi="Times New Roman" w:eastAsia="Times New Roman" w:cs="Times New Roman"/>
        </w:rPr>
        <w:t>Iwu Patriot na-akara mgbanwe ọchịchị (wheel) nke na-erute n’anụ ọhịa nke ụwa nke na-ekwu okwu dịka dragọn, ebe a na-eweghachikwa ike popish. Wheel mbụ ahụ, site n’afọ 1776 ruo n’afọ 1798, na-akọwa mgbanwe amụma nke na-eduga n’iweghachi ike eze; ma mgbanwe ahụ ọ na-anọchi anya ya na-akọwakwa mgbanwe nke na-eduga n’iweghachi ike popish. Agha Mgbanwe Ọchịchị nke abụọ amalitela kemgbe Septemba 11, 2001. Gịnị ọzọ ga-eme ka a kpọọ ya Iwu Patriot?</w:t>
      </w:r>
    </w:p>
    <w:p>
      <w:pPr>
        <w:pStyle w:val="ArticleBody"/>
        <w:jc w:val="left"/>
      </w:pPr>
      <w:r>
        <w:rPr>
          <w:rFonts w:ascii="Times New Roman" w:hAnsi="Times New Roman" w:eastAsia="Times New Roman" w:cs="Times New Roman"/>
        </w:rPr>
        <w:t>Tupu anyị atụlee agha ndị na-eme n’akụkọ ihe mere eme nke onye isi ala ikpeazụ, anyị ga-aga n’ihu n’ịtụle àgwà amụma ndị e ji mara oyiyi nke anụ ọhịa ahụ. Ọ dị mkpa ịghọta ọnọdụ dị adị n’oge a na-akpụ oyiyi nke anụ ọhịa ahụ, n’oge onye isi ala ikpeazụ. Onye isi ala ahụ ga-abụrịrị onye isi ala nke òtù Republican, onye nọ n’agha mgba megide ike ndị metụtara ike dragọn ahụ. Ọ ga-abụ onye ikpeazụ, ya mere onye isi ala nke asatọ n’ime oge ndị isi ala asatọ. N’ime oge abụọ mbụ nke United States, ya bụ, Kongres Kọntinent abụọ ahụ, oge abụọ ahụ ka e ji ndị isi ala asatọ nọchite anya ha, ma oge abụọ ahụ kpọrọ otu n’ime ndị isi ala asatọ ahụ onye sitere n’ime ndị asaa. N’ihi ya, n’elu ndị àmà abụọ ahụ nke mbido, onye isi ala ikpeazụ ahụ ga-abụ onye isi ala nke asatọ, ya bụ, onye sitere n’ime ndị asaa ahụ.</w:t>
      </w:r>
    </w:p>
    <w:p>
      <w:pPr>
        <w:pStyle w:val="ArticleBody"/>
        <w:jc w:val="left"/>
      </w:pPr>
      <w:r>
        <w:rPr>
          <w:rFonts w:ascii="Times New Roman" w:hAnsi="Times New Roman" w:eastAsia="Times New Roman" w:cs="Times New Roman"/>
        </w:rPr>
        <w:t>Naanị Donald Trump mezuru ihe ndị a amụma na-egosi. Iji ghọta n’uju ọnọdụ amụma nke Donald Trump na-achọ ịnata, ọ dị mkpa ịghọta na n’amụma, Agha Ụwa nke Mbụ na nke Abụọ nọchiri anya ha n’Agha Ụwa nke Atọ, nakwa na àgwà amụma nke agha ndị ahụ na-ekwukwa banyere ọnọdụ Donald Trump na-achọ ịnata. N’ihi ya, anyị erubeghị n’itinye n’ọrụ ngwa atọ nke Agha Ụwa atọ ahụ.</w:t>
      </w:r>
    </w:p>
    <w:p>
      <w:pPr>
        <w:pStyle w:val="ArticleBody"/>
        <w:jc w:val="left"/>
      </w:pPr>
      <w:r>
        <w:rPr>
          <w:rFonts w:ascii="Times New Roman" w:hAnsi="Times New Roman" w:eastAsia="Times New Roman" w:cs="Times New Roman"/>
        </w:rPr>
        <w:t>Agha a na-eme ka ọ ka njọ nke Alakụba wetara, tinyere nsogbu akụ na ụba ndị sochirinụ, bụ ụzọ nke Alakụba nke ahụhụ nke atọ si arụzu ọrụ nke onye-amụma ụgha n’ịkpụpụta onyinyo nke anụ ọhịa ahụ n’ime United States. “Ịnyịnya ibu”, nke bụ onye-amụma ụgha nke Alakụba, na-eburu onye-amụma ụgha nke United States banye na “Jerusalem”, dịka ịnyịnya ibu si buru Kraịst banye na Jerusalem. N’ime njem ahụ, a na-emepụta gburugburu amụma nke na-amịpụta mmezu nke amụma ndị e buru ụzọ kwuo. N’afọ 1798, a “kwuru” Alien and Sedition Acts n’ime mmalite akụkọ ihe mere eme nke anụ ọhịa nke ụwa ahụ, nke ga-amalite dịka nwa atụrụ, ma kwụsị ikwu okwu dịka dragọn. E nwere iwu anọ nke e sere onyinyo ha n’ime Alien and Sedition Acts.</w:t>
      </w:r>
    </w:p>
    <w:p>
      <w:pPr>
        <w:pStyle w:val="ArticleBody"/>
        <w:jc w:val="left"/>
      </w:pPr>
      <w:r>
        <w:rPr>
          <w:rFonts w:ascii="Times New Roman" w:hAnsi="Times New Roman" w:eastAsia="Times New Roman" w:cs="Times New Roman"/>
        </w:rPr>
        <w:t>Iwu Banyere Ịnabata Mmadụ n’Obodo: Iwu a gbatịrị oge a chọrọ ka mmadụ biri n’ala ahụ tupu o ruo eru inweta ịbụ nwa amaala America.</w:t>
      </w:r>
    </w:p>
    <w:p>
      <w:pPr>
        <w:pStyle w:val="ArticleBody"/>
        <w:jc w:val="left"/>
      </w:pPr>
      <w:r>
        <w:rPr>
          <w:rFonts w:ascii="Times New Roman" w:hAnsi="Times New Roman" w:eastAsia="Times New Roman" w:cs="Times New Roman"/>
        </w:rPr>
        <w:t>Iwu Ndị Ọbịa Enyi: Iwu a nyere onye isi ala ikike ịchụpụ ndị na-abụghị ụmụ amaala e lere anya dị ka “ndị dị ize ndụ nye udo na nchekwa nke United States” n’oge udo. O kwere ka gọọmenti jide ma chụpụ ụmụ amaala mba ọzọ na-enweghị usoro ikpe ziri ezi.</w:t>
      </w:r>
    </w:p>
    <w:p>
      <w:pPr>
        <w:pStyle w:val="ArticleBody"/>
        <w:jc w:val="left"/>
      </w:pPr>
      <w:r>
        <w:rPr>
          <w:rFonts w:ascii="Times New Roman" w:hAnsi="Times New Roman" w:eastAsia="Times New Roman" w:cs="Times New Roman"/>
        </w:rPr>
        <w:t>Iwu Banyere Ndị-Iro Bịara n’Ala Ọzọ: Iwu a nyere onye isi ala ikike ijide ma chụpụ nwoke ọ bụla bụ nwa amaala nke mba iro n’oge agha.</w:t>
      </w:r>
    </w:p>
    <w:p>
      <w:pPr>
        <w:pStyle w:val="ArticleBody"/>
        <w:jc w:val="left"/>
      </w:pPr>
      <w:r>
        <w:rPr>
          <w:rFonts w:ascii="Times New Roman" w:hAnsi="Times New Roman" w:eastAsia="Times New Roman" w:cs="Times New Roman"/>
        </w:rPr>
        <w:t>Iwu Nrụrụisi: Nke a, nke bụ nke kpatara esemokwu kasị ukwuu n’ime iwu anọ ahụ, mere ka ọ bụrụ mpụ ibipụta ihe e dere ụgha, nke na-akpata ihere, ma ọ bụ nke ajọ obi, megide gọọmenti U.S. ma ọ bụ ndị ọrụ ya. N’eziokwu, o mere nkatọ a na-akatọ gọọmenti ka ọ bụrụ mpụ.</w:t>
      </w:r>
    </w:p>
    <w:p>
      <w:pPr>
        <w:pStyle w:val="ArticleBody"/>
        <w:jc w:val="left"/>
      </w:pPr>
      <w:r>
        <w:rPr>
          <w:rFonts w:ascii="Times New Roman" w:hAnsi="Times New Roman" w:eastAsia="Times New Roman" w:cs="Times New Roman"/>
        </w:rPr>
        <w:t>Mgbasa ozi mkpọsa Donald Trump dabeere nke ukwuu n’elu nkwa ya imecha “iwu mgbidi ahụ,” nke ọ malitere n’oge ọchịchị ya gara aga dịka onye isi ala. O kwuwo na mbupụ mmadụ kasị ukwuu n’akụkọ ihe mere eme nke mmadụ ga-eme mgbe a họpụtara ya n’afọ 2024. Trump nwere otu àgwà onwe onye nke na-adịghị ka nke ndọrọ ndọrọ ọchịchị ọ bụla ọzọ nọ n’ogbo ndọrọ ndọrọ ọchịchị America. Ọ na-edebe, ma ọ dịkarịa ala na-agbalị idebe, nkwa ndị ọ na-ekwe na mkpọsa ya. Alien and Sedition Acts na-anọchi anya iwu ndị kwekọrọ n'ụzọ zuru oke na nkwa ya banyere mbupụ mmadụ.</w:t>
      </w:r>
    </w:p>
    <w:p>
      <w:pPr>
        <w:pStyle w:val="ArticleBody"/>
        <w:jc w:val="left"/>
      </w:pPr>
      <w:r>
        <w:rPr>
          <w:rFonts w:ascii="Times New Roman" w:hAnsi="Times New Roman" w:eastAsia="Times New Roman" w:cs="Times New Roman"/>
        </w:rPr>
        <w:t>Otu n’ime mkpesa kasịnụ nke Trump metụtara usoro ọchịchị ndọrọ ndọrọ ọchịchị DC ahụ gbanyesiri mgbọrọgwụ ike, nke ọ kpọrọ “apịtị,” ya na ndị ndọrọ ndọrọ ọchịchị ya nile rụrụ arụ, ndị na-adịghị omume ọma ma bụrụkwa ndị e mebiri emebi n’ịdị n’otu, ndị ọkachamara n’ọrụ ọchịchị, ụlọọrụ ozi nzuzo ndị a na-akpọ site n’akwụkwọ mkpụrụedemede, na ndị na-akwado ego ijeri ijeri dọla, bụ “akụkọ ụgha” nke ngosipụta oge a nke Reich Ministry of Public Enlightenment and Propaganda nke Hitler na-emepụta, nke a na-akpọ taa MSM, Mainstream Media. Alien and Sedition Acts na-anọchi anya iwu ndị kwekọrọ n’ụzọ zuru okè na ịkpọasị ya n’ebe “akụkọ ụgha” nọ. Jizọs na-egosi mgbe niile njedebe nke ihe site ná mmalite nke ihe.</w:t>
      </w:r>
    </w:p>
    <w:p>
      <w:pPr>
        <w:pStyle w:val="ArticleBody"/>
        <w:jc w:val="left"/>
      </w:pPr>
      <w:r>
        <w:rPr>
          <w:rFonts w:ascii="Times New Roman" w:hAnsi="Times New Roman" w:eastAsia="Times New Roman" w:cs="Times New Roman"/>
        </w:rPr>
        <w:t>A manyere onye isi ala mbụ nke òtù Republican ka o lebara Agha Obodo anya, nke Buchanan, onye Democrat bu Lincoln ụzọ, kpatara. N’ime ime nke a, Lincoln kwụsịrị ikike nke habeas corpus. Habeas corpus bụ ụkpụrụ iwu nke na-echebe ikike mmadụ nwere ịgbagha njide ma ọ bụ mkpọrọ ya n’ụlọikpe. Ọ bụ isi ikike iwu na-eme ka o doo anya na a pụghị ijide mmadụ n’ụlọ mkpọrọ ma ọ bụ n’aka ọchịchị na-enweghị ihe kpatara ya n’iwu. Mgbe e tinyere akwụkwọ iwu habeas corpus n’aha onye a jidere, ọ na-achọ ka ọchịchị nye ụlọikpe nkọwa ziri ezi banyere ihe mere e ji jide ya.</w:t>
      </w:r>
    </w:p>
    <w:p>
      <w:pPr>
        <w:pStyle w:val="ArticleBody"/>
        <w:jc w:val="left"/>
      </w:pPr>
      <w:r>
        <w:rPr>
          <w:rFonts w:ascii="Times New Roman" w:hAnsi="Times New Roman" w:eastAsia="Times New Roman" w:cs="Times New Roman"/>
        </w:rPr>
        <w:t>N’oge Agha Obodo America, Lincoln kwụsịrị ikike writ of habeas corpus n’ụfọdụ mpaghara nke United States dị ka usoro e ji alụ agha n’oge agha. O bu ụzọ kwụsị habeas corpus na Maryland n’ọnwa Eprel, 1861, ma emesịa gbasaa nkwụsị ahụ ruo n’akụkụ ụfọdụ nke Midwest. E mere omume a iji debe udo na igbochi mgbaasị n’ebe ndị nwere nkwado siri ike maka nkewa ma ọ bụ ọmịiko n’ebe Confederate nọ (Democrats), nakwa iji gbochie nnyonye anya n’ọrụ agha Union.</w:t>
      </w:r>
    </w:p>
    <w:p>
      <w:pPr>
        <w:pStyle w:val="ArticleBody"/>
        <w:jc w:val="left"/>
      </w:pPr>
      <w:r>
        <w:rPr>
          <w:rFonts w:ascii="Times New Roman" w:hAnsi="Times New Roman" w:eastAsia="Times New Roman" w:cs="Times New Roman"/>
        </w:rPr>
        <w:t>Ịkwụsị nke Lincoln kwụsịrị ikike habeas corpus bụ ihe kpatara nnukwu esemokwu ma welite ajụjụ dị mkpa gbasara iwu isi obodo, n’ihi na ọ gụnyere nkwụsị nwa oge nke otu nnwere onwe obodo bụ isi nke Iwu Isi Obodo nke United States kwadoro. Iwu Isi Obodo ahụ na-ekwe ka a kwụsị writ nke habeas corpus “mgbe, n’ọnọdụ nnupụisi ma ọ bụ mbuso agha, nchekwa ọha nwere ike ịchọ ya” (Article I, Section 9).</w:t>
      </w:r>
    </w:p>
    <w:p>
      <w:pPr>
        <w:pStyle w:val="ArticleBody"/>
        <w:jc w:val="left"/>
      </w:pPr>
      <w:r>
        <w:rPr>
          <w:rFonts w:ascii="Times New Roman" w:hAnsi="Times New Roman" w:eastAsia="Times New Roman" w:cs="Times New Roman"/>
        </w:rPr>
        <w:t>Lincoln gọziri omume ya dị ka ihe dị mkpa maka ichekwa Njikọ ahụ na nchedo mba n’oge agha. N’afọ 1863, Congress kwadoro Iwu Nkwụsị Habeas Corpus, nke nyere n’azụ ikike maka nkwụsị nke habeas corpus nke Lincoln mere ma kwadokwa usoro ụfọdụ maka njide ndị agha. E weghachiri habeas corpus nwayọọ nwayọọ n’ime afọ ndị sochiri Agha Obodo ahụ ka ọgụ ahụ na-abịa na njedebe, ma mba ahụ alaghachi n’ọnọdụ udo.</w:t>
      </w:r>
    </w:p>
    <w:p>
      <w:pPr>
        <w:pStyle w:val="ArticleBody"/>
        <w:jc w:val="left"/>
      </w:pPr>
      <w:r>
        <w:rPr>
          <w:rFonts w:ascii="Times New Roman" w:hAnsi="Times New Roman" w:eastAsia="Times New Roman" w:cs="Times New Roman"/>
        </w:rPr>
        <w:t>N’afọ 1871, Onye isi ala Ulysses S. Grant (onye Republican) kwụsịkwara ikike habeas corpus n’ime ógbè itoolu dị na South Carolina n’oge ọchịchị egwu nke Ku Klux Klan (ndị Democrats) n’oge Nrụgharị Obodo (Reconstruction Era). Ebumnobi nke nkwụsị a bụ ịlụso ime ihe ike ọgụ na ichekwa ikike obodo nke ndị Afrịka-Amerịka e nyere nnwere onwe ọhụrụ.</w:t>
      </w:r>
    </w:p>
    <w:p>
      <w:pPr>
        <w:pStyle w:val="ArticleBody"/>
        <w:jc w:val="left"/>
      </w:pPr>
      <w:r>
        <w:rPr>
          <w:rFonts w:ascii="Times New Roman" w:hAnsi="Times New Roman" w:eastAsia="Times New Roman" w:cs="Times New Roman"/>
        </w:rPr>
        <w:t>N’afọ 1942, Onye isi ala Franklin D. Roosevelt (onye Democrat), n’oge Agha Ụwa nke Abụọ, bịanyere aka n’Iwu Nchịkwa 9066, nke nyere ikike maka mbugharị n’ike na itinye n’ogige njide nke ndị Japan-America bi n’akụkụ ụsọ oké osimiri ọdịda anyanwụ. Ọ bụ ezie na nke a akwụsịghị habeas corpus n’ụzọ nkịtị, o butere njide nke ndị Japan-America n’enweghị usoro ikpe ziri ezi, e mebikwara ikike iwu ha nke ukwuu.</w:t>
      </w:r>
    </w:p>
    <w:p>
      <w:pPr>
        <w:pStyle w:val="ArticleBody"/>
        <w:jc w:val="left"/>
      </w:pPr>
      <w:r>
        <w:rPr>
          <w:rFonts w:ascii="Times New Roman" w:hAnsi="Times New Roman" w:eastAsia="Times New Roman" w:cs="Times New Roman"/>
        </w:rPr>
        <w:t>Mgbe ahụ, n’afọ 2001, Bush nke ikpeazụ (onye Republican na-akwado ọchịchị ụwa ọnụ), mgbe mwakpo ndị na-eyi ọha egwu nke Septemba 11 gasịrị, nyere ikike ka a kpọchie ndị a na-enyo enyo na ha bụ ndị agha iro na Guantanamo Bay na ebe ndị ọzọ. Mkpọchi ndị a nke mmadụ ndị a na ọkwa iwu ha ghọrọ isiokwu nke ịma aka iwu metụtara habeas corpus.</w:t>
      </w:r>
    </w:p>
    <w:p>
      <w:pPr>
        <w:pStyle w:val="ArticleBody"/>
        <w:jc w:val="left"/>
      </w:pPr>
      <w:r>
        <w:rPr>
          <w:rFonts w:ascii="Times New Roman" w:hAnsi="Times New Roman" w:eastAsia="Times New Roman" w:cs="Times New Roman"/>
        </w:rPr>
        <w:t>Mgbe ahụ, n’afọ 2021, ikpe Pelosi (onye Democrat) nke Jenụwarị 6, gara n’ihu n’echiche nke ịkwụsị habeas corpus, na iwepụ due process, na itinye internment na-emegide Iwu Ukwu. Ikpe Pelosi nke 2021 nwere ihe pụrụ iche n’ihi na ọ bụ oge mbụ e wepụrụ ikike iwu nke ụmụ amaala America n’akụkụ n’ihi ebumnobi ndọrọ ndọrọ ọchịchị kpọmkwem. Oge ọ bụla ọzọ, e nwere agha ma ọ bụ nnupụisi n’eziokwu nke kọwara kpọmkwem ndị iro dị iche iche. Ndị iro n’ime ikpe Pelosi bụ naanị ndị iro nke ndị globalist mmụọ dragọn kpaliri. Ọ dị mkpa ịmata usoro amụma nke okwu ndị metụtara ịtụgharị Iwu Ukwu, n’ihi na ndị a bụ ihe omume ndị na-egosi nhazi oyiyi nke anụ ọhịa ahụ, nke ahụ bụ nnukwu ule maka ndị nke Chineke.</w:t>
      </w:r>
    </w:p>
    <w:p>
      <w:pPr>
        <w:pStyle w:val="ArticleBody"/>
        <w:jc w:val="left"/>
      </w:pPr>
      <w:r>
        <w:rPr>
          <w:rFonts w:ascii="Times New Roman" w:hAnsi="Times New Roman" w:eastAsia="Times New Roman" w:cs="Times New Roman"/>
        </w:rPr>
        <w:t>Ọ dịghị mkpa ma Pelosi bụ dike nwanyị gị, ma ọ bụ Trump bụrụ onye mmeri gị; ihe dị mkpa bụ ka ị ghọta nsogbu ahụ na-abịanụ ma mee nkwadebe kwesịrị ekwesị. Ndị ga-emeri n’ime nsogbu ahụ na-abịanụ bụ ụmụ amaala nke Jerusalem nke eluigwe, ma ike niile ndị si n’iwu Chineke dapụ n’okwukwe na-achọ ịjikọta onwe ha ọnụ, dịka ndị Sadusii (Democrats) na ndị Farisii (Republicans) siri jikọọ megide ụmụ Chineke kwesịrị ntụkwasị obi mgbe a na-akpụ onyinyo nke anụ ọhịa ahụ.</w:t>
      </w:r>
    </w:p>
    <w:p>
      <w:pPr>
        <w:pStyle w:val="ArticleBody"/>
        <w:jc w:val="left"/>
      </w:pPr>
      <w:r>
        <w:rPr>
          <w:rFonts w:ascii="Times New Roman" w:hAnsi="Times New Roman" w:eastAsia="Times New Roman" w:cs="Times New Roman"/>
        </w:rPr>
        <w:t>Ọrụ aghụghọ nke ma ọ bụ onye amụma ụgha nke Islam nọ na United States ma ọ bụ Protestantism dapụrụ n’ezi okwukwe n’ụwa, bụ ihe na-eweta njikọta nke Ụka na Ọchịchị. Nwannaanyị White na-akọwapụta na a ga-enwe agha Obodo ọzọ, nakwa na ndị na-akụ ego n’ụwa nile na ndị ijeri ego, ndị bụ ndị ahịa nke Babilọn nke oge a, ga-ebute ya; ndị a, n’amụma, bụ otu ọkara nke ndị nnọchite anya ike dragọn ahụ. Ọkara nke ọzọ bụ ndị ndọrọ ndọrọ ọchịchị ọkachamara, ndị ọkàiwu, ndị eze, na ndị ọchịchị.</w:t>
      </w:r>
    </w:p>
    <w:p>
      <w:pPr>
        <w:pStyle w:val="ArticleScripture"/>
        <w:jc w:val="left"/>
      </w:pPr>
      <w:r>
        <w:rPr>
          <w:rFonts w:ascii="Times New Roman" w:hAnsi="Times New Roman" w:eastAsia="Times New Roman" w:cs="Times New Roman"/>
        </w:rPr>
        <w:t>“N’India, China, Russia, na n’obodo dị iche iche nke America, puku puku ndị ikom na ndị inyom na-anwụ n’agụụ. Ndị nwere ego, n’ihi na ha nwere ike ahụ, na-achịkwa ahịa. Ha na-azụta ihe niile ha pụrụ inweta n’ọnụahịa dị ala, emesịa ree ha n’ọnụahịa e weliri elu nke ukwuu. Nke a pụtara agụụ maka ndị ogbenye, ma ọ ga-ebute agha obodo.” Manuscript Releases, volume 5, 305.</w:t>
      </w:r>
    </w:p>
    <w:p>
      <w:pPr>
        <w:pStyle w:val="ArticleBody"/>
        <w:jc w:val="left"/>
      </w:pPr>
      <w:r>
        <w:rPr>
          <w:rFonts w:ascii="Times New Roman" w:hAnsi="Times New Roman" w:eastAsia="Times New Roman" w:cs="Times New Roman"/>
        </w:rPr>
        <w:t>Agha Mgbanwe ọchịchị bụ agha n’ezie, ma ọ nọchiri anya agha ndọrọ ndọrọ ọchịchị nke e bidoro na Septemba 11, 2001. United States bụ ugbu a mba ekewara ekewa n’etiti òtù ndọrọ ndọrọ ọchịchị abụọ, ma Okwu Chineke adịghị ada ada mgbe ọ bụla, Okwu Ya na-akọwapụtakwa na a ga-ahọpụta Trump ọzọ n’ntuli aka nke 2024. Agha Obodo, nke n’ihe fọrọ nke nta ka ọ bụrụ n’ụzọ nile amalitelarị, ga-amalite n’ezi ike obere oge ka e mesịrị ntuli aka ya, dịka o mere n’oge Lincoln, onye isi ala Republican mbụ. Uche zoro ezo nke Agha Obodo ahụ ọ ga-eketa ga-esite n’aka ndị ụlọ akụ ụwa nile na ndị ahịa ijeri dollar, ndị, tinyere ihe ndị ọzọ, arụsiwo ọrụ ike n’enweghị nkwụsị imeghe mbata igwe mmadụ na-enweghị njikwa n’uwa niile, iji kpalite agụụ ha maka uru akụ na ụba karịa, ma nke ka mkpa, ikpochapụ klaasị etiti. Ndị ahịa Babilọn na-achọ iwulite usoro klaasị abụọ nke ndị bara ụba nke ukwuu na ndị ogbenye nke ukwuu.</w:t>
      </w:r>
    </w:p>
    <w:p>
      <w:pPr>
        <w:pStyle w:val="ArticleBody"/>
        <w:jc w:val="left"/>
      </w:pPr>
      <w:r>
        <w:rPr>
          <w:rFonts w:ascii="Times New Roman" w:hAnsi="Times New Roman" w:eastAsia="Times New Roman" w:cs="Times New Roman"/>
        </w:rPr>
        <w:t>Trump ga-abụ onye isi ala nke ga-elekọta iwulite oyiyi nke anụ ọhịa ahụ, ọ ga-abụkwa onye amụma ụgha nke Islam ga-amanye ka e guzobe oyiyi ahụ; ma ndị nwere anya, ndị nwekwara ike ịhụ nke ọma, na ndị nwere ntị, ndị nwekwara ike ịghọta, mwakpo Islam nke ahuhu nke atọ megide Izrel nkịtị n’ụbọchị Ọktoba 7, 2023, n’Ala Ebube ochie ahụ, bụ mmezu doro anya nke ọrụ nlekọta Chineke nke onye amụma ụgha nke Islam.</w:t>
      </w:r>
    </w:p>
    <w:p>
      <w:pPr>
        <w:pStyle w:val="ArticleBody"/>
        <w:jc w:val="left"/>
      </w:pPr>
      <w:r>
        <w:rPr>
          <w:rFonts w:ascii="Times New Roman" w:hAnsi="Times New Roman" w:eastAsia="Times New Roman" w:cs="Times New Roman"/>
        </w:rPr>
        <w:t>Otu Democratic, nke na-ebuli onwe ya elu dịka otu ndọrọ ndọrọ ọchịchị nke “Ụdịdị, Ịha Nha na Nnabata,” ugbu a na-akọpụta mkpụrụ nke nkà ihe ọmụma Setan ha kwalitere. Kemgbe Ọktoba 7, 2023, esemokwu megide Izrel na nke na-akwado Izrel na-agbajikwa ike ndọrọ ndọrọ ọchịchị nke otu ha ka ha na-abịaru ntuliaka nke 2024 nso. Nkewa ahụ emepụtala ọgụ n’etiti ndị na-eso ha, ruo n’ókè na igwe ntuliaka eletrọnik ha mebiri emebi nwere ike ghara inwezi ikike ịghọgbu votu zuru ezu iji merie votu n’eziokwu a ga-atụnye maka Trump. Agha onye amụma ụgha nke Islam na-emepụta ọnọdụ ndị na-ahọpụta Trump dịka onye isi ala nke asatọ, onye sitere na asaa ahụ, kemgbe oge ọgwụgwụ na 1989, dịka anụ ọhịa nke ụwa na-emere anụ ọhịa nke oke osimiri oyiyi.</w:t>
      </w:r>
    </w:p>
    <w:p>
      <w:pPr>
        <w:pStyle w:val="ArticleBody"/>
        <w:jc w:val="left"/>
      </w:pPr>
      <w:r>
        <w:rPr>
          <w:rFonts w:ascii="Times New Roman" w:hAnsi="Times New Roman" w:eastAsia="Times New Roman" w:cs="Times New Roman"/>
        </w:rPr>
        <w:t>Nkà ihe ọmụma Setan nke “Diversity, Equity and Inclusion,” bụ otu n’ime ikpo okwu ndị a na-eji emepụtagharị nnupụisi nke Sọdọm na Gọmọra site n’ịkwalite atụmatụ LGBTQ+.</w:t>
      </w:r>
    </w:p>
    <w:p>
      <w:pPr>
        <w:pStyle w:val="ArticleScripture"/>
        <w:jc w:val="left"/>
      </w:pPr>
      <w:r>
        <w:rPr>
          <w:rFonts w:ascii="Times New Roman" w:hAnsi="Times New Roman" w:eastAsia="Times New Roman" w:cs="Times New Roman"/>
        </w:rPr>
        <w:t>N’otu a ka ọ dịkwara n’ụbọchị Lọt; ha riri nri, ha ṅụrụ ihe ọṅụṅụ, ha zụrụ ahịa, ha rere ahịa, ha kụrụ ihe, ha wuru ụlọ; ma n’otu ụbọchị ahụ Lọt siri na Sọdọm pụọ, ọkụ na sọlfọ si n’eluigwe zoo, ma bibie ha niile. Otu a ka ọ ga-adịkwa n’ụbọchị a ga-ekpughe Nwa nke mmadụ. Luk 17:28–30.</w:t>
      </w:r>
    </w:p>
    <w:p>
      <w:pPr>
        <w:pStyle w:val="ArticleBody"/>
        <w:jc w:val="left"/>
      </w:pPr>
      <w:r>
        <w:rPr>
          <w:rFonts w:ascii="Times New Roman" w:hAnsi="Times New Roman" w:eastAsia="Times New Roman" w:cs="Times New Roman"/>
        </w:rPr>
        <w:t>A na-anọchikwa atụmatụ LGBTQ+ anya dị ka Mpako Ndị Nwoke na Ndị Nwanyị Na-enwe Mmekọahụ n’Otu Okike, ma n’ụzọ dị otu a, ọ na-akara ọdịda ikpeazụ n’ihe gbasara omume nke anụ ọhịa ahụ nke ụwa, ma emesịa nke ụwa dum.</w:t>
      </w:r>
    </w:p>
    <w:p>
      <w:pPr>
        <w:pStyle w:val="ArticleScripture"/>
        <w:jc w:val="left"/>
      </w:pPr>
      <w:r>
        <w:rPr>
          <w:rFonts w:ascii="Times New Roman" w:hAnsi="Times New Roman" w:eastAsia="Times New Roman" w:cs="Times New Roman"/>
        </w:rPr>
        <w:t>Ụzọ ukwu nke ndị ezi omume bụ isi n’ihe ọjọọ pụọ; onye na-eche ụzọ ya nche na-echekwa mkpụrụ obi ya. Nganga na-aga n’ihu mbibi, mmụọ dị elu kwa na-aga n’ihu ọdịda. Ọ ka mma ịdị umeala n’obi n’etiti ndị dị ala, karịa ikekọ ihe nkwata na ndị nganga. Ilu 16:17–19.</w:t>
      </w:r>
    </w:p>
    <w:p>
      <w:pPr>
        <w:pStyle w:val="ArticleBody"/>
        <w:jc w:val="left"/>
      </w:pPr>
      <w:r>
        <w:rPr>
          <w:rFonts w:ascii="Times New Roman" w:hAnsi="Times New Roman" w:eastAsia="Times New Roman" w:cs="Times New Roman"/>
        </w:rPr>
        <w:t>Nganga na-ebute ọdịda, nganga na-ebukwa mbibi ụzọ. Nnupu-isi nke mba n’ebe Chineke nọ na-amịpụta mbibi nke mba, ma akara nke nganga ndị na-akwado ọchịchị ụwa ọnụ bụ akara nke nnupụisi nke Sọdọm na Gọmọra. Mmụọ nsọ nke amụma na-ejikọta iwu Ụbọchị Anyanwụ nke na-abịa n’oge na-adịghị anya na otú Lọt si fọrọ nke nta ka ọ gbanahụ mbibi Sọdọm, Gọmọra na obodo nile nke ndagwurugwu ahụ, n’ihi na ọ bụ ụmụ ndị sitere n’Lọt (Amọn na Moab), ka ha bụ akara nke ndị ahụ na-agbanahụ n’aka ọchịchị ndị popu n’oge iwu Ụbọchị Anyanwụ.</w:t>
      </w:r>
    </w:p>
    <w:p>
      <w:pPr>
        <w:pStyle w:val="ArticleScripture"/>
        <w:jc w:val="left"/>
      </w:pPr>
      <w:r>
        <w:rPr>
          <w:rFonts w:ascii="Times New Roman" w:hAnsi="Times New Roman" w:eastAsia="Times New Roman" w:cs="Times New Roman"/>
        </w:rPr>
        <w:t>Ọ ga-abanyekwa n’ala ahụ dị ebube, a ga-akwatuwokwa ọtụtụ mba: ma ndị a ga-agbanarị n’aka ya, ya bụ, Edom, na Moab, na ndị isi ụmụ Amọn. Daniel 11:41.</w:t>
      </w:r>
    </w:p>
    <w:p>
      <w:pPr>
        <w:pStyle w:val="ArticleBody"/>
        <w:jc w:val="left"/>
      </w:pPr>
      <w:r>
        <w:rPr>
          <w:rFonts w:ascii="Times New Roman" w:hAnsi="Times New Roman" w:eastAsia="Times New Roman" w:cs="Times New Roman"/>
        </w:rPr>
        <w:t>Òtù Democratic na-agbawa ugbu a n’ime onwe ya, site n’aka ya onwe ya. Enweghị m mmasị n’ihe ndọrọ ndọrọ ọchịchị; naanị ihe m na-eme bụ ime ka akụkọ ihe mere eme dị ugbu a kwekọọ na akụkọ amụma. Òtù Democratic arụsiwo ọrụ ike n’enweghị ike ọgwụgwụ imeghe ókè-ala gburugburu ụwa, si otu a kwe ka idei nke ndị mmadụ na-enwetụbeghị ụdị ya, nke a na-achịkwaghịkwa achịkwa, bata. Emeghewo ọnụ ụzọ idei gburugburu mbara ụwa site n’aka ndị globalist mmụọ dragọn kpaliri.</w:t>
      </w:r>
    </w:p>
    <w:p>
      <w:pPr>
        <w:pStyle w:val="ArticleScripture"/>
        <w:jc w:val="left"/>
      </w:pPr>
      <w:r>
        <w:rPr>
          <w:rFonts w:ascii="Times New Roman" w:hAnsi="Times New Roman" w:eastAsia="Times New Roman" w:cs="Times New Roman"/>
        </w:rPr>
        <w:t>Agwọ ahu si n’ọnụ ya tụfuo mmiri dịka idei mmiri n’azụ nwanyị ahụ, ka o wee mee ka idei mmiri ahụ buru ya laa. Ala wee nyere nwanyị ahụ aka, ala wee meghee ọnụ ya, loro idei mmiri ahụ dragọn ahụ si n’ọnụ ya tụfuo. Dragọn ahụ wee were oke iwe megide nwanyị ahụ, gaa ibu agha megide ndị fọdụrụ n’ime mkpụrụ ya, ndị na-edebe iwu nile nke Chineke, ma nwee àmà nke Jisọs Kraịst. Mkpughe 12:15–17.</w:t>
      </w:r>
    </w:p>
    <w:p>
      <w:pPr>
        <w:pStyle w:val="ArticleBody"/>
        <w:jc w:val="left"/>
      </w:pPr>
      <w:r>
        <w:rPr>
          <w:rFonts w:ascii="Times New Roman" w:hAnsi="Times New Roman" w:eastAsia="Times New Roman" w:cs="Times New Roman"/>
        </w:rPr>
        <w:t>“Nkpụrụ fọdụrụ” ahụ bụ otu narị na puku iri anọ na anọ, akụkọ ihe mere eme nke otu narị na puku iri anọ na anọ bụkwa akụkọ nke malitere na Septemba 11, 2001. Kemgbe ahụ, ike nke dragọn ahụ anọwo “na-awụpụta mmiri n’ọnụ ya, dị ka idei mmiri” n’akụkụ niile. Mmiri na-anọchi anya ndị mmadụ.</w:t>
      </w:r>
    </w:p>
    <w:p>
      <w:pPr>
        <w:pStyle w:val="ArticleScripture"/>
        <w:jc w:val="left"/>
      </w:pPr>
      <w:r>
        <w:rPr>
          <w:rFonts w:ascii="Times New Roman" w:hAnsi="Times New Roman" w:eastAsia="Times New Roman" w:cs="Times New Roman"/>
        </w:rPr>
        <w:t>O wee si m, Miri ahu i hụrụ, ebe akwụna ahụ nọ ọdụ, bụ ndị mmadụ, na ìgwè mmadụ dị ukwuu, na mba dị iche iche, na asụsụ dị iche iche. Mkpughe 17:15.</w:t>
      </w:r>
    </w:p>
    <w:p>
      <w:pPr>
        <w:pStyle w:val="ArticleBody"/>
        <w:jc w:val="left"/>
      </w:pPr>
      <w:r>
        <w:rPr>
          <w:rFonts w:ascii="Times New Roman" w:hAnsi="Times New Roman" w:eastAsia="Times New Roman" w:cs="Times New Roman"/>
        </w:rPr>
        <w:t>Ọ bụ ndị nnọchite anya ike dragọn ahụ n’ụwa (ndị globalists) na-emeghe ụzọ idei mmiri nke mbata ndị mbịarambịa n’enweghị iwu n’oge a na-akara narị puku mmadụ otu narị na iri anọ na anọ ahụ akara. “Idei mmiri” dragọn ahụ n’ụwa nile na-egosi na Onye-nwe-anyị na-achọ ibuli ọkọlọtọ ya elu, n’iwu Sọnde nke na-abịa n’oge na-adịghị anya. Idei mmiri nke dragọn ahụ n’Akpughe iri na abụọ ka anụ ọhịa nke ụwa loro na mmalite nke United States, ma idei mmiri dragọn ahụ alaghachila ugbu a, si otú a na-enye ịdọ aka ná ntị banyere nsogbu iwu Sọnde na-abịanụ, n’ihi na ọ bụ mgbe onye iro na-abata dị ka idei mmiri ka Chineke na-ebuli ọkọlọtọ Ya elu.</w:t>
      </w:r>
    </w:p>
    <w:p>
      <w:pPr>
        <w:pStyle w:val="ArticleScripture"/>
        <w:jc w:val="left"/>
      </w:pPr>
      <w:r>
        <w:rPr>
          <w:rFonts w:ascii="Times New Roman" w:hAnsi="Times New Roman" w:eastAsia="Times New Roman" w:cs="Times New Roman"/>
        </w:rPr>
        <w:t>N’ime njehie na ikwu ụgha megide Onyenwe anyị, na isi n’ebe Chineke anyị nọ pụọ, n’ikwu mmegbu na nnupu-isi, n’ichepụta na n’ikwupụta site n’obi okwu ụgha. E meela ka ikpe laghachi azụ, ezi omume eguzokwa n’ebe dị anya; n’ihi na eziokwu adaala n’okporo ámá, na nha anya apụghị ịbanye. Ee, eziokwu adaala; onye na-apụ n’ihe ọjọọ na-eme onwe ya anụ a ga-adọkpụ n’agha: Onyenwe anyị wee hụ ya, ọ dịghịkwa ya mma na ikpe adịghị. O wee hụ na ọ dịghị nwoke ọ bụla, wee juo anya na ọ dịghị onye na-arịọ arịrịọ: ya mere ogwe aka ya wetara ya nzọpụta; ezi omume ya onwe ya wee kwado ya. N’ihi na o yikwara ezi omume dịka ihe agha a na-eyi n’obi, na okpu agha nke nzọpụta n’isi ya; o yikwara uwe mmegwara dịka uwe, werekwa ịnụ ọkụ n’obi kpuchie onwe ya dịka uwe mwụda. Dị ka omume ha si dị, otu a ka ọ ga-akwụghachi, iwe ọkụ nye ndị iro ya, nkwụghachi nye ndị iro ya; agwaetiti nile ka ọ ga-akwụghachi nkwụghachi. Ya mere ha ga-atụ egwu aha Onyenwe anyị site n’ọdịda anyanwụ, na ebube ya site n’ọwụwa anyanwụ. Mgbe onye iro ga-abịa dịka iju mmiri, Mmụọ nke Onyenwe anyị ga-ebuli ọkọlọtọ imegide ya. Onye Mgbapụta ga-abịakwute Zayọn, na ndị ahụ na-esi na njehie laghachi n’ime Jekọb, ka Onyenwe anyị kwuru. Ma banyere m, nke a bụ ọgbụgba ndụ m na ha, ka Onyenwe anyị kwuru; Mmụọ m nke dị n’elu gị, na okwu m ndị m tinyeworo n’ọnụ gị, agaghị esi n’ọnụ gị pụọ, ma ọ bụ n’ọnụ mkpụrụ gị, ma ọ bụ n’ọnụ mkpụrụ nke mkpụrụ gị, ka Onyenwe anyị kwuru, site ugbu a gaa n’ihu ruo mgbe ebighị ebi. Aịzaya 59:13–21.</w:t>
      </w:r>
    </w:p>
    <w:p>
      <w:pPr>
        <w:pStyle w:val="ArticleBody"/>
        <w:jc w:val="left"/>
      </w:pPr>
      <w:r>
        <w:rPr>
          <w:rFonts w:ascii="Times New Roman" w:hAnsi="Times New Roman" w:eastAsia="Times New Roman" w:cs="Times New Roman"/>
        </w:rPr>
        <w:t>Ụkpụrụ ahụ a na-ebuli elu mgbe onye iro bịara dịka iju mmiri bụ ọkọlọtọ ahụ, nke bụkwa ụkpụrụ n’Okwu Chineke. N’oge na-ebute Iwu Ụka Sọnde nke na-abịa n’oge na-adịghị anya, iju mmiri nke mbata ndị ọbịa n’enweghị iwu bụ ihe ịrịba ama na oge amara na-achọ imechi. Ọnọdụ ahụ Aịzaya kpọrọ aha mgbe ọ na-ekwu banyere ibuli elu ụkpụrụ na-akọwa oge nke enweghị iwu, n’ihi na ọ sịrị, “ikpe e wezugawo azụ, ezi omume kwa guzo n’ebe dị anya: n’ihi na eziokwu adawo n’okporo ámá, na izi ezi apụghị ịbanye. Ee, eziokwu adaala; onye ọ bụla nke si n’ihe ọjọọ pụọ na-eme onwe ya anụ a na-achụ nta: Jehova wee hụ ya, o wee ghara ịmasị ya na ikpe adịghị. O wee hụ na ọ dịghị mmadụ, o wee ju ya anya na ọ dịghị onye arịrịọ.” Ọgbaaghara nke ndị ikom dịka George Soros kwadoro n’ego, nke ndị ndọrọ ndọrọ ọchịchị Democratic leghaara anya, ka Nwanneanyị White kọwara nke ọma n’ihe metụtara akụkụ ahụ sitere n’Aịzaya.</w:t>
      </w:r>
    </w:p>
    <w:p>
      <w:pPr>
        <w:pStyle w:val="ArticleScripture"/>
        <w:jc w:val="left"/>
      </w:pPr>
      <w:r>
        <w:rPr>
          <w:rFonts w:ascii="Times New Roman" w:hAnsi="Times New Roman" w:eastAsia="Times New Roman" w:cs="Times New Roman"/>
        </w:rPr>
        <w:t>“Ụlọikpe ikpe ziri ezi emebiela. Ndị na-achị achị na-akpali akpali site n’ọchịchọ inweta uru na ịhụnanya nke ihe ụtọ anụ ahụ. Enweghị njide onwe onye emechiela ọgụgụ isi nke ọtụtụ mmadụ, nke mere na Setan fọrọ nke nta ka o nwee ọchịchị zuru oke n’ebe ha nọ. Ndị ọkàiwu na ndị ọkaikpe agbagọwo agbagọ, a zụrụ ha ahịa, a ghọgburu ha. Mmanya na-aba n’anya na oriri ọṅụṅụ na-adịghị mma, agụụ ihe ọjọọ, ekworo, na ụdị adịghị akwụwa aka ọtọ niile, ka a na-ahụ n’etiti ndị na-elekọta iwu. ‘Ikpe ziri ezi guzo n’ebe dị anya: n’ihi na eziokwu adawo n’okporo ámá, ma izi ezi apụghị ịbanye.’ Aịsaịa 59:14.” The Great Controversy, 586.</w:t>
      </w:r>
    </w:p>
    <w:p>
      <w:pPr>
        <w:pStyle w:val="ArticleBody"/>
        <w:jc w:val="left"/>
      </w:pPr>
      <w:r>
        <w:rPr>
          <w:rFonts w:ascii="Times New Roman" w:hAnsi="Times New Roman" w:eastAsia="Times New Roman" w:cs="Times New Roman"/>
        </w:rPr>
        <w:t>Mbata ndị kwabatara n’enweghị iwu, ngagharị ndị na-enweghị ọchịchị dịka Antifa (ndị na-emegide fasizim), na ngagharị ime ihe ike dịka Black Lives Matter, bụ́ ndị dabere n’akụkọ ihe mere eme e mebiri emebi dị ka Ozizi Nke Mba Dị Mkpa n’Agbụrụ (Critical Race Theory), ka ndị ọchịchị ndọrọ ndọrọ ọchịchị nke dragọn ahụ akwadola ma kwalite, bụ́ ndị ịhụ ego n’anya kpaliri; ụlọikpe rere ure na ndị ọkaikpe rere ure atụpụwo eziokwu n’otu ámá ahụ ebe e gburu ndị àmà abụọ ahụ n’Akwụkwọ Mkpughe isi nke iri na otu. Ámá ahụ dị n’obodo nke ekweghị na Chineke (Ijipt) na omume rụrụ arụ (Sọdọm), nke bụ obodo dragọn ahụ na ndị nnọchiteanya ya. A na-anọchi anya gburugburu ọnọdụ ahụ, nke mkpụrụ nke otu Democratic na-egosi, n’amụma dịka iju mmiri; ma mgbe Setan, dịka onye iro Chineke, mepere ụzọ iju mmiri ya, ọ bụ ihe àmà na ọkọlọtọ Chineke na-achọ ka e bulie elu.</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“Ọnọdụ ihe dị n’ụwa na-egosi na oge nsogbu jọgburu onwe ya eruola anyị nso. Akwụkwọ akụkọ kwa ụbọchị juputara n’ihe na-egosi ọgụ dị egwu nke dị nso n’ọdịnihu. Ohi n’ike n’atụghị egwu na-eme ugboro ugboro. Ikwụsị ọrụ bụ ihe a na-ahụkarị. A na-eme izu ohi na igbu ọchụ n’ebe niile. Ndị mmụọ ọjọọ jidere na-ewe ndụ ndị ikom, ndị inyom, na ụmụntakịrị. Ụmụ mmadụ aghọọla ndị mmehie dọọrọ n’agụụ ya, ụdị ajọ ihe ọ bụla na-achịkwa. Onye iro ahụ enwewo ihe ịga nke ọma n’ịkpọgharia ikpe ziri ezi n’ụzọ na-ezighị ezi nakwa n’ijupụta obi mmadụ na ọchịchọ maka uru ịchọ ọdịmma onwe onye. ‘Ikpe ziri ezi guzo n’ebe dị anya: n’ihi na eziokwu adawo n’okporo ámá, ịdị mma na ịtọ n’otu apụghị ịbanye.’ Aịsaịa 59:14. N’ime obodo ukwu dị iche iche e nwere ìgwè mmadụ dị ukwuu na-ebi n’ịda ogbenye na n’ọnọdụ mwute na nhụsianya, fọdụkwara ka ha bụrụ ndị na-enweghị nri, ebe obibi, na uwe; ebe n’otu obodo ndị ahụ kwa e nwere ndị nwere karịa ihe obi ha pụrụ ịchọ, ndị na-ebi ndụ okomoko, na-emefu ego ha n’ụlọ ndị e ji ihe bara ụba chọọ mma nke ukwuu, n’ịma onwe ha mma, ma ọ bụ, nke ka njọ, n’imeju agụụ anụ arụ ha, n’anya mmanya na-aba n’anya, ụtaba, na ihe ndị ọzọ na-ebibi ike ụbụrụ, na-eme ka uche ghara ịdị n’otu, ma na-eweda mkpụrụobi ala. Mkpu nke ụmụ mmadụ na-agụ agụụ na-arịgo n’ihu Chineke, ebe site n’ụdị mmegbu na ịnapụ mmadụ ihe ya n’ike nile, mmadụ na-achịkọta akụnụba dị ukwuu nke na-apụghị ịgụta ọnụ.”</w:t>
      </w:r>
    </w:p>
    <w:p>
      <w:pPr>
        <w:pStyle w:val="ArticleScripture"/>
        <w:jc w:val="left"/>
      </w:pPr>
      <w:r>
        <w:rPr>
          <w:rFonts w:ascii="Times New Roman" w:hAnsi="Times New Roman" w:eastAsia="Times New Roman" w:cs="Times New Roman"/>
        </w:rPr>
        <w:t>“N’abalị ka a kpọrọ m ka m hụ ụlọ ndị na-arị elu, elu n’elu, na-agbago n’ebe eluigwe dị. E nyere nkwa na ụlọ ndị a agaghị enwe ike ire ọkụ, a kpọkwara ha iji nye ndị nwe ha na ndị wuru ha otuto. Elu karịa, ma ka elu karịa, ka ụlọ ndị a nọgidere na-arị elu, e jikwa ihe ndị kachasị ọnụ ahịa wuo ha. Ndị ụlọ ndị a bụ nke ha adịghị ajụ onwe ha, sị: ‘Olee otú anyị pụrụ isi kasị mma nye Chineke otuto?’ Onyenwe anyị anọghị n’echiche ha.”</w:t>
      </w:r>
    </w:p>
    <w:p>
      <w:pPr>
        <w:pStyle w:val="ArticleScripture"/>
        <w:jc w:val="left"/>
      </w:pPr>
      <w:r>
        <w:rPr>
          <w:rFonts w:ascii="Times New Roman" w:hAnsi="Times New Roman" w:eastAsia="Times New Roman" w:cs="Times New Roman"/>
        </w:rPr>
        <w:t>“Ka ụlọ ndị a dị elu nọ na-ebili, ndị nwe ha ṅụrịrị ọṅụ n’ịnya isi jupụtara n’oke ọchịchọ, n’ihi na ha nwere ego ha ga-eji mee ka onwe ha tọọ ụtọ ma kpalie anyaụfụ nke ndị agbata obi ha. A nwetara nnukwu akụkụ nke ego ahụ ha si otu a tinye ego site n’ịkpọrọ mmadụ ike, site n’ịpịasị ndị ogbenye ike. Ha chefuru na n’eluigwe a na-edebe akụkọ banyere azụmahịa ọbụla; nkwekọrịta ọbụla na-ezighị ezi, omume aghụghọ ọbụla, ka e dekọrọ n’ebe ahụ. Oge na-abịa mgbe n’ime aghụghọ na nkwulu ha, mmadụ ga-eru n’ókè nke Onyenwe anyị agaghị ekwe ka ha gafee, ha ga-amụtakwa na e nwere ókè ndidi Jehova.”</w:t>
      </w:r>
    </w:p>
    <w:p>
      <w:pPr>
        <w:pStyle w:val="ArticleScripture"/>
        <w:jc w:val="left"/>
      </w:pPr>
      <w:r>
        <w:rPr>
          <w:rFonts w:ascii="Times New Roman" w:hAnsi="Times New Roman" w:eastAsia="Times New Roman" w:cs="Times New Roman"/>
        </w:rPr>
        <w:t>“Ihe nlereanya nke sochiri nke pụtara n’ihu m bụ mkpu mgbasa ọkụ. Ndị mmadụ lere ụlọ ndị ahụ dị elu, nke a na-eche na ọkụ apụghị ire, wee sị: ‘Ha nọ n’udo zuru oke.’ Ma ụlọ ndị a ka ọkụ ripịara dịka a ga-asị na e ji pịchụ mee ha. Ngwa ọrụ mgbanyụ ọkụ enweghị ike ime ihe ọ bụla iji kwụsị mbibi ahụ. Ndị na-agbanyụ ọkụ enweghị ike ịrụ ọrụ igwe ndị ahụ.”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Otu Narị na Iri Anọ na Atọ</dc:title>
  <dc:subject>Ikpughe Ụkpụrụ Amụma: Onyeisi Oche Ikpeazụ na Onyinyo nke Anụ Ọhịa ahụ</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