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Anọ na Ise</w:t>
      </w:r>
    </w:p>
    <w:p>
      <w:pPr>
        <w:pStyle w:val="ArticleSubtitle"/>
        <w:jc w:val="left"/>
      </w:pPr>
      <w:r>
        <w:rPr>
          <w:rFonts w:ascii="Arial" w:hAnsi="Arial" w:eastAsia="Arial" w:cs="Arial"/>
        </w:rPr>
        <w:t>Nkọwa Amụma Akwụkwọ Nsọ na Ihe Ndị Na-eme Ugbu a: Echiche Banyere Ndọrọ Ndọrọ Ọchịchị Ọgbara Ọhụrụ na Akara Nsọ Okpukpe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Okpukpe nke woke-ism (Sodom) na ndọrọndọrọ ọchịchị nke Communism (Egypt) bilitere mgbe onye isi ala kacha baa ọgaranya kwupụtara ebumnobi ya ịzọ ọkwa onye isi ala n’afọ 2015, ma mgbe o nyesịrị àmà ndọrọndọrọ ọchịchị ya, e gburu ya n’afọ 2020. E gburu poopu n’amụma n’afọ 1798, mgbe o nyesịrị àmà satanic ya ruo ụbọchị amụma atọ na ọkara. Ma Okwu amụma nke Chineke na-akọwapụta na poopu na-emeri n’agha ya megide dragọn ahụ.</w:t>
      </w:r>
    </w:p>
    <w:p>
      <w:pPr>
        <w:pStyle w:val="ArticleScripture"/>
        <w:jc w:val="left"/>
      </w:pPr>
      <w:r>
        <w:rPr>
          <w:rFonts w:ascii="Times New Roman" w:hAnsi="Times New Roman" w:eastAsia="Times New Roman" w:cs="Times New Roman"/>
        </w:rPr>
        <w:t>Nwa nke mmadụ, chee ihu gị megide Fero eze Ijipt, ma buo amụma imegide ya, na imegide Ijipt nile: kwuo, si, Otu a ka Onye-nwe-ayi Jehova kwuru; Le, anọ m imegide gị, Fero eze Ijipt, nnukwu dragọn ahụ nke dina n’etiti osimiri ya nile, nke sịrị, Osimiri m bụ nke m n’onwe m, ọ bụkwa m mere ya nye onwe m. Ezekiel 29:2, 3.</w:t>
      </w:r>
    </w:p>
    <w:p>
      <w:pPr>
        <w:pStyle w:val="ArticleBody"/>
        <w:jc w:val="left"/>
      </w:pPr>
      <w:r>
        <w:rPr>
          <w:rFonts w:ascii="Times New Roman" w:hAnsi="Times New Roman" w:eastAsia="Times New Roman" w:cs="Times New Roman"/>
        </w:rPr>
        <w:t>Ijipt bụ nnukwu dragọn ahụ, ekweghị na Chineke nke Fero nọchikwara anya ekweghị na Chineke nke Mgbanwe France, na nke mgbasa ụwa nke narị afọ nke iri abụọ na otu. A na-anọchi anya mgbasa ụwa ahụ n’ime oke anụ ọhịa nke ụwa nke narị afọ nke iri abụọ na otu site n’òtù Democratic. Ezikiel na-akọwapụta na Chineke na-emegide Ijipt, ma n’ihu n’ime isi ahụ, Ezikiel na-akọwapụtakwa na Chineke ga-enye Ijipt n’aka eze ugwu, onye e ji mara n’akụkụ Akwụkwọ Nsọ ahụ dịka Nebukadneza, onye na-anọchi anya eze ugwu adịgboroja nke ụbọchị ikpeazụ. Eze ugwu adịgboroja ahụ bụ ọchịchị ndị popu, Chineke wee site n’ọnụ Ezikiel kọwapụta na Chineke ga-enye Ijipt n’aka eze ugwu ahụ n’ihi ozi Nebukadneza rụrụ dịka mkpanaka ntaramahụhụ Ya. Ọ na-akọwapụta na Ọ ga-enye Ijipt n’aka popu n’oge mmiri ikpeazụ ahụ bịarutere.</w:t>
      </w:r>
    </w:p>
    <w:p>
      <w:pPr>
        <w:pStyle w:val="ArticleScripture"/>
        <w:jc w:val="left"/>
      </w:pPr>
      <w:r>
        <w:rPr>
          <w:rFonts w:ascii="Times New Roman" w:hAnsi="Times New Roman" w:eastAsia="Times New Roman" w:cs="Times New Roman"/>
        </w:rPr>
        <w:t>O wee ruo n’afọ nke iri abụọ na asaa, n’ọnwa mbụ, n’ụbọchị mbụ nke ọnwa ahụ, okwu nke Onyenwe anyị bịakwutere m, sị, Nwa nke mmadụ, Nebukadneza, eze Babilọn, mere ka ndị agha ya fee nnukwu ozi megide Taịa: a kpụrụ isi nile n’isi-acha-acha, a kpọchakwara ubu nile; ma o nwetaghị ụgwọ ọ bụla, ya na ndị agha ya, site na Taịa, n’ihi ozi ahụ ọ rụrụ megide ya: Ya mere, otu a ka Onyenwe anyị Jehova kwuru; Lee, aga m enye ala Ijipt n’aka Nebukadneza, eze Babilọn; ọ ga-eburukwa ìgwè mmadụ ya, werekwa ihe nkwata ya, werekwa ihe ọ dọtara n’agha; nke a ga-abụkwa ụgwọ ọrụ nye ndị agha ya. Enyerela m ya ala Ijipt n’ihi ọrụ ike ya nke o jiri jeere ozi megide ya, n’ihi na ha rụrụ ọrụ n’ihi m, ka Onyenwe anyị Jehova kwuru. N’ụbọchị ahụ ka m ga-eme ka mpi ụlọ Izrel pulite, m ga-enyekwa gị mmeghe ọnụ n’etiti ha; ha ga-amakwa na abụ m Onyenwe anyị. Ezekiel 29:17–21.</w:t>
      </w:r>
    </w:p>
    <w:p>
      <w:pPr>
        <w:pStyle w:val="ArticleBody"/>
        <w:jc w:val="left"/>
      </w:pPr>
      <w:r>
        <w:rPr>
          <w:rFonts w:ascii="Times New Roman" w:hAnsi="Times New Roman" w:eastAsia="Times New Roman" w:cs="Times New Roman"/>
        </w:rPr>
        <w:t>“Ụbọchị” ahụ Chineke na-eme ka “mpi nke ụlọ Izrel pulite” bụ Septemba 11, 2001, mgbe mmiri ozuzo ikpeazụ malitere ifesa. N’oge ahụ, Onyenwe anyị welitere ndị nche, na-asị: “nụrụ ụda opi” nke ahụhụ nke atọ, n’ihi na O mere ka a mata na Chineke ga “enye gị imeghe ọnụ n’etiti ha.” “N’etiti” ahụ na-akọwapụta oge dị n’agbata ifesa mmiri ozuzo ikpeazụ nke malitere na Septemba 11, 2001, ma nke na-ejedebe n’iwu ụbọchị Sọnde, mgbe a na-awụsa Mmụọ Nsọ n’enweghị atụ. N’etiti (n’etiti) akara-ụzọ abụọ ahụ, ndị àmà abụọ, ma ọ bụ mpi abụọ, ga-enye àmà ha, ruo mgbe e gburu ha abụọ n’okporo ámá n’afọ 2020.</w:t>
      </w:r>
    </w:p>
    <w:p>
      <w:pPr>
        <w:pStyle w:val="ArticleBody"/>
        <w:jc w:val="left"/>
      </w:pPr>
      <w:r>
        <w:rPr>
          <w:rFonts w:ascii="Times New Roman" w:hAnsi="Times New Roman" w:eastAsia="Times New Roman" w:cs="Times New Roman"/>
        </w:rPr>
        <w:t>Tupu e gbuo ha, ha nyere àmà ha, ma mgbe e gbuchara ha, e megharịrị ha ka ha bụrụ nke asatọ, ya bụ, nke sitere n’ihe asaa ahụ. E gburu ha site n’ike dragọn nke ekweghị na Chineke (Ijipt) na omume rụrụ arụ (Sọdom). N’ihi ozi ha rụrụ nye Chineke, O kwere nkwa inye ha Ijipt dị ka ụgwọ ọrụ ha. Mgbe eze nke ugwu jidere ala ahụ mara mma nke United States n’amaokwu nke iri anọ na otu nke Daniel iri na otu, ọ na-eso were Ijipt, n’ihi na nke a bụ ụgwọ a na-akwụ ya n’ihi ọrụ e rụrụ n’ọrụ nlekọta Chineke.</w:t>
      </w:r>
    </w:p>
    <w:p>
      <w:pPr>
        <w:pStyle w:val="ArticleScripture"/>
        <w:jc w:val="left"/>
      </w:pPr>
      <w:r>
        <w:rPr>
          <w:rFonts w:ascii="Times New Roman" w:hAnsi="Times New Roman" w:eastAsia="Times New Roman" w:cs="Times New Roman"/>
        </w:rPr>
        <w:t>Asiria, bú òfùfè iwe m, ọ̀tá nke iwe m ka bụ mkpara dị n’aka ha. Aga m eziga ya imegide mba na-adịghị asọpụrụ Chineke, megidekwa ndị nke iwe m ka m ga-enye ya iwu, ka o weghaara ihe nkwata, ka o jidekwa ihe ọ ga-adọta n’agha, ma zọda ha dịka apịtị nke okporo ụzọ. Aịzaya 10:5, 6.</w:t>
      </w:r>
    </w:p>
    <w:p>
      <w:pPr>
        <w:pStyle w:val="ArticleBody"/>
        <w:jc w:val="left"/>
      </w:pPr>
      <w:r>
        <w:rPr>
          <w:rFonts w:ascii="Times New Roman" w:hAnsi="Times New Roman" w:eastAsia="Times New Roman" w:cs="Times New Roman"/>
        </w:rPr>
        <w:t>Onye Asiria bụ eze ugwu ahụ, onye na-anọchite anya papasi, eze ugwu adịgboroja n’ụbọchị ikpeazụ. E ji Asiria na Babilọn wetara Israel ikpe, ma alaeze ugwu ma alaeze ndịda, n’ihi nnupụisi ha na-aga n’ihu mgbe niile.</w:t>
      </w:r>
    </w:p>
    <w:p>
      <w:pPr>
        <w:pStyle w:val="ArticleScripture"/>
        <w:jc w:val="left"/>
      </w:pPr>
      <w:r>
        <w:rPr>
          <w:rFonts w:ascii="Times New Roman" w:hAnsi="Times New Roman" w:eastAsia="Times New Roman" w:cs="Times New Roman"/>
        </w:rPr>
        <w:t>“‘N’ụzọ dị otu a ka e si buga Izrel n’agha pụọ n’ala nke ha gaa Asiria,’ ‘n’ihi na ha erubeghị olu Onyenwe anyị Chineke ha isi, kama ha mebiri ọgbụgba-ndụ Ya, na ihe niile Mozis, ohu Onyenwe anyị, nyere n’iwu.’ 2 Ndị Eze 17:7, 11, 14–16, 20, 23; 18:12.</w:t>
      </w:r>
    </w:p>
    <w:p>
      <w:pPr>
        <w:pStyle w:val="ArticleScripture"/>
        <w:jc w:val="left"/>
      </w:pPr>
      <w:r>
        <w:rPr>
          <w:rFonts w:ascii="Times New Roman" w:hAnsi="Times New Roman" w:eastAsia="Times New Roman" w:cs="Times New Roman"/>
        </w:rPr>
        <w:t>“N’etiti ikpe ndị ahụ dị egwu e wetara n’elu ebo iri ahụ, Onyenwe anyị nwere nzube amamihe na ebere. Ihe Ọ na-enwekwaghị ike ime site n’aka ha n’ala nna nna ha, Ọ ga-achọ imezu ya site n’ịchụsasị ha n’etiti ndị mba ọzọ. Atụmatụ Ya maka nzọpụta nke ndị niile ga-ahọrọ irite uru n’ọgbaghara mgbaghara site n’aka Onye Nzọpụta nke agbụrụ mmadụ ga-emezu ka ọ dị; ma n’ime mkpagbu ndị e wetara n’elu Izrel, Ọ nọ na-akwadebe ụzọ ka e kpughee ebube Ya n’ihu mba nile nke ụwa. Ọ bụghị ndị nile e dọtara n’agha ka ha bụ ndị na-adịghị echegharị echegharị. N’etiti ha, e nwere ụfọdụ ndị nọgidere bụrụ ndị eziokwu nye Chineke, na ndị ọzọ wedara onwe ha ala n’ihu Ya. Site n’aka ndị a, ‘ụmụ nke Chineke dị ndụ’ (Hosea 1:10), Ọ ga-eme ka ìgwè mmadụ dị ukwuu n’alaeze Asiria mata àgwà nke agwa Ya na ịdị mma nke iwu Ya.” Prophets and Kings, 292.</w:t>
      </w:r>
    </w:p>
    <w:p>
      <w:pPr>
        <w:pStyle w:val="ArticleBody"/>
        <w:jc w:val="left"/>
      </w:pPr>
      <w:r>
        <w:rPr>
          <w:rFonts w:ascii="Times New Roman" w:hAnsi="Times New Roman" w:eastAsia="Times New Roman" w:cs="Times New Roman"/>
        </w:rPr>
        <w:t>Onyenwe anyị jiri ndị eze nke ugwu rụọ ọrụ dị ka ngwá ọrụ nke ikpe Ya, ma ụkpụrụ dị n’Akwụkwọ Nsọ nke Ọ gbasoro n’ebe ndị eze nke ugwu ahụ nọ bụ na a ghaghị ịkwụ ha ụgwọ maka ọrụ ha rụrụ.</w:t>
      </w:r>
    </w:p>
    <w:p>
      <w:pPr>
        <w:pStyle w:val="ArticleScripture"/>
        <w:jc w:val="left"/>
      </w:pPr>
      <w:r>
        <w:rPr>
          <w:rFonts w:ascii="Times New Roman" w:hAnsi="Times New Roman" w:eastAsia="Times New Roman" w:cs="Times New Roman"/>
        </w:rPr>
        <w:t>Nọkwanụ n’otu ụlọ ahụ, na-erikwa ma na-aṅụkwa ihe ndị ha na-enye unu; n’ihi na onye ọrụ kwesịkwara ụgwọ ọrụ ya. Unu esila n’ụlọ ruo n’ụlọ. Luk 10:7.</w:t>
      </w:r>
    </w:p>
    <w:p>
      <w:pPr>
        <w:pStyle w:val="ArticleBody"/>
        <w:jc w:val="left"/>
      </w:pPr>
      <w:r>
        <w:rPr>
          <w:rFonts w:ascii="Times New Roman" w:hAnsi="Times New Roman" w:eastAsia="Times New Roman" w:cs="Times New Roman"/>
        </w:rPr>
        <w:t>Onyenweanyị na-eji ndị popu ata United States ahụhụ mgbe ha juputara iko oge ule amara ha n’iwu ụbọchị Sọnde nke na-abịa ngwa ngwa, ụgwọ Ọ na-akwụkwa ya bụ na Ọ na-enye Ijipt n’aka ndị popu n’ihi ọrụ e rụọrọ. Okwu amụma nke Chineke doro anya na e nyere Ijipt n’aka ndị popu, ma amaokwu iri anọ na abụọ na iri anọ na atọ nke Daniel isi nke iri na otu na-akwado eziokwu a. Ụgwọ popu maka ọrụ e rụọrọ bụ na ọ ghọọ isi ahụ ndị eze iri ahụ na-ebuli elu, na onye na-achị ihe oyiyi anụ ọhịa ahụ nke dị n’ụwa niile.</w:t>
      </w:r>
    </w:p>
    <w:p>
      <w:pPr>
        <w:pStyle w:val="ArticleBody"/>
        <w:jc w:val="left"/>
      </w:pPr>
      <w:r>
        <w:rPr>
          <w:rFonts w:ascii="Times New Roman" w:hAnsi="Times New Roman" w:eastAsia="Times New Roman" w:cs="Times New Roman"/>
        </w:rPr>
        <w:t>Trump na-emeri ike nile nke dragọn ahụ, n’ihi na ọ bụ isi nke asatọ, nke sitere na asaa ahụ, n’oge oyiyi nke anụ ọhịa ahụ na United States. Mmebi nke Democratic party, bụ ike dragọn ahụ nke gburu Trump n’afọ 2020, na-eme ugbu a. Okwu Chineke anaghị ada ada mgbe ọ bụla. “Ahịhịa ikpeazụ nke na-agbaji azụ kamel” nke Democratic party bụ onye amụma ụgha nke Islam. Mwakpo nke October 7, 2023, tinyere nkewa n’etiti ntọala nkwado ya nke a pụrụ ịkọwa naanị dị ka ọrụ Islam n’ime iwe na nhụjuanya ọ na-akpasu mba dị iche iche. Nke a ga-esokwa mwakpo ndị ọzọ, nke ga-emepụta nkewa ka ukwuu, ebe ọ na-ejikọta otu ìgwè ụmụ amaala nke anụ ọhịa nke ụwa, ndị na-amata nzuzu nke idei mmiri nke mbata ndị si mba ọzọ n’enweghị iwu nke ndị agha dragọn ahụ tọhapụrụ. Ọ ga-emepụtakwa nsogbu akụ na ụba, ọ bụ ezie na nsogbu ahụ adịlarị ebe a.</w:t>
      </w:r>
    </w:p>
    <w:p>
      <w:pPr>
        <w:pStyle w:val="ArticleScripture"/>
        <w:jc w:val="left"/>
      </w:pPr>
      <w:r>
        <w:rPr>
          <w:rFonts w:ascii="Times New Roman" w:hAnsi="Times New Roman" w:eastAsia="Times New Roman" w:cs="Times New Roman"/>
        </w:rPr>
        <w:t>“Mgbe ahụ nnukwu onye nduhie ahụ ga-eme ka ndị mmadụ kweta na ndị na-ejere Chineke ozi bụ ndị na-akpata ihe ọjọọ ndị a. Otu ìgwè ahụ nke kpasuru iwe nke Eluigwe ga-atụkwasị nsogbu ha niile n’isi ndị ahụ nke nrubeisi ha nye iwu Chineke bụ ịba mba na-adịgide adịgide nye ndị mmehie. A ga-ekwupụta na ndị mmadụ na-akpasu Chineke iwe site n’imebi sabbath Sọnde; na mmehie a ewetala ọdachi ndị na-agaghị akwụsị ruo mgbe a ga-eji ike siri ike mee ka idebe Sọnde guzosie ike; nakwa na ndị na-egosi ihe iwu nke anọ na-arịọ, si otu a na-ebibi nsọpụrụ a na-enye Sọnde, bụ ndị na-enye ndị mmadụ nsogbu, na-egbochi iweghachite ha n’amara nke Chineke na n’ọganihu nke ụwa a. N’ụzọ dị otu a, a ga-emegharị ebubo ahụ eboro oge ochie megide ohu Chineke, ma n’elu ntọala ndị guzosiri ike n’ụzọ hà nhata: ‘O rue, mgbe Ehab hụrụ Ịlaịja, Ehab sịrị ya, Ọ̀ bụ gị onye na-enye Izrel nsogbu? Ọ zara, E nyeghị m Izrel nsogbu; kama ọ bụ gị, na ụlọ nna gị, n’ihi na unu ahapụla iwu nile nke Jehova, ma i soro Baalim.’ 1 Ndị Eze 18:17, 18. Dika iwe nke ndị mmadụ ga-akpalite site n’ebubo ụgha, ha ga-eme ihe megide ndị nnọchi-anya Chineke nke yiri nnọọ nke Izrel dapụrụ n’ezi okwukwe mere megide Ịlaịja.” The Great Controversy, 590.</w:t>
      </w:r>
    </w:p>
    <w:p>
      <w:pPr>
        <w:pStyle w:val="ArticleBody"/>
        <w:jc w:val="left"/>
      </w:pPr>
      <w:r>
        <w:rPr>
          <w:rFonts w:ascii="Times New Roman" w:hAnsi="Times New Roman" w:eastAsia="Times New Roman" w:cs="Times New Roman"/>
        </w:rPr>
        <w:t>A ga-amata ndị na-edebe Ụbọchị Izuike dị ka ihe kpatara e ji wepụ “amara nke Chineke na ọganihu nke oge a.” N’ịkọwa oge a nke dị nnọọ n’ihu anyị, ọ na-ezo aka n’ebe Elaịja nọ, na mmekọrịta ya na Ehab. Mkpesa ha nke onye ọbụla na-ebo ibe ya mere n’ihu Ugwu Kamel. A na-ewepụ ọganihu nke oge a na amara nke Chineke site n’ikpe ndị na-arịwanye elu, tupu iwu Ụka na-abịa n’oge na-adịghị anya. Akụkụ e hotara ugbu a na-ezo aka n’usoro ihe omume ndị na-eme n’oge ule nke iwu Ụka, ma e nwere oge ule abụọ. Ule oyiyi nke anụ ọhịa nke na-eme n’ime oke ala United States, mgbe nke ahụ gasịrị, a na-emegharị ya n’ụwa dum. Ihe omume niile a kọwara n’akụkụ ahụ na-enweta mmezu amụma n’akụkọ ihe mere eme nke na-eduga ruo n’iwu Ụka nke na-abịa n’oge na-adịghị anya, nakwa n’akụkọ ihe mere eme nke nsogbu iwu Ụka nke ụwa nke na-esote mgbe ahụ gasịrị.</w:t>
      </w:r>
    </w:p>
    <w:p>
      <w:pPr>
        <w:pStyle w:val="ArticleBody"/>
        <w:jc w:val="left"/>
      </w:pPr>
      <w:r>
        <w:rPr>
          <w:rFonts w:ascii="Times New Roman" w:hAnsi="Times New Roman" w:eastAsia="Times New Roman" w:cs="Times New Roman"/>
        </w:rPr>
        <w:t>Paragraf mbụ nke *Testimonies* mpịakọta nke itoolu, nke malitere na peeji nke iri na otu, si otu a kpọọ NINE-ELEVEN, na-ekwu, sị: “Anyị bi n’oge ọgwụgwụ. Ihe ịrịba ama nke oge ndị a, nke na-emezu ngwa ngwa, na-ekwupụta na ọbịbịa Kraịst adịla nso nke ukwuu. Ụbọchị ndị anyị bi n’ime ha dị nsọ ma dịkwa mkpa. A na-eji nwayọọ nwayọọ, ma n’ezie, na-anapụ Mmụọ nke Chineke n’elu ụwa. Ọrịa otiti na ikpe amalitelarị ịdakwasị ndị na-eleda amara Chineke anya. Ọdachi ndị na-eme n’ala na n’osimiri, ọnọdụ ọha mmadụ na-adịghị kwụsie ike, mkpu egwu agha, bụ ihe na-egosi ihe ga-abịa. Ha na-ebu amụma banyere ihe omume na-abịanụ nke ịdị ukwuu kasị ukwuu.” Ka akụkọ ahụ na-aga n’ihu, anyị na-ahụ na peeji nke iri na anọ, “Ọ bụghị ọtụtụ, ọbụna n’etiti ndị nkuzi na ndị ọchịchị steeti, ka na-aghọta ihe kpatara ọnọdụ ọha mmadụ dị ugbu a. Ndị ji akpụkpọ ụkwụ ọchịchị n’aka adịghị enwe ike idozi nsogbu nke mmebi omume ọma, ịda ogbenye, ịda n’ọnọdụ ịbụ ogbenye kpamkpam, na mpụ na-abawanye. Ha na-adọgbu onwe ha n’efu iji mee ka ọrụ azụmahịa guzosie ike karịa. Ọ bụrụ na mmadụ ga-etinyekwu uche n’ihe Okwu Chineke na-akụzi, ha ga-achọta azịza nye nsogbu ndị na-eme ka ha nwee mgbagwoju anya.”</w:t>
      </w:r>
    </w:p>
    <w:p>
      <w:pPr>
        <w:pStyle w:val="ArticleScripture"/>
        <w:jc w:val="left"/>
      </w:pPr>
      <w:r>
        <w:rPr>
          <w:rFonts w:ascii="Times New Roman" w:hAnsi="Times New Roman" w:eastAsia="Times New Roman" w:cs="Times New Roman"/>
        </w:rPr>
        <w:t>“Akwụkwọ Nsọ na-akọwa ọnọdụ ụwa dịrị kpọmkwem tupu ọbịbịa nke ugboro abụọ nke Kraịst. Banyere ndị mmadụ ndị, site n’izu ohi na ịpụnara mmadụ ihe n’ike, na-akpakọba nnukwu akụnụba, e dere, sị: ‘Unu akwakọbaala akụnụba ọnụ maka ụbọchị ikpeazụ. Lee, ụgwọ ọrụ nke ndị ọrụ ubi ndị kpọrọ ihe ubi n’ubi unu, nke unu ji aghụghọ jide n’aka, na-eti mkpu: mkpu nke ndị kpọrọ ihe ubi ahụ abatawokwa na ntị nke Onyenwe anyị nke Sabaọt. Unu ebiela n’ụtọ n’elu ụwa, bụrụkwa ndị nēme okomoko; unu azụzụla obi unu, dịka n’ụbọchị egbu anụ. Unu amawo onye ezi omume ikpe ma gbuokwa ya; ọ naghị eguzogide unu.’ Jems 5:3–6.”</w:t>
      </w:r>
    </w:p>
    <w:p>
      <w:pPr>
        <w:pStyle w:val="ArticleBody"/>
        <w:jc w:val="left"/>
      </w:pPr>
      <w:r>
        <w:rPr>
          <w:rFonts w:ascii="Times New Roman" w:hAnsi="Times New Roman" w:eastAsia="Times New Roman" w:cs="Times New Roman"/>
        </w:rPr>
        <w:t>N’ụbọchị ikpeazụ, ndị mmadụ “na-adọgbu onwe ha n’efu itinye arụmọrụ azụmahịa n’ala siri ike karị.” Ndị Democrat, igwe mgbasa-ozi mgbasa-okwu ha, na ndị ụlọ akụ ndị zuru ụwa ọnụ na-adọgbukwa onwe ha n’efu, ma ha na-agha ụgha banyere ezi nkwụsi-ike ego ahụ ha na-ekwu na ọchịchị Biden emewozu. Otu n’ime ihe nnọchianya nke “ụwa dịka ọ dị tupu ọbịbịa nke ugboro abụọ nke Kraịst,” bụ “ndị mmadụ ndị site n’ịpụnara mmadụ ihe na ịnapụ n’ike” “akpakọwo nnukwu akụnụba.” Amaokwu atọ ndị butere amaokwu ndị sitere n’akwụkwọ Jems, ndị Sister White hotara, bụ:</w:t>
      </w:r>
    </w:p>
    <w:p>
      <w:pPr>
        <w:pStyle w:val="ArticleScripture"/>
        <w:jc w:val="left"/>
      </w:pPr>
      <w:r>
        <w:rPr>
          <w:rFonts w:ascii="Times New Roman" w:hAnsi="Times New Roman" w:eastAsia="Times New Roman" w:cs="Times New Roman"/>
        </w:rPr>
        <w:t>Ndị ọgaranya, bianụ ugbu a, kụọnụ akwa ma tie mkpu n’ihi ahụhụ ndị ga-abịakwasị unu. Àkù unu emebiwo, uwe unu akụọkwala nla. Ọlaedo na ọlaọcha unu akpụkọwo nchara; nchara ha ga-abụkwa ihe-àmà megide unu, ọ ga-erichapụkwa anụ ahụ unu dị ka ọkụ. Unu kwakọbarawo akụnụba maka ụbọchị ikpeazụ. James 5:1–3.</w:t>
      </w:r>
    </w:p>
    <w:p>
      <w:pPr>
        <w:pStyle w:val="ArticleBody"/>
        <w:jc w:val="left"/>
      </w:pPr>
      <w:r>
        <w:rPr>
          <w:rFonts w:ascii="Times New Roman" w:hAnsi="Times New Roman" w:eastAsia="Times New Roman" w:cs="Times New Roman"/>
        </w:rPr>
        <w:t>Otu njirimara amụma nke “ụbọchị ikpeazụ” bụ mgbe e nwere ndị ikom a na-amata site n’akụnụba ha dị ịtụnanya, bụ nke e si n’aghụghọ mepụta. Ndị ikom ahụ nọ n’akụkọ mgbasa ozi kwa ụbọchị. Oge ahụ eruola. N’oge ahụ, a na-anọchi anya akụnụba ndị ụlọ akụ ụwa na ndị ijeri ego ahụ site n’ọlaedo na ọlaọcha, nke na-aghọ nchara. Ọlaọcha na ọlaedo anaghị arụ nchara, ya mere, Akwụkwọ Nsọ na-egosi ihe na-atụghị anya ya ma ọlị nke na-eme n’akụnụba ndị ikom bara ụba n’ụbọchị ikpeazụ, n’ihi na ọlaedo ha na ọlaọcha ha ga-aghọ nchara. Ihe ịrịba ama nke mbido ọdịda akụ na ụba ahụ mere site n’ịbịarute nke ahụhụ nke atọ, na Septemba 11, 2001. Islam nke Ahụhụ nke atọ bụ ifufe ọwụwa anyanwụ nke amụma Akwụkwọ Nsọ, ma n’ụbọchị ikpeazụ, ọ bụ ifufe ọwụwa anyanwụ ahụ na-emikpu akụ na ụba, dị ka e si anọchi anya ya site n’ụgbọ mmiri Taashish.</w:t>
      </w:r>
    </w:p>
    <w:p>
      <w:pPr>
        <w:pStyle w:val="ArticleScripture"/>
        <w:jc w:val="left"/>
      </w:pPr>
      <w:r>
        <w:rPr>
          <w:rFonts w:ascii="Times New Roman" w:hAnsi="Times New Roman" w:eastAsia="Times New Roman" w:cs="Times New Roman"/>
        </w:rPr>
        <w:t>N’ihi na, ndị eze zukọtara onwe ha, ha gara n’otu. Ha hụrụ ya, wee juo ha anya; obi tọrọ ha ụjọ, ha wee gbapụ ọsọ ọsọ. Ụjọ jidere ha n’ebe ahụ, na ihe mgbu, dịka nke nwanyị na-amụ nwa. I ji ifufe ọwụwa anyanwụ na-akụrisị ụgbọ mmiri Tashish. Abụ Ọma 48:4–7.</w:t>
      </w:r>
    </w:p>
    <w:p>
      <w:pPr>
        <w:pStyle w:val="ArticleBody"/>
        <w:jc w:val="left"/>
      </w:pPr>
      <w:r>
        <w:rPr>
          <w:rFonts w:ascii="Times New Roman" w:hAnsi="Times New Roman" w:eastAsia="Times New Roman" w:cs="Times New Roman"/>
        </w:rPr>
        <w:t>Ndị eze nke ndị globalist, ndị ijeri na ndị ụlọ akụ nọ n’ọnọdụ mgbagwoju anya nke egwu na ihe mgbu mgbe ifufe ọwụwa anyanwụ, nke na-anọchi anya iwe na-arịwanye elu nke mba dị iche iche (dịka nwanyị na-amụ nwa), nke Islam nke ọdachi nke atọ na-emepụta, na-eme ka ụgbọ mmiri Tashish mikpuo. Islam dị njikere ịkụda akụnụba ime obodo na nke ụwa ọnụ ma mepụta ọnọdụ akụnụba na ndọrọ ndọrọ ọchịchị nke na-egwu nke ọma n’aka ike Trump, ọ bụghị nke ndị Democrat na ndị globalist, n’ihi na e nyere ike dragọn ahụ isi nke asatọ, nke sitere n’ime asaa ahụ, n’ihi “ọrụ e rụrụ.” Chineke jiri Trump kpalite alaeze dum nke ndị Gris, n’ihi na Chineke ugbu a na-eweta ọnọdụ ndị ga-eme ka e kewaa ụwa dum n’ime klaasị abụọ.</w:t>
      </w:r>
    </w:p>
    <w:p>
      <w:pPr>
        <w:pStyle w:val="ArticleBody"/>
        <w:jc w:val="left"/>
      </w:pPr>
      <w:r>
        <w:rPr>
          <w:rFonts w:ascii="Times New Roman" w:hAnsi="Times New Roman" w:eastAsia="Times New Roman" w:cs="Times New Roman"/>
        </w:rPr>
        <w:t>Usoro akụnaụba nke ndị ndọrọ ndọrọ ọchịchị zuru ụwa ọnụ na-arụ ugbu a ka e webatara mbụ n’oge ọchịchị onye isi ala Woodrow Wilson, onye Democrat nke e họpụtara site n’ịkwere nkwa na ọ ga-eme ka United States ghara ịbanye n’Agha Ụwa Mbụ nke na-abịa, ma n’ikpeazụ bụrụ onye isi ala nke nọchiri anya mba ahụ n’oge Agha Ụwa Mbụ. A kacha mara Wilson nke ọma n’ihi na ọ kwadoro ma kpalie Njikọ Mba Dị Iche Iche (League of Nations), onye butere ụzọ nye United Nations. N’oge ọchịchị ya ka e nyefere usoro ego nke United States n’aka ndị ndọrọ ndọrọ ọchịchị zuru ụwa ọnụ, mgbe Wilson tinyere nduzi akụnaụba nke mba ahụ n’okpuru nlekọta nke Federal Reserve System n’afọ 1913.</w:t>
      </w:r>
    </w:p>
    <w:p>
      <w:pPr>
        <w:pStyle w:val="ArticleBody"/>
        <w:jc w:val="left"/>
      </w:pPr>
      <w:r>
        <w:rPr>
          <w:rFonts w:ascii="Times New Roman" w:hAnsi="Times New Roman" w:eastAsia="Times New Roman" w:cs="Times New Roman"/>
        </w:rPr>
        <w:t>Àgwà amụma nke onye isi ala n’oge Agha Ụwa Mbụ bụ nkwa o kwere na ọ gaghị abanye n’agha, nke bụ ụgha. Ọ bụ ya bụ onye kacha pụta ìhè n’akụkọ ihe mere eme n’ịkwalite ọchịchị otu ụwa nke Njikọ Mba dị iche iche, ọ nọkwara n’oche ọchịchị mgbe e nyefere ego na akụnụba nke United States n’aka ndị bankers nke ụwa. Ọ chịrị site n’afọ 1913 ruo 1921. N’afọ 1919, ọgbọ nke atọ nke Adventism, nke a na-anọchi anya ya site na ime nkwekọrịta na ụwa, sochiri n’usoro yiri nke nkwekọrịta Wilson na ụwa, n’ihi na mpi abụọ ahụ na-agba n’usoro yiri ibe ha. N’ime ọgbọ nke atọ nke Adventism Laodisia, ha nyefere njikwa usoro ahụike na nke agụmakwụkwọ ha n’aka ndị nọ n’èzí ọchịchị ime mmụọ ha. N’otu oge ahụ, Wilson nyefere ọchịchị onwe ego na akụnụba nke United States n’aka ndị bankers globalist, ọ rụsikwara ọrụ ike n’enweghị ike ọgwụgwụ, ma ọ dara ada, n’ịgbalị inyefe ọchịchị onwe ndọrọ ndọrọ ọchịchị nke United States n’aka ndị globalist.</w:t>
      </w:r>
    </w:p>
    <w:p>
      <w:pPr>
        <w:pStyle w:val="ArticleBody"/>
        <w:jc w:val="left"/>
      </w:pPr>
      <w:r>
        <w:rPr>
          <w:rFonts w:ascii="Times New Roman" w:hAnsi="Times New Roman" w:eastAsia="Times New Roman" w:cs="Times New Roman"/>
        </w:rPr>
        <w:t>Wilson, dịka onye isi ala n’oge Agha Ụwa Mbụ, na-anọchi anya agwa amụma ndị na-akọwapụta Agha Ụwa nke Atọ. Ọ na-anọchi anya otu akụkọ ihe mere eme ebe Federal Reserve so na ịchịkwa akụ na ụba ụwa n’ụzọ kacha adabara atụmatụ ndị globalist, ọ bụghị ọbụbụeze America. Ọ na-anọchi anya otu onye isi ala nọ ebe ahụ mgbe New World Order mechara ruo ihe mgbaru ọsọ ya n’ikwuo onwe ya alaeze nke asaa nke amụma Baịbụl, ọ bụ ezie na ọchịchị ha bụ nke na-adị obere oge. Eziokwu a ka edobere n’elu ndị akaebe abụọ, n’ihi na mgbalị Wilson dara ada ịbanye n’ime League of Nations mgbe Agha Ụwa Mbụ gasịrị, bụ ihe nnọchianya nke United States ịbanye n’ime United Nations ozugbo Agha Ụwa nke Abụọ gwụsịrị. N’elu ndị akaebe abụọ a, iwu Sunday na-abịa n’oge na-adịghị anya, nke na-eweta mbibi mba n’azụ ya, na-eduga n’itinye United Nations n’ọrụ dịka ọchịchị otu-ụwa ahụ ndị globalist anọwo na-akwali kemgbe ọchịchị onye isi ala Woodrow Wilson.</w:t>
      </w:r>
    </w:p>
    <w:p>
      <w:pPr>
        <w:pStyle w:val="ArticleBody"/>
        <w:jc w:val="left"/>
      </w:pPr>
      <w:r>
        <w:rPr>
          <w:rFonts w:ascii="Times New Roman" w:hAnsi="Times New Roman" w:eastAsia="Times New Roman" w:cs="Times New Roman"/>
        </w:rPr>
        <w:t>Àgwà amụma ndị a aghaghị ịdị n’ọkwa onyeisi ọchịchị nke onyeisi nke asatọ na nke ikpeazụ, onye si n’etiti asaa ahụ pụta. Wilson ka Warren Harding, onye Republican, soro, onye wetara oge a kpọrọ “afọ iri abụọ na-ada ụda,” nke dugara n’ọdachi akụ na ụba nke 1929, nke dugara n’Oké Nda Mbà N’obi, nke dugara n’Agha Ụwa nke Abụọ. Oge ọchịchị mbụ Trump bụ “afọ iri abụọ na-ada ụda,” ma Biden nọ n’ọnụ ime ka Oké Nda Mbà N’obi kasịnụ n’akụkọ ihe mere eme nke anụ ọhịa ụwa ahụ bịa. E ji ọdịda akụ na ụba nke 1929 mee ihe nnọchianya nke ndakpọ olileanya ahụ, ma e jirikwa “ụjọ nke 1837” n’ụbọchị Ellen White mee ya ihe nnọchianya.</w:t>
      </w:r>
    </w:p>
    <w:p>
      <w:pPr>
        <w:pStyle w:val="ArticleBody"/>
        <w:jc w:val="left"/>
      </w:pPr>
      <w:r>
        <w:rPr>
          <w:rFonts w:ascii="Times New Roman" w:hAnsi="Times New Roman" w:eastAsia="Times New Roman" w:cs="Times New Roman"/>
        </w:rPr>
        <w:t>A na-akpọkarị ịda mba akụnaụba nke afọ ndị 1830 na United States “Panic of 1837.” Ọ bụ nnukwu ọdịda akụnaụba siri ike nke malitere n’afọ 1837 ma dịruo etiti afọ ndị 1840, na-agụnye ọtụtụ akụkụ nke iri afọ ndị 1830. E ji nsogbu ego, ọdịda ụlọ akụ, enweghị ọrụ zuru ebe nile, na ogologo oge nke ihe isi ike akụnaụba mara Panic of 1837.</w:t>
      </w:r>
    </w:p>
    <w:p>
      <w:pPr>
        <w:pStyle w:val="ArticleBody"/>
        <w:jc w:val="left"/>
      </w:pPr>
      <w:r>
        <w:rPr>
          <w:rFonts w:ascii="Times New Roman" w:hAnsi="Times New Roman" w:eastAsia="Times New Roman" w:cs="Times New Roman"/>
        </w:rPr>
        <w:t>Ụjọ akụ na ụba nke 1837 kpaliri site na “afụ ụba ịzụ ahịa n’echiche,” dịka mmebi akụ na ụba nke 1929 si bụrụkwa. N’afọ 1837, mgbe afụ ahụ gbawara, ọ butere ịda ogbenye n’ahịa n’ụzọ sara mbara na mfu ego. E nwere usoro mmechi ọtụtụ ụlọ akụ n’ihi afụ ịzụ ahịa n’echiche ahụ, nke dugara n’ịla n’iyi ntụkwasị obi n’usoro ụlọ akụ na ụjọ ego nke gbasara ebe niile. Ndakpọ akụ na ụba zuru ụwa ọnụ, nke ọdịda azụmahịa mba ụwa na mbelata ọchịchọ maka mbupụ nke America mere ka ọ ka njọ, sonyere n’ịbawanye nsogbu akụ na ụba dị na United States.</w:t>
      </w:r>
    </w:p>
    <w:p>
      <w:pPr>
        <w:pStyle w:val="ArticleBody"/>
        <w:jc w:val="left"/>
      </w:pPr>
      <w:r>
        <w:rPr>
          <w:rFonts w:ascii="Times New Roman" w:hAnsi="Times New Roman" w:eastAsia="Times New Roman" w:cs="Times New Roman"/>
        </w:rPr>
        <w:t>Mgbawa akụ na ụba nke 1929, nke kpọpụtara mmalite nke Nnukwu Ndakpọ Akụ Na Ụba, bụ nke afụ ọnụ ahịa ịkọ nkọ n’ahịa mbak butere ụzọ. N’ime afọ ndị 1920, e nwere oge ọganihu akụ na ụba na United States, nke a maara dịka Roaring Twenties, nke uto ụlọ ọrụ ọsọ ọsọ, mmepụta ọhụụ nkà na ụzụ, na nchekwube sara mbara ji mara. N’oge a, ịkọ nkọ n’ahịa mbak rịgoro elu nke ukwuu, nke kredit dị mfe, ịzụ ahịa n’ókè (ịzụta mbak site n’ego a gbaziri agbaziri), na ịzụta mbak n’ụzọ ịkọ nkọ dabere n’olileanya nke mmụba ọnụ ahịa n’ọdịnihu kama uru dị n’ime ya n’onwe ya kpaliri. Ọnụ ahịa mbak rịgoro ruo n’ogo a na-apụghị ịkwado, na-agabiga nnọọ uru dị n’ime ụlọ ọrụ ndị ha nọchiri anya ha.</w:t>
      </w:r>
    </w:p>
    <w:p>
      <w:pPr>
        <w:pStyle w:val="ArticleBody"/>
        <w:jc w:val="left"/>
      </w:pPr>
      <w:r>
        <w:rPr>
          <w:rFonts w:ascii="Times New Roman" w:hAnsi="Times New Roman" w:eastAsia="Times New Roman" w:cs="Times New Roman"/>
        </w:rPr>
        <w:t>Site na Maachị, 2000 ruo Ọktoba, 2002, “afụ ịntanetị” ahụ dara. E tinyere Septemba 11, 2001 n’ime ndakpọ akụ na ụba ahụ. Mgbe ahụ, afụ ụlọ obibi dara na 2008, nke a kpọrọ Nsogbu Ego Ụwa niile ma ọ bụ Nnukwu Mbelata Aku na Ụba.</w:t>
      </w:r>
    </w:p>
    <w:p>
      <w:pPr>
        <w:pStyle w:val="ArticleBody"/>
        <w:jc w:val="left"/>
      </w:pPr>
      <w:r>
        <w:rPr>
          <w:rFonts w:ascii="Times New Roman" w:hAnsi="Times New Roman" w:eastAsia="Times New Roman" w:cs="Times New Roman"/>
        </w:rPr>
        <w:t>Tupu e bute iwu ụbọchị Sọnde, a na-ewepụ ọganihu nke anụ ahụ nke ụmụ amaala nke United States. Iwepụ ọganihu nke anụ ahụ na-eme n’oge akara-ụkpụrụ nke puku narị otu na iri anọ na anọ ahụ. Akara ụzọ mbụ nke oge akara-ụkpụrụ ahụ e tinyere ya n’ime mmebi akụ na ụba. Septemba 11, 2001 bụ inye mmụọ ozi nke atọ ikike, ma mgbe otu mmụọ ozi ahụ kpọmkwem bịarutere n’afọ 1844, e tinyere akụkọ ihe mere eme ahụ n’ime mmebi akụ na ụba. Afọ 1844 na-anọchi anya iwu ụbọchị Sọnde nke na-abịa n’oge na-adịghị anya, ma Septemba 11, 2001 bụ mmalite nke oge akara-ụkpụrụ ahụ. Jizọs na-egosi mgbe niile njedebe nke ihe site na mmalite nke ihe. Mmebi akụ na ụba nke 1929 buru ụzọ bịa ma duru gaa n’Agha Ụwa nke Abụọ.</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“Enweela n’etiti anyị dịka otu ndị mmadụ nleghara anya nke umengwụ na ekweghị ekwe nke bụ mpụ, nke mere ka e jide anyị azụ ime ọrụ ahụ Chineke hapụrụ anyị ka anyị rụọ, n’ime ka ìhè anyị mụnye n’ihu ndị nke mba ọzọ. E nwere ụjọ ịpụ apụ wee tinye onwe n’ihe ize ndụ n’ọrụ ukwu a, n’ihi egwu na mmefu nke akụ agaghị eweta nloghachi. Gịnị ma ọ bụrụ na e jiri akụ mee ihe ma anyị enwegh ike ịhụ na e si na ya zọpụta mkpụrụ obi? Gịnị ma ọ bụrụ na e nwee ọnwụ efu kpamkpam nke otu akụkụ nke akụ anyị? Ọ ka mma ịrụ ọrụ ma nọgide n’ọrụ karịa ime ihe ọ bụla. Unu amaghị nke ga-eme nke ọma, nke a ka ọ bụ nke ahụ. Ndị mmadụ ga-etinye ego n’ihe gbasara ikike patent ma hụ nnukwu ọnwụnwa, a na-ewerekwa ya dịka ihe nkịtị. Ma n’ọrụ na n’akpata Chineke, ndị mmadụ na-atụ ụjọ ịnwale. Ego yiri ha ka ọnwụ efu nke na-adịghị eweta nloghachi ozugbo mgbe e tinyere ya n’ọrụ nzọpụta nke mkpụrụ obi. Otu akụ ahụ nke a na-etinye ugbu a ntakịrị ntakịrị n’akpata Chineke, nke a na-ejigidekwa n’ụzọ ịchọ ọdịmma onwe onye nanị, n’oge na-adịghị anya a ga-atụfu ya, ya na arụsị niile, nye oke bekee na ụsụ. N’oge na-adịghị anya ego ga-ada uru ya na mberede nke ukwuu mgbe eziokwu nke ihe nkiri ebighị ebi ga-emepe n’uche anụ ahụ nke mmadụ.” The True Missionary, Jenụwarị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Anọ na Ise</dc:title>
  <dc:subject>Nkọwa Amụma Akwụkwọ Nsọ na Ihe Ndị Na-eme Ugbu a: Echiche Banyere Ndọrọ Ndọrọ Ọchịchị Ọgbara Ọhụrụ na Akara Nsọ Okpukpe</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