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Anọ na Asaa</w:t>
      </w:r>
    </w:p>
    <w:p>
      <w:pPr>
        <w:pStyle w:val="ArticleSubtitle"/>
        <w:jc w:val="left"/>
      </w:pPr>
      <w:r>
        <w:rPr>
          <w:rFonts w:ascii="Arial" w:hAnsi="Arial" w:eastAsia="Arial" w:cs="Arial"/>
        </w:rPr>
        <w:t>Ọrụ Mmegharị Okpukpe n’Ihazi Ndọrọ Ndọrọ Ọchịchị America: Site n’aka Pat Robertson ruo na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Anyị kwụsịrị edemede gara aga na paragraf a na-esonụ:</w:t>
      </w:r>
    </w:p>
    <w:p>
      <w:pPr>
        <w:pStyle w:val="ArticleScripture"/>
        <w:jc w:val="left"/>
      </w:pPr>
      <w:r>
        <w:rPr>
          <w:rFonts w:ascii="Times New Roman" w:hAnsi="Times New Roman" w:eastAsia="Times New Roman" w:cs="Times New Roman"/>
        </w:rPr>
        <w:t>“Ike ịrụ ọrụ ebube nke a ga-egosipụta site n’ime mmụọ ga-etinye mmetụta ya imegide ndị họrọ irubere Chineke isi kama mmadụ. Nkwurịta okwu sitere n’aka mmụọ ndị ahụ ga-ekwupụta na Chineke zitere ha ka ha mee ka ndị na-ajụ Ụbọchị Sọnde kwenye njehie ha, na-ekwusi ike na a ga-erubere iwu nke ala isi dịka iwu Chineke. Ha ga-akwa ákwá n’ihi nnukwu ajọ omume dị n’ụwa, ma kwado akaebe nke ndị ozizi okpukpe na ọnọdụ rụrụ arụ nke omume ọma kpatara site n’imerụ nsọ nke Sọnde. Oké iwe ga-akpalite imegide ndị niile jụrụ ịnakwere akaebe ha.” The Great Controversy, 589, 590.</w:t>
      </w:r>
    </w:p>
    <w:p>
      <w:pPr>
        <w:pStyle w:val="ArticleBody"/>
        <w:jc w:val="left"/>
      </w:pPr>
      <w:r>
        <w:rPr>
          <w:rFonts w:ascii="Times New Roman" w:hAnsi="Times New Roman" w:eastAsia="Times New Roman" w:cs="Times New Roman"/>
        </w:rPr>
        <w:t>“Ihe àmà nke ndị nkụzi okpukpe na steeti omume rụrụ arụ sitere n’ịmerụ ịdị-nsọ nke Sunday,” bụ ihe-ịrịba-ama n’akụkọ ihe mere eme nke na-eduga n’itinye n’ọrụ ife anyanwụ na United States. Pat Robertson, onye nkwusa-ozioma site na telivishọn nke America na onye nchoputa Christian Broadcasting Network (CBN) na Christian Coalition, gbara ọsọ maka Ọchịchị Onye Isi Ala nke United States n’asọmpi mbu nke Republican n’afọ 1988. Mgbasa-ozi ndọrọ ndọrọ ọchịchị Robertson lekwasịrị anya n’ịchịkọta ndị ntuli-aka Kraịst na-echekwa ọdịnala nakwa n’ịkwado okwu mmekọrịta mmadụ na ibe ya na omume ọma ndị kwekọrọ n’okwukwe evangelical ya. N’oge ọgwụgwụ na 1989, n’akụkọ ihe mere eme nke onye mbụ n’ime ndị isi ala asatọ ikpeazụ, onye ndu na onye nchoputa Christian Coalition gbara ọsọ maka onye isi ala. Akụkọ ọchịchị onye isi ala Reagan na-anọchi anya akụkọ nke onye isi ala Republican ikpeazụ.</w:t>
      </w:r>
    </w:p>
    <w:p>
      <w:pPr>
        <w:pStyle w:val="ArticleBody"/>
        <w:jc w:val="left"/>
      </w:pPr>
      <w:r>
        <w:rPr>
          <w:rFonts w:ascii="Times New Roman" w:hAnsi="Times New Roman" w:eastAsia="Times New Roman" w:cs="Times New Roman"/>
        </w:rPr>
        <w:t>Ikpé nke Chineke na-achọ ịmepụta ọnọdụ ahụ nke na-emezu amaokwu gara aga sitere n’akwụkwọ The Great Controversy, nke kwekọrọkwa n’ọrụ Christian Coalition. Christian Coalition bilitere iji dozie nsogbu omume na nke ọha mmadụ ndị Nwanyị White kọwara dịka ndị na-adịghị edozi edozi site n’aka ndị ji eriri ọchịchị n’aka. Christian Coalition, n’akụkọ ihe mere eme nke Reagan, na-anọchi anya mmegharị yiri nke ahụ n’ọdịnihu dị ezigbo nso. N’amụma, Christian Coalition ka e ji National Reform Movement mee ihe nnọchianya n’oge nsogbu iwu ụbọchị Sọnde nke jikọtara ya na Blair Bills n’afọ iri nke 1880 na 1890. E hiwere National Reform Movement na 1888, Nwanyị White kpọkwara mmegharị ahụ aha kpọmkwem n’akwụkwọ ya.</w:t>
      </w:r>
    </w:p>
    <w:p>
      <w:pPr>
        <w:pStyle w:val="ArticleScripture"/>
        <w:jc w:val="left"/>
      </w:pPr>
      <w:r>
        <w:rPr>
          <w:rFonts w:ascii="Times New Roman" w:hAnsi="Times New Roman" w:eastAsia="Times New Roman" w:cs="Times New Roman"/>
        </w:rPr>
        <w:t>“Nnukwu nsogbu na-eche ndị nke Chineke ihu. Nsogbu na-eche ụwa ihu. Mgba ahụ kachasị nnukwu n’ihe gbasara oge niile dị nso n’ihu anyị. Ihe omume ndị anyị, n’ime ihe karịrị afọ iri anọ, site n’ike nke okwu amụma kwupụtara na ha na-abịa, na-eme ugbu a n’ihu anya anyị. Ugbua, a gbara ndị omeiwu nke mba ahụ ume banyere ajụjụ imezi Iwu Ukpuru Ala nke ga-egbochi nnwere onwe nke akọ na uche. Ajụjụ banyere ime ka idebe Sọnde bụrụ iwu aghọwo ihe mba niile na-elebara anya na ihe dị mkpa. Anyị maara nke ọma ihe ga-abụ nsonaazụ nke mmegharị a. Ma anyị adịla njikere maka ihe a ga-ekpebi? Anyị emezuola n’ezi ntụkwasị obi ọrụ ahụ Chineke nyefere anyị, nke bụ ịdọ ndị mmadụ aka ná ntị banyere ihe ize ndụ dị n’ihu ha?”</w:t>
      </w:r>
    </w:p>
    <w:p>
      <w:pPr>
        <w:pStyle w:val="ArticleScripture"/>
        <w:jc w:val="left"/>
      </w:pPr>
      <w:r>
        <w:rPr>
          <w:rFonts w:ascii="Times New Roman" w:hAnsi="Times New Roman" w:eastAsia="Times New Roman" w:cs="Times New Roman"/>
        </w:rPr>
        <w:t>“E nwere ọtụtụ mmadụ, ọbụna n’etiti ndị na-etinye aka n’ọrụ a maka ime ka e debe Sọnde n’iwu, ndị kpuchiri ìsì banyere ihe ga-esi n’omume a pụta. Ha anaghị ahụ na ha na-akụ kpọmkwem megide nnwere onwe nke okpukpe. E nwekwara ọtụtụ ndị na-amaghịkwa mgbe ọ bụla ihe Bible na-ekwu banyere ụbọchị izu ike nke Bible na ntọala ụgha nke e ji wulite iwu Sọnde. Mmegharị ọ bụla na-akwado iwu okpukpe bụ n’eziokwu omume nke inye papasi ohere, bụ́ nke ruo ọtụtụ ọgbọ alụsoola nnwere onwe nke akọ na uche ọgụ n’enweghị ịkwụsị. Idebe Sọnde ji ndụ ya dị ka ụlọọrụ a na-akpọ nke Ndị Kraịst n’aka “ihe omimi nke ajọ omume;” ma ime ka e debe ya n’iwu ga-abụ n’ezie ịnakwere ụkpụrụ ndị ahụ bụ nkume isi nkuku nke Romanism. Mgbe mba anyị ga-ajụ otu a ụkpụrụ ọchịchị ya ruo n’ókè nke iweta iwu Sọnde, Protestantism ga-esoro popery jikọta aka n’omume a; ọ gaghị abụ ihe ọzọ ma ọ bụghị inye ndụ nye ọchịchị aka ike ahụ nke ogologo oge na-ele anya n’ọchịchọ ike maka ohere ya ka o wee gbapụtakwa ọzọ banye n’ọrụ ọchịchị aka ike na-arụsi ọrụ ike.”</w:t>
      </w:r>
    </w:p>
    <w:p>
      <w:pPr>
        <w:pStyle w:val="ArticleScripture"/>
        <w:jc w:val="left"/>
      </w:pPr>
      <w:r>
        <w:rPr>
          <w:rFonts w:ascii="Times New Roman" w:hAnsi="Times New Roman" w:eastAsia="Times New Roman" w:cs="Times New Roman"/>
        </w:rPr>
        <w:t>“Ngagharị Mgbanwe Mba, n’ịrụ ọrụ site n’ike nke iwu okpukpe, ga, mgbe o tozuru etozu n’uju, gosipụta otu enweghị ndidi na mmegbu ahụ nke jupụtara n’oge ndị gara aga. N’oge ahụ, kansụl mmadụ were ikike ndị bụ nke Chi, na-eji ọchịchị aka ike ha zọpịa nnwere onwe nke akọ na uche; mkpọrọ, nchụpụ, na ọnwụ wee soro ndị jụrụ iwu ha. Ọ bụrụ na e mee ka popu ma ọ bụ ụkpụrụ ya bụrụ ike site n’iwu ọzọ, a ga-amụgharịkwa ọkụ nke mkpagbu megide ndị na-agaghị achụ àjà akọ na uche na eziokwu n’ịkwanyere njehie ndị mmadụ ùgwù. Ihe ọjọọ a dị nnọọ nso imezu.”</w:t>
      </w:r>
    </w:p>
    <w:p>
      <w:pPr>
        <w:pStyle w:val="ArticleScripture"/>
        <w:jc w:val="left"/>
      </w:pPr>
      <w:r>
        <w:rPr>
          <w:rFonts w:ascii="Times New Roman" w:hAnsi="Times New Roman" w:eastAsia="Times New Roman" w:cs="Times New Roman"/>
        </w:rPr>
        <w:t>“Mgbe Chineke enyela anyị ìhè na-egosi ihe ize ndụ ndị dị n’ihu anyị, olee otú anyị ga-esi guzo dị ọcha n’anya Ya ma ọ bụrụ na anyị eleghara ịgbalịsi ike n’ụzọ ọ bụla dị n’ike anyị anya iji weta ya n’ihu ndị mmadụ? Anyị nwere ike inwe afọ ojuju ịhapụ ha ka ha zute okwu a dị oke mkpa n’enweghị ịdọ ha aka ná ntị?”</w:t>
      </w:r>
    </w:p>
    <w:p>
      <w:pPr>
        <w:pStyle w:val="ArticleScripture"/>
        <w:jc w:val="left"/>
      </w:pPr>
      <w:r>
        <w:rPr>
          <w:rFonts w:ascii="Times New Roman" w:hAnsi="Times New Roman" w:eastAsia="Times New Roman" w:cs="Times New Roman"/>
        </w:rPr>
        <w:t>“E nwere atụmanya n’ihu anyị nke ọgụ na-aga n’ihu, n’ihe ize ndụ nke ịtụrụ mkpọrọ, ọnwụ nke akụnụba, na ọbụna nke ndụ n’onwe ya, iji gbochie iwu Chineke, nke iwu mmadụ emewo ka ọ ghara ịdị irè. N’ọnọdụ a, amamihe ụwa ga-akwali mmadụ ka o gosipụta nrubeisi n’èzí nye iwu nke ala ahụ, n’ihi udo na ịdị n’otu. Ma e nwekwara ụfọdụ ndị ga-akwado ọbụna ụzọ dị otu a site n’Akwụkwọ Nsọ: ‘Ka mkpụrụobi ọ bụla doo onwe ya n’okpuru ndị ọchịchị dị elu…. N’ihi na ndị ọchịchị dị adị bụ ndị Chineke họpụtara.’”</w:t>
      </w:r>
    </w:p>
    <w:p>
      <w:pPr>
        <w:pStyle w:val="ArticleScripture"/>
        <w:jc w:val="left"/>
      </w:pPr>
      <w:r>
        <w:rPr>
          <w:rFonts w:ascii="Times New Roman" w:hAnsi="Times New Roman" w:eastAsia="Times New Roman" w:cs="Times New Roman"/>
        </w:rPr>
        <w:t>“Ma gịnị ka ụzọ omume nke ndị ohu Chineke bụ n’oge ndị gara aga? Mgbe ndị na-eso ụzọ ahụ kwusachara Kraịst na Ya onye a kpọgidere n’obe, mgbe mbilite n’ọnwụ Ya gasịrị, ndị ọchịchị nyere ha iwu ka ha ghara ikwu okwu ọzọ ma ọ bụ kụzie n’aha Jizọs. ‘Ma Pita na Jọn zara ha, sị ha, Ma ọ bụrụ na ọ bụ ihe ziri ezi n’anya Chineke ige unu ntị karịa ige Chineke ntị, kpeenu ikpe. N’ihi na anyị apụghị ịghara ikwu ihe ndị anyị ahụwo na ndị anyị nụwo.’ Ha gara n’ihu ikwusa ozi ọma nke nzọpụta site n’aka Kraịst, ike Chineke kwa gbaara ozi ahụ àmà.” Testimonies, voliumu 5, 711–713.</w:t>
      </w:r>
    </w:p>
    <w:p>
      <w:pPr>
        <w:pStyle w:val="ArticleBody"/>
        <w:jc w:val="left"/>
      </w:pPr>
      <w:r>
        <w:rPr>
          <w:rFonts w:ascii="Times New Roman" w:hAnsi="Times New Roman" w:eastAsia="Times New Roman" w:cs="Times New Roman"/>
        </w:rPr>
        <w:t>Ikpé Chineke na-achọ imepụta ọnọdụ n’ọhịa mmekọrịta mmadụ na ibe ya, nke akụnụba na nke okpukpe n’ime United States, nke na-emepụta ezi uche ga-eme ka ndị ndú okpukpe bido ịkpọku ka e nwee mmeghari nke omume ọma n’ihu ọha, dịka e si kọwaa ya n’oge afọ iri nke 1880 na nke 1890, ma mesịa kwa ọzọ n’akụkọ ihe mere eme nke onye isi ala ahụ nke kpọrọ akara oge ọgwụgwụ n’afọ 1989. “Nnukwu nsogbu na-echere ndị Chineke. Nsogbu na-echere ụwa.” Sister White jụrụ ajụjụ abụọ, “Mgbe Chineke enyela anyị ìhè na-egosi ihe ize ndụ ndị dị n’ihu anyị, olee otú anyị ga-esi guzo ọcha n’anya Ya ma ọ bụrụ na anyị eleghara ịgbalịsi ike nile dị n’ike anyị anya iji wetara ndị mmadụ ya? Anyị nwere ike inwe afọ ojuju ịhapụ ha ka ha zute okwu a dị ukwuu nke ukwuu na-enweghị ịdọ ha aka ná ntị?”</w:t>
      </w:r>
    </w:p>
    <w:p>
      <w:pPr>
        <w:pStyle w:val="ArticleBody"/>
        <w:jc w:val="left"/>
      </w:pPr>
      <w:r>
        <w:rPr>
          <w:rFonts w:ascii="Times New Roman" w:hAnsi="Times New Roman" w:eastAsia="Times New Roman" w:cs="Times New Roman"/>
        </w:rPr>
        <w:t>Ònye ìhè dị aṅaa ka e nweworo nke na-egosi ihe ize ndụ ndị dị n’ihu anyị, ma ọ bụrụkwa na e nwebeghị ìhè ọ bụla, òlee otú Chineke hụrụ n’anya ga-esi jide ndị Ya ajụjụ maka na ha ebuteghị ozi ịdọ aka ná ntị, ma ọ bụrụ na ha anụtụbeghị ozi ịdọ aka ná ntị ahụ? Onye na-agụ akwụkwọ a m hụrụ n’anya, a ga-ajụ gị ajụjụ maka ìhè nke e gosipụtara site n’isiokwu ndị a.</w:t>
      </w:r>
    </w:p>
    <w:p>
      <w:pPr>
        <w:pStyle w:val="ArticleBody"/>
        <w:jc w:val="left"/>
      </w:pPr>
      <w:r>
        <w:rPr>
          <w:rFonts w:ascii="Times New Roman" w:hAnsi="Times New Roman" w:eastAsia="Times New Roman" w:cs="Times New Roman"/>
        </w:rPr>
        <w:t>Nkọwa ndị doro anya banyere njirimara nke ike dragọn nke Democrat, ike onye amụma ụgha nke Republican, ike papal, Islam, na ụka Adventist nke Laodicea, nakwa Israel nkịtị n’ime isiokwu ndị a, ndị nọ n’ike ga-ewere ha dị ka okwu ịkpọasị; ma ha bụ ozi sitere n’Okwu Chineke nke e guzobere site n’usoro ahịrị n’elu ahịrị, ahịrị ndị ahụ na-eti mkpu na ikpe Chineke dị nso ịba ụba ma na-arị elu n’ugboro ole ha na-eme.</w:t>
      </w:r>
    </w:p>
    <w:p>
      <w:pPr>
        <w:pStyle w:val="ArticleBody"/>
        <w:jc w:val="left"/>
      </w:pPr>
      <w:r>
        <w:rPr>
          <w:rFonts w:ascii="Times New Roman" w:hAnsi="Times New Roman" w:eastAsia="Times New Roman" w:cs="Times New Roman"/>
        </w:rPr>
        <w:t>N’ụzọ amụma, Njikọ Ndị Kraịst ahụ nke bịakọtara ọnụ n’akụkọ ihe mere eme dị ntakịrị tupu oge ọgwụgwụ ahụ n’afọ 1989, nwere ngwa dị mkpa karịa naanị ịdị ka ihe yiri ibe ya na afọ ndị 1880 na ndị 1890. N’akụkụ okwu ahụ anyị ka kpọtụrụ sitere n’aka Sister White, ọ kọwara ime mmụọ dịka otu n’ime ụzọ abụọ Setan si ejide ụwa n’agha, ma mesịa were okwu ole na ole kwuo banyere ọrụ ebube ndị ọ ga-arụ.</w:t>
      </w:r>
    </w:p>
    <w:p>
      <w:pPr>
        <w:pStyle w:val="ArticleBody"/>
        <w:jc w:val="left"/>
      </w:pPr>
      <w:r>
        <w:rPr>
          <w:rFonts w:ascii="Times New Roman" w:hAnsi="Times New Roman" w:eastAsia="Times New Roman" w:cs="Times New Roman"/>
        </w:rPr>
        <w:t>Mgbe ntuli-aka nke 1988 gasịrị, ya bụ, mgbe Mbikọ Ndị Kraịst bịarutere, e nwere ngosipụta dị ukwuu nke ọrụ ebube Setan n’alaeze agwọ-ukwu ahụ, n’alaeze anụ ọhịa ahụ na n’alaeze onye amụma ụgha ahụ. Ọ dị mkpa ịtọpụta ihe omume ndị a n’usoro ziri ezi, n’ihi na ha na-anọchi anya ọbịbịa Setan na-eme onwe ya ka Kraịst mgbe iwu Sọnde nke na-abịa n’oge na-adịghị anya na United States gasịrị.</w:t>
      </w:r>
    </w:p>
    <w:p>
      <w:pPr>
        <w:pStyle w:val="ArticleBody"/>
        <w:jc w:val="left"/>
      </w:pPr>
      <w:r>
        <w:rPr>
          <w:rFonts w:ascii="Times New Roman" w:hAnsi="Times New Roman" w:eastAsia="Times New Roman" w:cs="Times New Roman"/>
        </w:rPr>
        <w:t>N’ókè ala nke Katọlik, n’afọ iri itoolu ndị ahụ nke narị afọ nke iri abụọ, ụwa lere anya ka ngosipụta nke onye a na-akpọ nwaanyị na-amaghị nwoke, Meri, pụtara, ya na ọrụ ebube ndị so ya, dịka ihe oyiyi ndị nsọ na-agba ọbara, ọrụ ebube nke ngosipụta n’eluigwe, ife mkpụrụ ifuru si n’eluigwe na-enweghị ígwé ojii na-ezo, na ọrụ ebube ndị ọzọ nzuzu nke Setan. Njem nsọ nke ọtụtụ puku mmadụ n’ụwa niile ka ìgwè mmadụ mere n’oge ndị ahụ, ebe e duuru ha banye n’aghụghọ ndị e mezuru site n’ihe omume ndị a. E dere akwụkwọ gbasara ha, ndị nta akụkọ nyochara ha, akwụkwọ akụkọ ọnwa dịka Time na Newsweek gosipụtara ihe ndị a n’ihu ibe mbụ ha.</w:t>
      </w:r>
    </w:p>
    <w:p>
      <w:pPr>
        <w:pStyle w:val="ArticleBody"/>
        <w:jc w:val="left"/>
      </w:pPr>
      <w:r>
        <w:rPr>
          <w:rFonts w:ascii="Times New Roman" w:hAnsi="Times New Roman" w:eastAsia="Times New Roman" w:cs="Times New Roman"/>
        </w:rPr>
        <w:t>N’ógbè ọchịchị nke dragọn ahụ, ihe oyiyi Hindu nke India gosipụtara ọrụ-ebube Setan site n’ịṅụ ngaji ma ọ bụ iko nke àjà mmanya ndị e tinyere n’ọnụ ihe oyiyi ahụ. Ihe ahụ merenụ, nke malitere n’otu obere obodo dị na India, gbasara, dịka ajọ ndị Ijipt, n’ofe ala ahụ dum. Akụkọ telivishọn BBC mere nkọwa banyere ihe ahụ merenụ, ma dịka echiche e mesịrị, onye nta-akụkọ BBC nọ na telivishọn welitere ajụjụ a, sị, “Ana m eche ihe ga-eme ma ọ bụrụ na anyị echi gaa n’Ụlọ Nchekwa Ihe Ochie nke London ma nyefee otu n’ime ihe oyiyi Hindu ahụ otu iko mmiri ara ehi?” Akụkọ mgbede nke echi ya gosiri otu onye nta-akụkọ ahụ n’onwe ya n’Ụlọ Nchekwa Ihe Ochie nke London, ma ka igwefoto ndị ahụ na-arụ ọrụ, o nyere nnukwu ihe oyiyi Hindu ahụ otu iko mmiri ara ehi. Mgbe iko ahụ metụrụ egbugbere ọnụ ihe oyiyi ahụ aka, e suuru mmiri ara ehi ahụ ozugbo banye n’ime ihe oyiyi ahụ.</w:t>
      </w:r>
    </w:p>
    <w:p>
      <w:pPr>
        <w:pStyle w:val="ArticleBody"/>
        <w:jc w:val="left"/>
      </w:pPr>
      <w:r>
        <w:rPr>
          <w:rFonts w:ascii="Times New Roman" w:hAnsi="Times New Roman" w:eastAsia="Times New Roman" w:cs="Times New Roman"/>
        </w:rPr>
        <w:t>N’ime ime mmụọ nke amụma ndị India America, e mụrụ buffalo ọcha a maara dị ka “Miracle” n’ụbọchị Ọgọọst 20, 1994, n’ugbo Dave na Valerie Heider dị nso na Janesville, Wisconsin. A mụrụ Miracle nwere ajị ọcha, a hụkwara ọmụmụ ya, n’anya ụfọdụ, dịka mmezu nke otu amụma ndị Native America. N’omenala dị iche iche nke ndị Native America, a na-ahụ ọmụmụ buffalo ọcha dịka ihe omume dị nsọ ma dịkwa oke mkpa, nke na-anọchi anya ịdị n’otu, udo, na mmegharị ime mmụọ ọhụrụ. Miracle dọtara mmasị sara mbara ma ghọọ ihe nnọchianya nke olileanya na mkpa ime mmụọ nye ọtụtụ mmadụ. A na-achọpụta mgbọrọgwụ amụma buffalo ọcha ahụ n’oge gara aga, a na-ejikọkwa ya ozugbo na ihe ncheta kachasị nsọ nke okpukpe ime mmụọ ndị Native America; n’ihi na ọ bụ n’akụkọ mbụ banyere buffalo ọcha ka e webatara “piece pipe” n’omenala ahụ.</w:t>
      </w:r>
    </w:p>
    <w:p>
      <w:pPr>
        <w:pStyle w:val="ArticleBody"/>
        <w:jc w:val="left"/>
      </w:pPr>
      <w:r>
        <w:rPr>
          <w:rFonts w:ascii="Times New Roman" w:hAnsi="Times New Roman" w:eastAsia="Times New Roman" w:cs="Times New Roman"/>
        </w:rPr>
        <w:t>N’afọ 1994, n’ime ngalaba nke onye-amụma ụgha nke Protestantism dapụụrụ n’ezi okwukwe, mmegharị Holy Laughter, nke a makwaara dị ka Toronto Blessing, malitere n’ọnwa Jenụwarị 1994 na Toronto Airport Vineyard Church (nke a na-akpọ ugbu a Catch The Fire Toronto) dị na Toronto, Ontario, Canada. Ọ bụ n’oge usoro nzukọ mbilite n’ọnwụ ime mmụọ nke ndị ụkọchukwu John na Carol Arnott duziri ka ihe ịtụnanya nke ịchị ọchị a na-apụghị ijide, tinyere ngosipụta ndị ọzọ dịka ịma jijiji, ịkwa ákwá, na ịda n’ala, ma ọ bụ ime ka anụmanụ na-eme na imepụta ụda anụmanụ (nke a na-akpọkarị ịbụ “e gburu n’ime Mmụọ” ma ọ bụ “ịṅụbiga mmanya ókè n’ime Onyenwe anyị”), malitere ịpụta n’etiti ndị òtù nzukọ ahụ.</w:t>
      </w:r>
    </w:p>
    <w:p>
      <w:pPr>
        <w:pStyle w:val="ArticleBody"/>
        <w:jc w:val="left"/>
      </w:pPr>
      <w:r>
        <w:rPr>
          <w:rFonts w:ascii="Times New Roman" w:hAnsi="Times New Roman" w:eastAsia="Times New Roman" w:cs="Times New Roman"/>
        </w:rPr>
        <w:t>E ji ọchị ahụ na ngosipụta ndị ọzọ bụ́ nke ndị sonyere nyekwara n’ọnụnọ na ọrụ nke Mmụọ Nsọ, nke mere ka a malite iji okwu a bụ “Ọchị Nsọ” kọwaa ihe omume ahụ. Nzukọ mgbazigharị ime mmụọ ndị ahụ e mere na Toronto Airport Vineyard Church dọtara nlebara anya na ndị ọbịa sitere n’akụkụ ụwa niile, nke dugara n’ịgbasa mmegharị ahụ ruo n’ụlọ ụka na obodo ndị ọzọ. Ndị mmadụ si n’akụkụ ụwa niile bịa inwe ahụmahụ nke ọchị ahụ, ma mgbe ha laghachiri n’ụlọ ụka ha, ụlọ ụka ndị ahụ na-amalitekarịkwa igosipụta otu ngosipụta ndị mmụọ ọjọọ ahụ.</w:t>
      </w:r>
    </w:p>
    <w:p>
      <w:pPr>
        <w:pStyle w:val="ArticleBody"/>
        <w:jc w:val="left"/>
      </w:pPr>
      <w:r>
        <w:rPr>
          <w:rFonts w:ascii="Times New Roman" w:hAnsi="Times New Roman" w:eastAsia="Times New Roman" w:cs="Times New Roman"/>
        </w:rPr>
        <w:t>Pat Robertson hibere Christian Broadcasting Network (CBN) n’afọ 1960. CBN bụ otu n’ime netwọkụ telivishọn mbụ ndị e nyefere kpamkpam n’ihe omume Ndị Kraịst, ọ rụkwara ọrụ dị mkpa n’uto ụlọọrụ mgbasa ozi Ndị Kraịst na United States. N’ime afọ ndị sochirinụ, CBN agbatịwo iru ya na mmetụta ya site na telivishọn, redio, na mgbasa ozi dijitalụ, bụrụkwa otu n’ime ụlọọrụ mgbasa ozi Ndị Kraịst kasị ukwuu n’ụwa.</w:t>
      </w:r>
    </w:p>
    <w:p>
      <w:pPr>
        <w:pStyle w:val="ArticleBody"/>
        <w:jc w:val="left"/>
      </w:pPr>
      <w:r>
        <w:rPr>
          <w:rFonts w:ascii="Times New Roman" w:hAnsi="Times New Roman" w:eastAsia="Times New Roman" w:cs="Times New Roman"/>
        </w:rPr>
        <w:t>N’afọ 1988, o hiwere Christian Coalition, ma gbaa ọsọ maka ọchịchị onye isi ala nke United States. E nwere ike ịchọpụta mgbọrọgwụ nke nkwenkwe ya n’ime National Reform Movement na Lord’s Day Alliance. Òtù abụọ ahụ malitere n’afọ 1888, ma kwado mgbanwe mmekọrịta ọha na eze dị iche iche dabere n’ụkpụrụ Ndị Kraịst, gụnyere igbochi mmanya na-aba n’anya, ikike ụmụnwaanyị ịtụ vootu, na idebe ụbọchị Sabbath (Sunday) dịka ụbọchị izuike na ofufe. Mmegharị ahụ nwetara mmetụta site na Protestantism nke oziọma ma chọọ ịtọlite “mba Ndị Kraịst” nke ụkpụrụ Akwụkwọ Nsọ na-edu. Robertson nọchitere otu ụkpụrụ ahụ nke National Reform Movement na Lord’s Day Alliance. N’ihi nke ahụ, o hibekwara Regent University.</w:t>
      </w:r>
    </w:p>
    <w:p>
      <w:pPr>
        <w:pStyle w:val="ArticleBody"/>
        <w:jc w:val="left"/>
      </w:pPr>
      <w:r>
        <w:rPr>
          <w:rFonts w:ascii="Times New Roman" w:hAnsi="Times New Roman" w:eastAsia="Times New Roman" w:cs="Times New Roman"/>
        </w:rPr>
        <w:t>Pat Robertson guzobere Mahadum Regent n’afọ 1977, n’ịkwado ozizi Katọlik nke William Miller jiri obi ike dị ukwuu gbaghaara. Okpukpe Katọlik na Protestantizim dapụrụ n’ezi okwukwe na-eji usoro ọgụgụ Akwụkwọ Nsọ sitere n’aka Setan, nke n’etiti mkpụrụ ya ndị ọzọ na-adịghị nsọ na-amịpụta nkwenkwe na a ga-enwe puku afọ nke udo tupu Jizọs alọta n’eziokwu. Robertson kwenyere na mahadum ya na-azụ ụmụ nwoke na ụmụ nwanyị ka ha bụrụ ndị ga-elekọta ọchịchị puku afọ nke Kraịst n’oge Millennium nke Akwụkwọ Nsọ. Okwu a bụ “regent” pụtara onye na-eme ihe dịka onye nnọchi anya ma ọ bụ osote maka onye ọchịchị ma ọ bụ eze, onye nọ ná mba ọzọ.</w:t>
      </w:r>
    </w:p>
    <w:p>
      <w:pPr>
        <w:pStyle w:val="ArticleBody"/>
        <w:jc w:val="left"/>
      </w:pPr>
      <w:r>
        <w:rPr>
          <w:rFonts w:ascii="Times New Roman" w:hAnsi="Times New Roman" w:eastAsia="Times New Roman" w:cs="Times New Roman"/>
        </w:rPr>
        <w:t>Tupu oge ọgwụgwụ ahụ n’afọ 1989, bido ma ọ dịghịkarịa ala n’afọ 1960, ndị otu nke oge a kwekọrọ na ndị nzukọ ahụ ndị nọ na-akwalite iwu ụbọchị Sọnde n’afọ 1888, batara n’akụkọ ihe mere eme. Mgbe 1989 gachara, ngosipụta ndị Setan mere ka akụkụ atọ nile nke mpaghara okpukpe nke dragọn ahụ, nke anụ ọhịa ahụ, na nke amụma ụgha ahụ maa jijiji. Jisọs na-akọwakarị njedebe nke ihe ọ bụla site n’mmalite nke ihe ọzọ, ma 1989, “oge ọgwụgwụ ahụ” n’amaokwu nke iri anọ nke Daniel iri na otu, na-amalite oge amụma nke na-agwụ na iwu ụbọchị Sọnde nke na-abịa n’oge na-adịghị anya n’amaokwu nke iri anọ na otu. Mgbe iwu ụbọchị Sọnde ahụ bịara, Setan na-apụta dị ka onye “na-eme onwe ya ka” Kraịst, ma omume aghụghọ ya nke kacha elu amalite, ya na ọrụ ebube na ọgwụgwọ dị iche iche.</w:t>
      </w:r>
    </w:p>
    <w:p>
      <w:pPr>
        <w:pStyle w:val="ArticleBody"/>
        <w:jc w:val="left"/>
      </w:pPr>
      <w:r>
        <w:rPr>
          <w:rFonts w:ascii="Times New Roman" w:hAnsi="Times New Roman" w:eastAsia="Times New Roman" w:cs="Times New Roman"/>
        </w:rPr>
        <w:t>Akụkọ ihe mere eme nke na-amalite oge amụma ahụ na-akọwa ọrụ nke ngagharị Protestant dapụrụ n’ezi okwukwe, nke na-eduga n’iwu ụbọchị Sọnde, nke e gosipụtara n’onyinyo site n’afọ 1989, bụ mmalite nke oge ahụ. N’afọ 1989, “mgbidi” nke “ákwà mgbochi ígwè” dara, ma na njedebe nke oge a, “mgbidi nkewa nke Chọọchị na Ọchịchị” na-ada. Mmalite nke oge ahụ na-akọwa ndị isi ala abụọ mbụ n’ime ndị isi ala asatọ ikpeazụ. Mmalite ahụ na-egosi papasi na-emeri onye iro ya bụ ekweghị na Chineke na Soviet Union, ma nke ikpeazụ na-egosi papasi na-emeri onye iro ya bụ Protestantism na United States. Mmalite ahụ na-akọwa onye mbụ n’ime ndị isi ala asatọ ahụ (onye Republican), ka ya na onye ahụ na-emegide Kraịst nke amụma Akwụkwọ Nsọ na-ejikọta aka, ma njedebe ahụ na-egosi onye ikpeazụ n’ime ndị isi ala asatọ ahụ ka ya na onye ahụ na-emegide Kraịst nke amụma Akwụkwọ Nsọ na-ejikọta aka. A na-aghọta na onye isi ala mbụ ahụ bụ onye kpatara iweda mgbidi ahụ, ma onye ikpeazụ ahụ bụ onye ga-ewu mgbidi ahụ.</w:t>
      </w:r>
    </w:p>
    <w:p>
      <w:pPr>
        <w:pStyle w:val="ArticleBody"/>
        <w:jc w:val="left"/>
      </w:pPr>
      <w:r>
        <w:rPr>
          <w:rFonts w:ascii="Times New Roman" w:hAnsi="Times New Roman" w:eastAsia="Times New Roman" w:cs="Times New Roman"/>
        </w:rPr>
        <w:t>N’afọ 1960, ruo oge ọgwụgwụ na 1989, mmegharị Mmezigharị Mba nke oge a malitere. Mgbe ntuli aka ahụ gasịrị, ọrụ ebube ndị Setan malitere. Tupu iwu ụbọchị Sọnde ahụ, ngosipụta ikpeazụ nke ndị na-eme mmezigharị mba ga-ebulikwa isi ndọrọ ndọrọ ọchịchị ha ọzọ. N’oge iwu ụbọchị Sọnde ahụ, oge eruola maka ọrụ ịtụnanya nke Setan. Tupu iwu ụbọchị Sọnde ahụ, n’ihi mkpa amụma, a ga-enwerịrị ikpe ndị na-abụghị nanị iwepụ ọganihu mba nke United States, kama ikpe ndị ahụ, n’ihi mkpa amụma, ga-adịkwa oke njọ ma na-atụ egwu nke ukwuu, nke mere na a ga-etinye ezi uche ahụ n’ọnọdụ nke na-enye ndị nọ n’ime mmegharị mmezigharị mba ikpeazụ ahụ, ya bụ, ndị Nationalist Ndị Kraịst, ohere ịmata ihe kpatara ikpe ndị ahụ dị ka ndị amaala na-emebi ihe ha na-akpọ Ụbọchị Onyenwe anyị.</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“Ọ bụrụ na ndị anyị nọgide n’ọnọdụ enweghị ume na enweghị mmasị nke ha nọworo, Chineke apụghị ịwụkwasị ha Mmụọ Ya. Ha adịghị njikere iso Ya rụkọọ ọrụ. Ha etetabeghị n’eziokwu ọnọdụ ahụ ma ha aghọtaghị ihe ize ndụ ahụ na-eyi egwu. Ha kwesịrị inwe mmetụta ugbu a, karịa mgbe ọ bụla ọzọ, banyere mkpa ha dị maka ịmụrụ anya na imekọ ihe ọnụ n’ọrụ.”</w:t>
      </w:r>
    </w:p>
    <w:p>
      <w:pPr>
        <w:pStyle w:val="ArticleScripture"/>
        <w:jc w:val="left"/>
      </w:pPr>
      <w:r>
        <w:rPr>
          <w:rFonts w:ascii="Times New Roman" w:hAnsi="Times New Roman" w:eastAsia="Times New Roman" w:cs="Times New Roman"/>
        </w:rPr>
        <w:t>“Ahụbeghị ọrụ pụrụ iche nke mmụọ ozi nke atọ n’ịdị mkpa ya. Chineke zubere na ndị Ya kwesịrị ịdị n’ihu nke ukwuu karịa ọnọdụ ha nọ n’ime ya taa. Ma ugbu a, ebe oge eruola ka ha bilie rụọ ọrụ, ha ka nwere nkwadebe ha ga-eme. Mgbe ndị Ndozigharị Mba malitere ịkwado usoro iji gbochie nnwere onwe nke okpukpe, ndị isi anyị kwesịrị ịma nke ọma ọnọdụ ahụ ma kwesịkwara ịrụsi ọrụ ike iji gbochie mgbalị ndị a. Ọ bụghị n’usoro Chineke ka e si n’aka ndị anyị zobe ìhè ahụ—eziokwu dị ugbu a nke ha chọrọ maka oge a. Ọ bụghị ndị ozi anyị niile na-ekwusa ozi mmụọ ozi nke atọ ka ha na-aghọta n’ezie ihe mejupụtara ozi ahụ. Ụfọdụ elewo ngagharị Ndozigharị Mba ahụ anya dịka ihe dị obere mkpa nke na ha echeghị na ọ dị mkpa inye ya nnukwu ntị, ma ọbụna chee na ime otú ahụ ga-abụ inye oge nye ajụjụ ndị dị iche na ozi mmụọ ozi nke atọ. Ka Onyenwe anyị gbaghara ụmụnna anyị maka ịkọwa ozi ahụ nke bụ ezi ozi maka oge a n’ụzọ dị otu a.”</w:t>
      </w:r>
    </w:p>
    <w:p>
      <w:pPr>
        <w:pStyle w:val="ArticleScripture"/>
        <w:jc w:val="left"/>
      </w:pPr>
      <w:r>
        <w:rPr>
          <w:rFonts w:ascii="Times New Roman" w:hAnsi="Times New Roman" w:eastAsia="Times New Roman" w:cs="Times New Roman"/>
        </w:rPr>
        <w:t>“A ghaghị ịkpọlite ndị mmadụ gbasara ihe ize ndụ nke oge a. Ndị nche nọ n’ụra. Anyị nọ ọtụtụ afọ n’azụ. Ka ndị isi nche nwee mmetụta nke mkpa mberede nke ilezi onwe ha anya, ka ha ghara ida ohere e nyere ha ịhụ ihe ize ndụ ndị ahụ.”</w:t>
      </w:r>
    </w:p>
    <w:p>
      <w:pPr>
        <w:pStyle w:val="ArticleScripture"/>
        <w:jc w:val="left"/>
      </w:pPr>
      <w:r>
        <w:rPr>
          <w:rFonts w:ascii="Times New Roman" w:hAnsi="Times New Roman" w:eastAsia="Times New Roman" w:cs="Times New Roman"/>
        </w:rPr>
        <w:t>“Ọ bụrụ na ndị ikom na-edu ndú n’ọgbakọ-nzukọ anyị anabataghị ugbu a ozi ahụ Chineke zitere ha, ma banye n’ahịrị maka ime ihe, nzukọ-nsọ ga-ata nnukwu ọnwụ. Mgbe onye nche, n’ịhụ mma-agha ka ọ na-abịa, kpọrọ opì ụda doro anya, ndị mmadụ nọ n’ahịrị ahụ ga-emegharị ịdọ aka ná ntị ahụ, ma onye ọbụla ga-enwe ohere ịkwadebe onwe ya maka ọgụ ahụ. Ma, ọtụtụ mgbe, onye ndú ahụ anọgidewo na-atụ uche, dị ka onye na-asị: ‘Ka anyị ghara ịdị ngwa ngwa nke ukwuu. O nwere ike ịbụ na e nwere njehie. Anyị aghaghị ịkpachara anya ka anyị ghara ibuli mkpu ụgha.’ N’ezie, ịla azụ na ejighị n’aka dị otu a n’akụkụ ya na-eti mkpu, sị: “‘Udo na nchekwa.” Unu etinyela onwe unu n’ọkụ. Unu atụla ụjọ. E meela okwu a banyere mmezigharị okpukpe a ihe karịrị ihe achọrọ. Mkpali a niile ga-akwụsị nwayọọ nwayọọ.’ N’ụzọ dị otu a, ọ na-agọnarị n’ezie ozi ahụ sitere n’aka Chineke, ma ịdọ aka ná ntị ahụ, nke e chepụtara iji kpalite nzukọ-nsọ, adịghị arụzu ọrụ ya. Opì onye nche adịghị enye ụda doro anya, ndị mmadụ anaghị akwadebe maka agha ahụ. Ka onye nche kpachara anya, ka ọ ghara ịbụ na, site n’ịtụ uche ya na igbu oge ya, a ga-ahapụ mkpụrụ obi ka ha laa n’iyi, ma a ga-achọkwa ọbara ha n’aka ya.</w:t>
      </w:r>
    </w:p>
    <w:p>
      <w:pPr>
        <w:pStyle w:val="ArticleScripture"/>
        <w:jc w:val="left"/>
      </w:pPr>
      <w:r>
        <w:rPr>
          <w:rFonts w:ascii="Times New Roman" w:hAnsi="Times New Roman" w:eastAsia="Times New Roman" w:cs="Times New Roman"/>
        </w:rPr>
        <w:t>“Anyi anọwo na-ele anya ruo ọtụtụ afọ ka e wee mepụta iwu Sọnde n’ala anyị; ma ugbu a, ebe mmegharị ahụ adịla anyị nso nke ukwuu, anyị na-ajụ: Ònye ka ndị anyị ga-eme ọrụ ha n’ihe a? Ọ̀ gaghị ekwe omume ka anyị nyere aka n’ịkwalite ọkọlọtọ ahụ ma kpọọ n’ihu ndị nwere nsọpụrụ nye ikike na ohere okpukpe ha? Oge ahụ na-abịaru nso ngwa ngwa mgbe ndị na-ahọrọ irubere Chineke isi kama mmadụ ga-amalite ịnụ aka mmegbu. Ya mere, ànyị ga-emegbu Chineke aha site n’ịgbachi nkịtị ebe a na-azọ ụkwụ n’okpuru iwu nsọ Ya?”</w:t>
      </w:r>
    </w:p>
    <w:p>
      <w:pPr>
        <w:pStyle w:val="ArticleScripture"/>
        <w:jc w:val="left"/>
      </w:pPr>
      <w:r>
        <w:rPr>
          <w:rFonts w:ascii="Times New Roman" w:hAnsi="Times New Roman" w:eastAsia="Times New Roman" w:cs="Times New Roman"/>
        </w:rPr>
        <w:t>“Mgbe ụwa Protestant, site n’omume ya, na-enye Rom ohere n’ime nkwekọrịta, ka anyị tetara ka anyị ghọta ọnọdụ ahụ ma hụ ọgụ dị n’ihu anyị n’ezi ọdịdị ya. Ka ndị nche ugbu a welie olu ha ma kwupụta ozi ahụ nke bụ eziokwu dị ugbu a maka oge a. Ka anyị gosi ndị mmadụ ebe anyị nọ n’akụkọ amụma ma chọọ ịkpali mmụọ nke ezi Protestantism, na-eme ka ụwa teta ịghọta uru nke ohere dị oké ọnụ ahịa nke nnwere onwe okpukpe a nwerela ogologo oge.”</w:t>
      </w:r>
    </w:p>
    <w:p>
      <w:pPr>
        <w:pStyle w:val="ArticleScripture"/>
        <w:jc w:val="left"/>
      </w:pPr>
      <w:r>
        <w:rPr>
          <w:rFonts w:ascii="Times New Roman" w:hAnsi="Times New Roman" w:eastAsia="Times New Roman" w:cs="Times New Roman"/>
        </w:rPr>
        <w:t>“Chineke na-akpọku anyị ka anyị teta, n’ihi na ọgwụgwụ ahụ adịla nso. Awa ọ bụla na-agafe bụ awa nke ọrụ n’ụlọikpe nke eluigwe iji kwadebe otu ndị mmadụ n’elu ụwa ka ha rụọ òkè ha n’ime nnukwu ihe omume ndị ahụ nke ga-emeghe n’ihu anyị n’oge na-adịghị anya. Oge ndị a na-agafe agafe, ndị na-adị anyị ka ha bụ ihe nta uru, dị arọ site n’ihe gbasara ebighị ebi. Ha na-akpụzi ọdịnihu nke mkpụrụ obi maka ndụ ebighị ebi ma ọ bụ ọnwụ ebighị ebi. Okwu anyị na-ekwu taa n’ọnụ ndị mmadụ, ọrụ anyị na-arụ, mmụọ nke ozi ahụ anyị na-eburu, ga-abụ isi ụtọ nke ndụ ruo ndụ ma ọ bụ nke ọnwụ ruo ọnwụ.”</w:t>
      </w:r>
    </w:p>
    <w:p>
      <w:pPr>
        <w:pStyle w:val="ArticleScripture"/>
        <w:jc w:val="left"/>
      </w:pPr>
      <w:r>
        <w:rPr>
          <w:rFonts w:ascii="Times New Roman" w:hAnsi="Times New Roman" w:eastAsia="Times New Roman" w:cs="Times New Roman"/>
        </w:rPr>
        <w:t>“Ụmụnna m, ọ̀ bụ na unu ghọtara na nzọpụta nke unu onwe unu, nakwa akara aka nke mkpụrụ obi ndị ọzọ, dabere n’ụzọ nkwadebe unu na-eme ugbu a maka ọnwụnwa dị n’ihu anyị? Ùnu nwere oke ọkụ n’obi ahụ, nsọpụrụ Chineke ahụ na ịrara onwe unu nye ahụ, nke ga-eme ka unu nwee ike iguzo mgbe a ga-ebili imegide unu? Ọ bụrụ na Chineke ekwuola site n’ọnụ m ọbụla, oge ga-abịa mgbe a ga-akpọ unu n’ihu kansụl, a ga-enyochakwa ọnọdụ ọ bụla nke eziokwu unu na-ejide n’aka n’ụzọ siri ike. Oge ahụ nke ọtụtụ mmadụ ugbu a na-ekwe ka ọ laa n’iyi kwesịkwara ịrara nye ọrụ ahụ Chineke nyere anyị, nke bụ ịkwadebe maka nsogbu ahụ na-abịanụ.”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Anọ na Asaa</dc:title>
  <dc:subject>Ọrụ Mmegharị Okpukpe n’Ihazi Ndọrọ Ndọrọ Ọchịchị America: Site n’aka Pat Robertson ruo na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