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Asatọ na Asatọ</w:t>
      </w:r>
    </w:p>
    <w:p>
      <w:pPr>
        <w:pStyle w:val="ArticleSubtitle"/>
        <w:jc w:val="left"/>
      </w:pPr>
      <w:r>
        <w:rPr>
          <w:rFonts w:ascii="Arial" w:hAnsi="Arial" w:eastAsia="Arial" w:cs="Arial"/>
        </w:rPr>
        <w:t>Ikpughe Ọhụ ahụ: Ịghọta Ụbọchị nke Iru Uju n’Akwụkwọ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N’afọ nke atọ nke Sairọs, eze Peshịa, e kpugheere Daniel okwu, onye a kpọrọ aha ya Belteshaza; okwu ahụ bụkwa eziokwu, ma oge e tụrụ ya aka dị ogologo; ọ ghọtara okwu ahụ, ma nwee nghọta banyere ọhụụ ahụ. N’ụbọchị ndị ahụ, mụ Daniel nọ na-eru uju izu atọ zuru ezu. Erighị m achịcha ụtọ, anụ ma ọ bụ mmanya abataghịkwa n’ọnụ m, ma ọlị agbasaghị m onwe m mmanụ, ruo mgbe izu atọ zuru ezu gasịrị. Ma n’ụbọchị nke iri abụọ na anọ nke ọnwa mbụ, ka m nọ n’akụkụ nnukwu osimiri ahụ, nke bụ Hidekel. Daniel 10:1–4.</w:t>
      </w:r>
    </w:p>
    <w:p>
      <w:pPr>
        <w:pStyle w:val="ArticleBody"/>
        <w:jc w:val="left"/>
      </w:pPr>
      <w:r>
        <w:rPr>
          <w:rFonts w:ascii="Times New Roman" w:hAnsi="Times New Roman" w:eastAsia="Times New Roman" w:cs="Times New Roman"/>
        </w:rPr>
        <w:t>N’ime ụbọchị atọ na ọkara ahụ nke ihe nnọchianya ya dị n’Isi nke iri na otu nke Mkpughe, mgbe ndị àmà abụọ ahụ nwụrụ anwụ n’okporo ụzọ, e kpughere Belteshaza otu “ihe.” O buru ụzọ ghọta “ọhụụ” ahụ (mareh), n’ihi na n’isi nke itoolu, Gebriel abịaworị ma nye ya nghọta banyere ọhụụ ahụ.</w:t>
      </w:r>
    </w:p>
    <w:p>
      <w:pPr>
        <w:pStyle w:val="ArticleScripture"/>
        <w:jc w:val="left"/>
      </w:pPr>
      <w:r>
        <w:rPr>
          <w:rFonts w:ascii="Times New Roman" w:hAnsi="Times New Roman" w:eastAsia="Times New Roman" w:cs="Times New Roman"/>
        </w:rPr>
        <w:t>Ee, mgbe m nọ na-ekwu okwu n’ekpere, ọbụna nwoke ahụ, Gebriel, onye m hụrụ n’ọhụụ ahụ na mbido, ebe e mere ka ọ fee ọsọ ọsọ, metụrụ m aka n’oge àjà nke mgbede. O wee mee ka m mara ihe, gwa m okwu, sị, O Daniel, apụtala m ugbu a inye gị amamihe na nghọta. Ná mmalite nke arịrịọ gị ka iwu ahụ pụtara, m abịakwawo igosi gị ya; n’ihi na a hụrụ gị n’anya nke ukwuu: ya mere, ghọta okwu a, werekwa uche tụlee ọhụụ ahụ. Daniel 9:21–23.</w:t>
      </w:r>
    </w:p>
    <w:p>
      <w:pPr>
        <w:pStyle w:val="ArticleBody"/>
        <w:jc w:val="left"/>
      </w:pPr>
      <w:r>
        <w:rPr>
          <w:rFonts w:ascii="Times New Roman" w:hAnsi="Times New Roman" w:eastAsia="Times New Roman" w:cs="Times New Roman"/>
        </w:rPr>
        <w:t>“Nwoke ahu Gebriel, onye” Daniel “hụrụ n’ọhụụ ahụ ná mmalite,” na-ekwu maka “chazon,” ọhụụ nke akụkọ ihe mere eme amụma, nke na-ezo aka n’ịkọwara Daniel site n’ọnụ Gebriel ọhụụ nke alaeze ndị dị n’amụma nke Akwụkwọ Nsọ n’isi nke asatọ. Ma “ọhụụ” ahụ, nke Daniel ga-atụle mgbe ahụ n’isi nke itoolu, bụ “mareh,” ọhụụ nke ọdịdị. Gebriel wee nye Daniel nkewa akụkọ ihe mere eme nke amụma afọ puku abụọ na narị atọ ahụ.</w:t>
      </w:r>
    </w:p>
    <w:p>
      <w:pPr>
        <w:pStyle w:val="ArticleBody"/>
        <w:jc w:val="left"/>
      </w:pPr>
      <w:r>
        <w:rPr>
          <w:rFonts w:ascii="Times New Roman" w:hAnsi="Times New Roman" w:eastAsia="Times New Roman" w:cs="Times New Roman"/>
        </w:rPr>
        <w:t>E mezuru isi nke itoolu n’afọ mbụ nke Daraiọs. Mgbe Belteshaza kwuru na ya “ghọtara ọhụụ ahụ,” n’“afọ nke atọ nke Saịrọs,” ọ ghọtarala ọhụụ “mareh” ahụ ruo afọ abụọ. Ihe Belteshaza bịara ịghọta n’“ụbọchị ndị ahụ” nke iru uju bụ “ihe” ahụ, ya bụ okwu Hibru bụ “dabar,” ọ dịkwa ogologo, n’ihi na oge e kenyere bụ afọ puku abụọ, narị ise na iri abụọ.</w:t>
      </w:r>
    </w:p>
    <w:p>
      <w:pPr>
        <w:pStyle w:val="ArticleBody"/>
        <w:jc w:val="left"/>
      </w:pPr>
      <w:r>
        <w:rPr>
          <w:rFonts w:ascii="Times New Roman" w:hAnsi="Times New Roman" w:eastAsia="Times New Roman" w:cs="Times New Roman"/>
        </w:rPr>
        <w:t>Daniel aghọtalarị ụfọdụ ihe banyere “ihe” ahụ, n’ihi na ọ na-emezu ekpere nke Levitikọs iri abụọ na isii n’isi nke itoolu, nke bụkwa ekpere nke “ihe” ahụ. E nwere ìhè mụbaraara n’elu “oge asaa,” nke Belteshaza bịara ghọta n’ime ụbọchị iri abụọ na otu nke iru újú, ma mmụba nke ìhè ahụ n’elu “oge asaa” n’ime ụbọchị ndị ahụ nke iru újú bụ ihe nnọchianya nke mmụba nke ìhè n’elu “oge asaa” n’afọ 1856. Ndị Millerite makwaara mbụ banyere “oge asaa,” n’ihi na ha ekwusala ya, ma e nwere ìhè agbakwunyere nke ga-anwale ha kpọmkwem n’ebe ahụ n’akụkọ ihe mere eme ha mgbe ha si n’òtù Philadelphian banye n’òtù Laodicean.</w:t>
      </w:r>
    </w:p>
    <w:p>
      <w:pPr>
        <w:pStyle w:val="ArticleBody"/>
        <w:jc w:val="left"/>
      </w:pPr>
      <w:r>
        <w:rPr>
          <w:rFonts w:ascii="Times New Roman" w:hAnsi="Times New Roman" w:eastAsia="Times New Roman" w:cs="Times New Roman"/>
        </w:rPr>
        <w:t>Ụbọchị iru uju Belteshazzar yiri akụkọ amụma nke oge ngagharị Philadelphian si gbanwee bụrụ ngagharị Laodisia n’afọ 1856, ma mesịa bụrụ ụka Adventist Laodisia n’afọ 1863. Ma akụkọ Belteshazzar ma nke ndị Millerite banyere ìhè mụbara emụbara n’ihe a kpọrọ “oge asaa,” kwekọrọ na mgbanwe nke ngagharị Laodisia nke mmụọ ozi nke atọ gaa n’ime ngagharị Philadelphian nke narị puku iri anọ na anọ, nakwa n’ụbọchị iru uju, nke bụ n’oge ichere ahụ, mgbe a ga-ekpughe ìhè mụbara emụbara n’ihe a kpọrọ “oge asaa,”.</w:t>
      </w:r>
    </w:p>
    <w:p>
      <w:pPr>
        <w:pStyle w:val="ArticleBody"/>
        <w:jc w:val="left"/>
      </w:pPr>
      <w:r>
        <w:rPr>
          <w:rFonts w:ascii="Times New Roman" w:hAnsi="Times New Roman" w:eastAsia="Times New Roman" w:cs="Times New Roman"/>
        </w:rPr>
        <w:t>Belteshaza na-anọchi anya ma onyeozi ma ọ bụ ngagharị. N’ụbọchị iru uju ya, onyeozi ahụ ga-aghọta “ihe” ahụ, nke bụ Eziokwu, wee mesịa gosi “ihe” ahụ nye ngagharị, mgbe Maikel kpọlitere ndị akaebe abụọ ahụ n’afọ 2023.</w:t>
      </w:r>
    </w:p>
    <w:p>
      <w:pPr>
        <w:pStyle w:val="ArticleBody"/>
        <w:jc w:val="left"/>
      </w:pPr>
      <w:r>
        <w:rPr>
          <w:rFonts w:ascii="Times New Roman" w:hAnsi="Times New Roman" w:eastAsia="Times New Roman" w:cs="Times New Roman"/>
        </w:rPr>
        <w:t>Okwu Hibru a bụ “mareh” (ọhụụ nke ọdịdị Kraịst), nke a kọwara Daniel dịka onye ghọtara ya n’amaokwu nke mbụ, ka e gosipụtara ugboro anọ n’ọhụụ ikpeazụ Daniel. Ugboro abụọ ka a sụgharịrị ya dịka “ọhụụ,” ugboro abụọ ọzọkwa dịka “odịdị.” Oge mbụ Daniel ji okwu ahụ n’amaokwu nke mbụ, ọ na-egosi na ọ ghọtara “ọhụụ” ahụ, ma ntụaka atọ ndị ọzọ na-egosi Daniel ka ọ na-enweta ahụmahụ nke ọhụụ ahụ. N’amaokwu nke isii, ihu Kraịst dị “ka ‘odịdị’ àmụmà.”</w:t>
      </w:r>
    </w:p>
    <w:p>
      <w:pPr>
        <w:pStyle w:val="ArticleScripture"/>
        <w:jc w:val="left"/>
      </w:pPr>
      <w:r>
        <w:rPr>
          <w:rFonts w:ascii="Times New Roman" w:hAnsi="Times New Roman" w:eastAsia="Times New Roman" w:cs="Times New Roman"/>
        </w:rPr>
        <w:t>N’ụbọchị nke anọ na iri abụọ nke ọnwa mbụ, mgbe m nọ n’akụkụ nnukwu osimiri ahụ, nke a na-akpọ Haịdekel; m weliri anya m elu, lekwasị anya, ma, le, otu nwoke yi uwe ọcha akwa ọcha, onye e ji ọla-edo ọma nke Ufaz kee úkwù ya: Ahụ ya dịkwa ka nkume beril, ihu ya dịkwa ka ọdịdị àmụ̀mà, anya ya dịkwa ka oriọna ọkụ, ogwe aka ya na ụkwụ ya dịkwa n’ụcha dịka ọla kọpa a hichara nke ọma, olu okwu ya dịkwa ka olu nke igwe mmadụ. Ma ọ bụ naanị m, Daniel, hụrụ ọhụụ ahụ: n’ihi na ndị ikom ndị so m ahụghị ọhụụ ahụ; ma nnukwu ịma jijiji dakwasịrị ha, nke mere na ha gbapụrụ gaa zoo onwe ha. Ya mere, a hapụrụ m naanị m, m wee hụ nnukwu ọhụụ a, ike ọbụla adịghịkwa fọdụrụ n’ime m: n’ihi na ịdị mma m gbanwere n’ime m bụrụ nrụrụ, enweghịkwa m ike ọbụla jide. Daniel 10:4–8.</w:t>
      </w:r>
    </w:p>
    <w:p>
      <w:pPr>
        <w:pStyle w:val="ArticleBody"/>
        <w:jc w:val="left"/>
      </w:pPr>
      <w:r>
        <w:rPr>
          <w:rFonts w:ascii="Times New Roman" w:hAnsi="Times New Roman" w:eastAsia="Times New Roman" w:cs="Times New Roman"/>
        </w:rPr>
        <w:t>E nwere okwu Hibru ọzọ a sụgharịrị dịka “ọhụụ,” nke anyị ga-atụle mgbe anyị kọwapụtachara ụfọdụ njirimara nke okwu Hibru ahụ bụ “mareh.” N’amaokwu ndị gara aga, okwu e sụgharịrị bụ “ọdịdị,” nke bụ okwu Hibru ahụ bụ “mareh.” Otu okwu ahụ ka a sụgharịrị dịka “ọhụụ” n’amaokwu nke iri na isii. N’amaokwu nke iri na isii, ọhụụ nke Kraịst emewo ka Daniel nwee mwute.</w:t>
      </w:r>
    </w:p>
    <w:p>
      <w:pPr>
        <w:pStyle w:val="ArticleScripture"/>
        <w:jc w:val="left"/>
      </w:pPr>
      <w:r>
        <w:rPr>
          <w:rFonts w:ascii="Times New Roman" w:hAnsi="Times New Roman" w:eastAsia="Times New Roman" w:cs="Times New Roman"/>
        </w:rPr>
        <w:t>Ma, le, otù onye yiri ihe atụ nke ụmụ mmadụ metụrụ egbugbere ọnụ m aka: mgbe ahụ, m meghere ọnụ m, kwuo okwu, sị onye ahụ nke guzoro n’ihu m, O onyenwe m, n’ihi ọhụụ a, ihe mgbu m alọtawo n’ahụ m, ma enweghị m ike ọbụla fọdụrụ. Daniel 10:16.</w:t>
      </w:r>
    </w:p>
    <w:p>
      <w:pPr>
        <w:pStyle w:val="ArticleBody"/>
        <w:jc w:val="left"/>
      </w:pPr>
      <w:r>
        <w:rPr>
          <w:rFonts w:ascii="Times New Roman" w:hAnsi="Times New Roman" w:eastAsia="Times New Roman" w:cs="Times New Roman"/>
        </w:rPr>
        <w:t>Okwu Hibru a sụgharịrị dịka “mwute,” pụtara mgbakwụnye ọnụ ụzọ, ma “ọhụụ” nke mpụta Kraịst Daniel hụrụ n’amaokwu ahụ tụgharịrị mgbakwụnye ọnụ ụzọ. “Mgbakwụnye ọnụ ụzọ” n’amụma na-anọchi anya ebe mgbanwe si emee.</w:t>
      </w:r>
    </w:p>
    <w:p>
      <w:pPr>
        <w:pStyle w:val="ArticleScripture"/>
        <w:jc w:val="left"/>
      </w:pPr>
      <w:r>
        <w:rPr>
          <w:rFonts w:ascii="Times New Roman" w:hAnsi="Times New Roman" w:eastAsia="Times New Roman" w:cs="Times New Roman"/>
        </w:rPr>
        <w:t>“E nwere ihe mmụta a ga-amụta site n’akụkọ ihe mere eme nke oge gara aga; a na-akpọkwa uche ka e lekwasị ndị a anya, ka mmadụ niile wee ghọta na Chineke na-arụ ọrụ ugbu a n’otu ahịrị ndị ahụ kpọmkwem nke Ọ na-arụwo mgbe niile. A na-ahụ aka Ya n’ọrụ Ya na n’etiti mba dị iche iche ugbu a, nnọọ otu ahụ ka ọ dịworo kemgbe mbụ ekwusara Adam ozi ọma ahụ n’Iden.</w:t>
      </w:r>
    </w:p>
    <w:p>
      <w:pPr>
        <w:pStyle w:val="ArticleScripture"/>
        <w:jc w:val="left"/>
      </w:pPr>
      <w:r>
        <w:rPr>
          <w:rFonts w:ascii="Times New Roman" w:hAnsi="Times New Roman" w:eastAsia="Times New Roman" w:cs="Times New Roman"/>
        </w:rPr>
        <w:t>“E nwere oge dị iche iche nke bụ ebe ntụgharị n’akụkọ ihe mere eme nke mba dị iche iche na nke ụka. N’okpuru nlekọta Chineke, mgbe nsogbu ndị a dị iche iche bịara, a na-enye ìhè maka oge ahụ. Ọ bụrụ na anabata ya, e nwere ọganihu nke mmụọ; ọ bụrụ na ajụ ya, ọdịda nke mmụọ na mbibi dị ka nke ụgbọ mmiri a gbajiri agbaji na-eso. Onye-nwe-anyị, n’Okwu Ya, ekpughere ọrụ ọgụ nke ozi-ọma dị ka e si arụ ya n’oge gara aga, nakwa dịka a ga-esi arụ ya n’ọdịnihu, ọbụna ruo n’agha ikpeazụ ahụ, mgbe ndị nnọchi anya Setan ga-eme mmegharị ikpeazụ ha dị ịtụnanya.” Bible Echo, Ọgọst 26, 1895.</w:t>
      </w:r>
    </w:p>
    <w:p>
      <w:pPr>
        <w:pStyle w:val="ArticleBody"/>
        <w:jc w:val="left"/>
      </w:pPr>
      <w:r>
        <w:rPr>
          <w:rFonts w:ascii="Times New Roman" w:hAnsi="Times New Roman" w:eastAsia="Times New Roman" w:cs="Times New Roman"/>
        </w:rPr>
        <w:t>Amaokwu nke iri na isii na-anọchi anya ebe a na-agbanwe ụzọ n’akụkọ ihe mere eme nke Belteshaza na-anọchi anya ya. Ọ bụ ebe a na-agbanwe ụzọ maka mpi Republican (mba ahụ) na mpi Protestant (ụka ahụ) ha abụọ. Ọ na-anọchi anya nsogbu, ọ na-anọchikwa anya ebe e nyere ìhè pụrụ iche maka akụkọ ihe mere eme ahụ. Ebe a na-agbanwe ụzọ nye Daniel mere mgbe e “metụrụ” Daniel aka, nke ugboro nke abụọ n’ime ugboro atọ. A ga-emetụ Daniel aka ugboro atọ, ma ugboro nke abụọ e metụrụ ya aka bụ ebe a na-agbanwe ụzọ nye Daniel, ebe ahụ a na-agbanwe ụzọ bụkwa ugboro nke abụọ n’ime ugboro atọ Daniel hụrụ ọhụụ “mareh”.</w:t>
      </w:r>
    </w:p>
    <w:p>
      <w:pPr>
        <w:pStyle w:val="ArticleScripture"/>
        <w:jc w:val="left"/>
      </w:pPr>
      <w:r>
        <w:rPr>
          <w:rFonts w:ascii="Times New Roman" w:hAnsi="Times New Roman" w:eastAsia="Times New Roman" w:cs="Times New Roman"/>
        </w:rPr>
        <w:t>Ma, lee, otu onye yiri oyiyi nke ụmụ mmadụ metụrụ egbugbere ọnụ m: mgbe ahụ ka m meghere ọnụ m, kwuo okwu, si ya onye ahụ nke guzo n’ihu m, O onyenwe m, site n’ọhụụ a iru újú m alaghachikwutewo m, ọ dịghịkwa ike ọbụla m fọdụrụ. Daniel 10:16.</w:t>
      </w:r>
    </w:p>
    <w:p>
      <w:pPr>
        <w:pStyle w:val="ArticleBody"/>
        <w:jc w:val="left"/>
      </w:pPr>
      <w:r>
        <w:rPr>
          <w:rFonts w:ascii="Times New Roman" w:hAnsi="Times New Roman" w:eastAsia="Times New Roman" w:cs="Times New Roman"/>
        </w:rPr>
        <w:t>Anyị ga-atụle mmetụ atọ ahụ n’oge na-adịghị anya. Oge mbụ n’ime ugboro anọ Daniel ji okwu ahụ bụ “mareh” mee ihe, bụ àmà ya na ọ ghọtara ọhụụ ahụ, ma ntụaka atọ ikpeazụ ahụ na-akọwa ahụmahụ ya mgbe ọ hụrụ ọdịdị ahụ n’ezie. Oge nke atọ o ji akọwa ọhụụ nke ọdịdị ahụ bụ amaokwu nke iri na asatọ, ebe e metụrụ ya aka nke ugboro atọ.</w:t>
      </w:r>
    </w:p>
    <w:p>
      <w:pPr>
        <w:pStyle w:val="ArticleScripture"/>
        <w:jc w:val="left"/>
      </w:pPr>
      <w:r>
        <w:rPr>
          <w:rFonts w:ascii="Times New Roman" w:hAnsi="Times New Roman" w:eastAsia="Times New Roman" w:cs="Times New Roman"/>
        </w:rPr>
        <w:t>Mgbe ahụ, otu onye ọzọ nke yiri ọdịdị mmadụ bịara ọzọ metụ m aka, o mekwara ka m sie ike. Daniel 10:18.</w:t>
      </w:r>
    </w:p>
    <w:p>
      <w:pPr>
        <w:pStyle w:val="ArticleBody"/>
        <w:jc w:val="left"/>
      </w:pPr>
      <w:r>
        <w:rPr>
          <w:rFonts w:ascii="Times New Roman" w:hAnsi="Times New Roman" w:eastAsia="Times New Roman" w:cs="Times New Roman"/>
        </w:rPr>
        <w:t>N’imetụ aka nke abụọ, n’amaokwu nke iri na isii, nke bụ ntụaka nke abụọ banyere ọhụụ “marah,” ike ya agwụla, ma n’imetụ aka nke atọ, e weghachiri ike ya. N’amaokwu nke iri, nke iri na isii na nke iri na asatọ, e metụrụ Daniel aka. N’amaokwu nke isii, Daniel hụrụ ọdịdị nke Kraịst, ma emesịa Gebriel, ma n’amaokwu nke iri, Gebriel metụrụ Daniel aka nke mbụ.</w:t>
      </w:r>
    </w:p>
    <w:p>
      <w:pPr>
        <w:pStyle w:val="ArticleScripture"/>
        <w:jc w:val="left"/>
      </w:pPr>
      <w:r>
        <w:rPr>
          <w:rFonts w:ascii="Times New Roman" w:hAnsi="Times New Roman" w:eastAsia="Times New Roman" w:cs="Times New Roman"/>
        </w:rPr>
        <w:t>Mgbe ahụ, eweliri m anya m elu, elee m anya, ma lee, otu nwoke yi uwe linin, onye e ji ọla-edo ọma nke Uphaz kee úkwù ya gburugburu: Ahụ́ ya dịkwa ka beryl, ihu ya dị ka ọdịdị nke àmụ̀mà, anya ya dị ka oriọna ọkụ, ogwe aka ya na ụkwụ ya dịkwa ka agba ọla kọpa a nụchara anụcha, olu okwu ya dịkwa ka olu nke ìgwè mmadụ. Ma ọ bụ naanị m, Daniel, hụrụ ọhụụ ahụ: n’ihi na ndị ikom ndị so m ahụghị ọhụụ ahụ; ma oke ịma jijiji dakwasịrị ha, nke mere na ha gbara ọsọ gaa zoo onwe ha. Ya mere, a hapụrụ m naanị m, m wee hụ ọhụụ ukwu a, ike ọbụla adịghịkwa fọdụrụ n’ime m: n’ihi na mma m ghọrọ n’ime m mmebi, enweghịkwa m ike ọbụla.</w:t>
      </w:r>
    </w:p>
    <w:p>
      <w:pPr>
        <w:pStyle w:val="ArticleScripture"/>
        <w:jc w:val="left"/>
      </w:pPr>
      <w:r>
        <w:rPr>
          <w:rFonts w:ascii="Times New Roman" w:hAnsi="Times New Roman" w:eastAsia="Times New Roman" w:cs="Times New Roman"/>
        </w:rPr>
        <w:t>Ma anụrụ m olu okwu ya; ma mgbe m nụrụ olu okwu ya, m dara n’ụra miri emi n’ihu m, ihu m elekwasịkwara n’ala. Ma, lee, aka metụrụ m aka, nke mere ka m guzoro n’ikpere m na n’ọbụ aka m. O wee sị m, O Daniel, nwoke a hụrụ n’anya nke ukwuu, ghọta okwu ndị m na-agwa gị, ma guzozie ọtọ: n’ihi na ọ bụ gị ka e zigara m ugbu a. Ma mgbe o kwusịrị okwu a nye m, eguzoro m na-ama jijiji. O wee sị m, Atụla egwu, Daniel: n’ihi na site n’ụbọchị mbụ i tinyere obi gị n’ịghọta ihe, na n’iweda onwe gị ala n’ihu Chineke gị, a nụrụ okwu gị, ma abịawo m n’ihi okwu gị. Ma onye-isi nke alaeze Peasia guzogidere m ụbọchị iri abụọ na otu: ma, lee, Maikel, otu n’ime ndị-isi ukwu, bịara inyere m aka; m wee nọgide n’ebe ahụ n’etiti ndị eze Peasia. Ugbu a abịawo m ime ka ị ghọta ihe ga-adakwasị ndị gị n’ụbọchị ikpeazụ; n’ihi na ọhụ ahụ ka bụ maka ọtụtụ ụbọchị. Daniel 10:5–14.</w:t>
      </w:r>
    </w:p>
    <w:p>
      <w:pPr>
        <w:pStyle w:val="ArticleBody"/>
        <w:jc w:val="left"/>
      </w:pPr>
      <w:r>
        <w:rPr>
          <w:rFonts w:ascii="Times New Roman" w:hAnsi="Times New Roman" w:eastAsia="Times New Roman" w:cs="Times New Roman"/>
        </w:rPr>
        <w:t>Mgbe ahụ, n’amaokwu nke iri na isii, e metụrụ Daniel aka nke ugboro abụọ, mgbe ọ hụrụ ọhụ nke Kraịst.</w:t>
      </w:r>
    </w:p>
    <w:p>
      <w:pPr>
        <w:pStyle w:val="ArticleScripture"/>
        <w:jc w:val="left"/>
      </w:pPr>
      <w:r>
        <w:rPr>
          <w:rFonts w:ascii="Times New Roman" w:hAnsi="Times New Roman" w:eastAsia="Times New Roman" w:cs="Times New Roman"/>
        </w:rPr>
        <w:t>Ma mgbe o kwusịrị m okwu ndị dị otu a, etinyere m ihu m n’ala, aghọkwara m onye ogbi. Ma, lee, otu onye yiri oyiyi ụmụ mmadụ metụrụ egbugbere ọnụ m aka; mgbe ahụ m meghere ọnụ m, kwuo okwu, sị onye ahụ nke guzo n’ihu m, O onyenwe m, site n’ọhụụ a ka ihe mgbu m alọghachikwuteworo m, ewepụkwaghị m ike ọbụla fọdụrụ. N’ihi na olee otú ohu nke onyenwe m a ga-esi gwa onyenwe m a okwu? n’ihi na banyere m, ozugbo ahụ, ike ọbụla adịghịkwa n’ime m, ọ nweghịkwa ume fọdụrụ n’ime m. Daniel 10:15–17.</w:t>
      </w:r>
    </w:p>
    <w:p>
      <w:pPr>
        <w:pStyle w:val="ArticleBody"/>
        <w:jc w:val="left"/>
      </w:pPr>
      <w:r>
        <w:rPr>
          <w:rFonts w:ascii="Times New Roman" w:hAnsi="Times New Roman" w:eastAsia="Times New Roman" w:cs="Times New Roman"/>
        </w:rPr>
        <w:t>Mgbe ahụ, e metụrụ Daniel aka nke ugboro atọ, site n’ịpụta ìhè Gabriel, ọ bụghị Kraịst.</w:t>
      </w:r>
    </w:p>
    <w:p>
      <w:pPr>
        <w:pStyle w:val="ArticleScripture"/>
        <w:jc w:val="left"/>
      </w:pPr>
      <w:r>
        <w:rPr>
          <w:rFonts w:ascii="Times New Roman" w:hAnsi="Times New Roman" w:eastAsia="Times New Roman" w:cs="Times New Roman"/>
        </w:rPr>
        <w:t>Mgbe ahụ, otu ọzọ nke yiri ọdịdị mmadụ bịakwara, metụkwa m aka, o wee mee ka m sie ike, sị, O nwoke a hụrụ n’anya nke ukwuu, atụla egwu: udo diri gị, sie ike, ee, sie ike. Ma mgbe o gwara m okwu, e mere ka m sie ike, m wee sị, Ka onyenwem kwuo; n’ihi na i meela ka m sie ike. Mgbe ahụ, ọ sịrị, Ị maara ihe kpatara m ji bịakwute gị? ma ugbu a, aga m alaghachi ibu agha megide onye-isi Peshịa: ma mgbe m ga-apụ, lee, onye-isi Gris ga-abịa. Ma aga m egosi gị ihe e dere n’akwụkwọ nke eziokwu: ọ dịghịkwa onye ọ bụla nke na-akwụnyere m n’ihe ndị a, ma e wezụga Maikel, onye-isi unu. Daniel 10:18–21.</w:t>
      </w:r>
    </w:p>
    <w:p>
      <w:pPr>
        <w:pStyle w:val="ArticleBody"/>
        <w:jc w:val="left"/>
      </w:pPr>
      <w:r>
        <w:rPr>
          <w:rFonts w:ascii="Times New Roman" w:hAnsi="Times New Roman" w:eastAsia="Times New Roman" w:cs="Times New Roman"/>
        </w:rPr>
        <w:t>E metụrụ Daniel aka ugboro atọ, ma n’oge mbụ na nke atọ, ọ bụ mmụọ ozi Gabriel metụrụ ya aka. N’oge nke abụọ e metụrụ ya aka, ọ bụ Kraịst metụrụ ya. Daniel ji otu okwu Hibru ahụ ugboro anọ, ma n’oge mbụ n’ime ugboro anọ ahụ, n’amaokwu nke mbụ, ọ na-ekwupụta na ọ ghọtara “ọhụụ” ahụ. Ịghọta eziokwu dị mkpa, ma ọ bụghị otu ihe ahụ dịka inweta ahụmịhe nke eziokwu ahụ, dịka o mere n’oge atọ ndị ọzọ.</w:t>
      </w:r>
    </w:p>
    <w:p>
      <w:pPr>
        <w:pStyle w:val="ArticleBody"/>
        <w:jc w:val="left"/>
      </w:pPr>
      <w:r>
        <w:rPr>
          <w:rFonts w:ascii="Times New Roman" w:hAnsi="Times New Roman" w:eastAsia="Times New Roman" w:cs="Times New Roman"/>
        </w:rPr>
        <w:t>Mgbe ụbọchị iru uju Daniel gwụsịrị, e nyere ya ahụmịhe nke ọhụụ ahụ, nke o nwere nghọta banyere ya tupu ụbọchị iru uju ya agwụ. Ahụmịhe ahụ mejupụtara nzọụkwụ atọ, nke a na-anọchi anya ya site n’imetụ aka atọ. Gabriel mezuru mmetụ aka mbụ na nke ikpeazụ, ma Kraịst mezuru mmetụ aka nke etiti. Mmetụ aka mbụ na nke ikpeazụ bụ mkpụrụedemede mbụ na nke ikpeazụ nke mkpụrụedemede Hibru. N’ime nzọụkwụ nke abụọ ahụ, Daniel matara ọnọdụ ya dịka onye mmehie nnupụisi n’ihe metụtara Onyenwe ya, ya mere mmetụ aka nke etiti na-anọchi anya nnupụisi, dịka mkpụrụedemede nke iri na atọ nke mkpụrụedemede Hibru si anọchi anya ya.</w:t>
      </w:r>
    </w:p>
    <w:p>
      <w:pPr>
        <w:pStyle w:val="ArticleScripture"/>
        <w:jc w:val="left"/>
      </w:pPr>
      <w:r>
        <w:rPr>
          <w:rFonts w:ascii="Times New Roman" w:hAnsi="Times New Roman" w:eastAsia="Times New Roman" w:cs="Times New Roman"/>
        </w:rPr>
        <w:t>“Ma Pita echekwaghịzi uche ya n’ụgbọ mmiri maọbụ ibu dị n’ime ha. Ọrụ ebube a, karịa nke ọ bụla ọzọ ọ hụworo, ghọrọ nye ya ngosipụta nke ike Chineke. N’ime Jizọs ọ hụrụ Otu Onye jidere ihe nile e kere eke n’okpuru ọchịchị Ya. Ọnụnọ nke ịdị nsọ Chineke kpughere adịghị nsọ nke aka ya. Ịhụnanya o nwere n’ebe Nna-ukwu ya nọ, ihere n’ihi ekweghị ekwe nke aka ya, ekele n’ihi ọdịda ala n’obi nke Kraịst, ma karịa ihe nile, mmetụta nke adịghị ọcha ya n’ihu ịdị ọcha na-enweghị nsọtụ, kpuchiri ya ọnụ. Ka ndị òtù ya na ya na-akwadobe ihe ndị dị n’ime ụgbụ ahụ, Pita dara n’ụkwụ Onye Nzọpụta ahụ, na-eti mkpu, sị, ‘Si n’ebe m nọ pụọ; n’ihi na abụ m nwoke mmehie, Onyenwe anyị.’”</w:t>
      </w:r>
    </w:p>
    <w:p>
      <w:pPr>
        <w:pStyle w:val="ArticleScripture"/>
        <w:jc w:val="left"/>
      </w:pPr>
      <w:r>
        <w:rPr>
          <w:rFonts w:ascii="Times New Roman" w:hAnsi="Times New Roman" w:eastAsia="Times New Roman" w:cs="Times New Roman"/>
        </w:rPr>
        <w:t>“Ọ bụ otu ọnụnọ ahụ nke ịdị nsọ nke Chineke nke mere ka onye amụma Daniel daa dịka onye nwụrụ anwụ n’ihu mmụọ ozi nke Chineke. O kwuru, ‘Mma m gbanwere n’ime m ghọọ nrụrụ, ike ọ bụla adịghịkwa m fọdụ.’ Ya mere, mgbe Aịzaya hụrụ ebube nke Onyenwe anyị, o tie mkpu sị, ‘Ahụhụ adịrị m! n’ihi na e bibiriwo m; n’ihi na abụ m nwoke egbugbere ọnụ ya na-adịghị ọcha, ana m ebikwa n’etiti ndị mmadụ egbugbere ọnụ ha na-adịghị ọcha: n’ihi na anya m ahụwo Eze ahụ, Jehova nke usuu ndị agha.’ Daniel 10:8; Isaiah 6:5. E debere mmadụ, ya na adịghị ike ya na mmehie ya, n’ihu ịdị izu okè nke chi, o wee nwee mmetụta na o nweghịzu ihe ọ bụla, nakwa na ọ dịghị nsọ ma ọlị. Otu a ka ọ dịworo ndị niile e nyere ohere ịhụ ịdị ukwuu na ebube nke Chineke.”</w:t>
      </w:r>
    </w:p>
    <w:p>
      <w:pPr>
        <w:pStyle w:val="ArticleScripture"/>
        <w:jc w:val="left"/>
      </w:pPr>
      <w:r>
        <w:rPr>
          <w:rFonts w:ascii="Times New Roman" w:hAnsi="Times New Roman" w:eastAsia="Times New Roman" w:cs="Times New Roman"/>
        </w:rPr>
        <w:t>“Pita tiri mkpu sị, ‘Si n’ebe m nọ pụọ; n’ihi na abụ m nwoke mmehie;’ ma o jidesiri ụkwụ Jisọs ike, na-enwe mmetụta na a pụghị ikewapụ ya n’ebe Ọ nọ. Onye Nzọpụta zara, ‘Atụla egwu; site ugbu a gaa n’ihu ị ga na-akụta mmadụ.’ Ọ bụ mgbe Aịzaya ahụwo ịdị nsọ nke Chineke na erughị eru nke ya ka e ji ozi nke eluigwe tụkwasị ya obi. Ọ bụkwa mgbe e duworo Pita ka o jụ onwe ya ma dabere n’ike nke eluigwe ka ọ natara oku a kpọrọ ya n’ọrụ ya n’ihi Kraịst.” The Desire of Ages, 246.</w:t>
      </w:r>
    </w:p>
    <w:p>
      <w:pPr>
        <w:pStyle w:val="ArticleBody"/>
        <w:jc w:val="left"/>
      </w:pPr>
      <w:r>
        <w:rPr>
          <w:rFonts w:ascii="Times New Roman" w:hAnsi="Times New Roman" w:eastAsia="Times New Roman" w:cs="Times New Roman"/>
        </w:rPr>
        <w:t>Ọhụụ “mareh” bụ ọhụụ nke ọdịdị Kraịst, ma e jiri mmụọ-ozi Gebriel nọchite anya ya n’oge nke abụọ na nke anọ Daniel jiri okwu ahụ. N’oge mbụ, ọ bụ nkwupụta na Belteshaza ghọtara ọhụụ ahụ, ma oge atọ ikpeazụ na-anọchi anya Daniel ka ọ na-ahụ ahụmahụ ọhụụ ahụ. N’oge atọ ahụ Daniel na-ahụ ahụmahụ ọhụụ ahụ, a na-emetụkwa ya aka.</w:t>
      </w:r>
    </w:p>
    <w:p>
      <w:pPr>
        <w:pStyle w:val="ArticleBody"/>
        <w:jc w:val="left"/>
      </w:pPr>
      <w:r>
        <w:rPr>
          <w:rFonts w:ascii="Times New Roman" w:hAnsi="Times New Roman" w:eastAsia="Times New Roman" w:cs="Times New Roman"/>
        </w:rPr>
        <w:t>Oge mbụ Gebriel metụrụ ya aka bụ mgbe ọ hụsịrị ọdịdị Kraịst e mere ka ọ dị ebube, ahụmahụ ahụ wee hapụ ya n’“ụra miri emi n’ihu m, na ihu m chere n’ala.” Ọhụụ ahụ butere nkewa, n’ihi na ndị nọnyere ya “ahụghị ọhụụ ahụ; kama oke ịma jijiji dakwasịrị ha, nke mere ka ha gbapụ zoo onwe ha.” N’ime mmechuihu mbụ ahụ, Jeremaya “nọdụrụ naanị ya, n’ihi aka Chineke,” ma n’ime Belteshaza “ike ọbụla adịghịkwa fọdụrụ n’ime ya” “n’ihi na” “ịma mma” ya “gharịrị n’ime ya bụrụ mmebi, ma” ọ “ejigideghịkwa ike ọbụla.”</w:t>
      </w:r>
    </w:p>
    <w:p>
      <w:pPr>
        <w:pStyle w:val="ArticleBody"/>
        <w:jc w:val="left"/>
      </w:pPr>
      <w:r>
        <w:rPr>
          <w:rFonts w:ascii="Times New Roman" w:hAnsi="Times New Roman" w:eastAsia="Times New Roman" w:cs="Times New Roman"/>
        </w:rPr>
        <w:t>Ozugbo Gebriel metụrụ ya aka na nke mbụ, Gebriel wee kwụnye Daniel n’elu ikpere ya na n’elu nku aka ya. O wee nye Daniel iwu ka ọ ghọta okwu ndị ọ gwara ya ma bilie ọtọ, nke o mere, ọ bụ ezie na ọ na-ama jijiji. Mgbe ahụ, Gebriel nyere Daniel nkọwa zuru ezu banyere ihe mere n’ime ụbọchị iri abụọ na otu ahụ Daniel nọ na-eru uju. O mere ka a mata na, mgbe ọ lụsịrị ọgụ megide ndị eze Peasia ụbọchị iri abụọ na otu ahụ, Maikel si n’eluigwe bịa isonye n’agha ahụ; mgbe ahụ kwa, Gebriel bịara ịza ekpere Daniel ma kọwaara Daniel “ihe ga-adakwasị ndị gị n’ụbọchị ikpeazụ.” Mgbe Maikel si n’eluigwe bịa, e zigara Gebriel ka ọ kọwaara Daniel ụbọchị ikpeazụ ahụ.</w:t>
      </w:r>
    </w:p>
    <w:p>
      <w:pPr>
        <w:pStyle w:val="ArticleBody"/>
        <w:jc w:val="left"/>
      </w:pPr>
      <w:r>
        <w:rPr>
          <w:rFonts w:ascii="Times New Roman" w:hAnsi="Times New Roman" w:eastAsia="Times New Roman" w:cs="Times New Roman"/>
        </w:rPr>
        <w:t>Nkọwa Gebriel nyere Daniel bịara ná ngwụcha ụbọchị iri abụọ na otu ahụ nke iru uju, nke, n’itinye n’ọrụ Ahịrị n’ahịrị nke Mkpughe isi nke iri na otu, na-anọchi anya oge ahụ Ezikiel n’isi nke iri atọ na asaa ka e nyere ya iwu ugboro abụọ ibu amụma nye ọkpụkpụ ndị nwụrụ anwụ, ka e wee kpọpụta ndị amụma abụọ ahụ n’ili ha. Nke a na-eme mgbe Maikel si n’eluigwe rịdata ma kpọlite ahụ Mosis n’ọnwụ, ebe ọ jụrụ iso Setan banye n’okwu n’Akwụkwọ Jud. A ka ga-emetụ Daniel aka ugboro abụọ ọzọ mgbe Gebriel nyesịrị ya nchịkọta nke ụbọchị iru uju ahụ.</w:t>
      </w:r>
    </w:p>
    <w:p>
      <w:pPr>
        <w:pStyle w:val="ArticleBody"/>
        <w:jc w:val="left"/>
      </w:pPr>
      <w:r>
        <w:rPr>
          <w:rFonts w:ascii="Times New Roman" w:hAnsi="Times New Roman" w:eastAsia="Times New Roman" w:cs="Times New Roman"/>
        </w:rPr>
        <w:t>Mgbe Gebriel kwụsịrị, Daniel “cheere ihu ya n’ala, o wee bụrụ onye ogbi”; mgbe ahụ Kraịst n’onwe Ya “metụrụ” “egbugbere ọnụ” Daniel, Daniel wee “meghee” “ọnụ” ya, “kwuo okwu, sị onye ahụ nke guzo n’ihu m, O onyenwe m, site n’ọhụụ a ka iru uju m dakwasịrị m, enweghịkwa m ike ọ bụla fọdụrụ. N’ihi na olee otú ohu onyenwe m a ga-esi gwa onyenwe m a okwu? n’ihi na, banyere m, ozugbo ahụ, ike adịghịkwa fọdụrụ n’ime m, ume adịghịkwa fọdụrụ n’ime m.”</w:t>
      </w:r>
    </w:p>
    <w:p>
      <w:pPr>
        <w:pStyle w:val="ArticleBody"/>
        <w:jc w:val="left"/>
      </w:pPr>
      <w:r>
        <w:rPr>
          <w:rFonts w:ascii="Times New Roman" w:hAnsi="Times New Roman" w:eastAsia="Times New Roman" w:cs="Times New Roman"/>
        </w:rPr>
        <w:t>Ahụmahụ ịhụ na ikwu okwu na Kraịst na-eweda Daniel n’ala, ruo n’uzuzu. Ọ ghọrọ onye ogbi, ma ọ gaara anọgide otú ahụ ma ọ bụrụ na Kraịst emetụghị egbugbere ọnụ ya aka, dịka e metụrụ egbugbere ọnụ Aịsaịa aka site n’icheku ọkụ sitere n’ebe ịchụàjà.</w:t>
      </w:r>
    </w:p>
    <w:p>
      <w:pPr>
        <w:pStyle w:val="ArticleBody"/>
        <w:jc w:val="left"/>
      </w:pPr>
      <w:r>
        <w:rPr>
          <w:rFonts w:ascii="Times New Roman" w:hAnsi="Times New Roman" w:eastAsia="Times New Roman" w:cs="Times New Roman"/>
        </w:rPr>
        <w:t>Anyi ga-aga n’ihu na ọmụmụ a n’isiokwu na-esonụ.</w:t>
      </w:r>
    </w:p>
    <w:p>
      <w:pPr>
        <w:pStyle w:val="ArticleScripture"/>
        <w:jc w:val="left"/>
      </w:pPr>
      <w:r>
        <w:rPr>
          <w:rFonts w:ascii="Times New Roman" w:hAnsi="Times New Roman" w:eastAsia="Times New Roman" w:cs="Times New Roman"/>
        </w:rPr>
        <w:t>“Mgbe Aịzaịa hụrụ mkpughe a nke ebube na ịdị-ukwu nke Onyenwe ya, mmetụta nke ịdị ọcha na nsọpụrụ Chineke juru ya afọ ruo n’ókè. Lee ka ọdịiche ahụ siri dị nkọ n’etiti izu-oke na-enweghị atụ nke Onye Okike ya, na ụzọ mmehie nke ndị ahụ bụ ndị, ya na onwe ya, e jirila ogologo oge gụọ ọnụ n’etiti ndị a họọrọ nke Izrel na Juda! ‘Ahụhụ dịrị m!’ ka o tie mkpu; ‘n’ihi na alaala m n’iyi; n’ihi na abụ m nwoke nke egbugbere ọnụ rụrụ arụ, ana m ebikwa n’etiti ndị nwere egbugbere ọnụ rụrụ arụ: n’ihi na anya m ahụwo Eze ahụ, Jehova nke usu nile nke agha.’ Amaokwu 5. Ka o guzoro, dị ka a ga-asị, n’ìhè zuru ezu nke ọnụnọ nke Chineke n’ime ebe nsọ kachasị nsọ, ọ ghọtara na ọ bụrụ na a hapụ ya n’ezughị okè na adịghị ike nke ya, ọ gaghị enwe ike n’ụzọ ọ bụla imezu ozi ahụ e kpọrọ ya ka o rụọ. Ma e zigara otu seraf ka o wepụ ya n’ahụhụ ya ma dozie ya maka nnukwu ozi ya. E tinyere nkụ dị ndụ sitere n’ebe ịchụàjà n’egbugbere ọnụ ya, tinyere okwu ndị a, ‘Lee, nke a emetụla egbugbere ọnụ gị aka; e wepụwokwa ajọ omume gị, e meekwa ka mmehie gị dị ọcha.’ Mgbe ahụ, a nụrụ olu Chineke ka ọ na-asị, ‘Ònye ka M ga-eziga, ònyekwa ga-aga n’ihi Anyị?’ Aịzaịa wee zaa, ‘Lee, anọ m ebe a; ziga m.’ Amaokwu 7, 8.”</w:t>
      </w:r>
    </w:p>
    <w:p>
      <w:pPr>
        <w:pStyle w:val="ArticleScripture"/>
        <w:jc w:val="left"/>
      </w:pPr>
      <w:r>
        <w:rPr>
          <w:rFonts w:ascii="Times New Roman" w:hAnsi="Times New Roman" w:eastAsia="Times New Roman" w:cs="Times New Roman"/>
        </w:rPr>
        <w:t>“Onye nleta nke eluigwe nyere onye ozi ahụ na-eche nche iwu, sị, ‘Gaa, gwa ndị a, Nụrụ n’ezie, ma unu aghọtakwala; Hụkwa n’ezie, ma unu aghọpụtakwala. Mee ka obi ndị a buru ibu, Meekwa ka ntị ha dị arọ, mechikwa anya ha; Ka ha wee ghara iji anya ha hụ, ma jiri ntị ha nụ, Ma jiri obi ha ghọta, Ma tụgharịa, ka e wee gwọọ ha.’ Amaokwu 9, 10.</w:t>
      </w:r>
    </w:p>
    <w:p>
      <w:pPr>
        <w:pStyle w:val="ArticleScripture"/>
        <w:jc w:val="left"/>
      </w:pPr>
      <w:r>
        <w:rPr>
          <w:rFonts w:ascii="Times New Roman" w:hAnsi="Times New Roman" w:eastAsia="Times New Roman" w:cs="Times New Roman"/>
        </w:rPr>
        <w:t>“Ọrụ onye amụma ahụ doro anya; ọ ga-ebuli olu ya elu n’ịkpa mkpu megide ajọ ihe ndị na-achị n’oge ahụ. Ma ọ tụrụ egwu ịbanye n’ọrụ ahụ n’enweghị nkwenye ọ bụla nke olileanya. ‘Onyenwe anyị, ruo ole mgbe?’ ka ọ jụrụ. Amaokwu nke 11. Ọ̀ dịghị mgbe ọbụla ka onye ọbụla n’ime ndị Gị a họpụtara ga-aghọta ma chegharịa ma gwọọ?”</w:t>
      </w:r>
    </w:p>
    <w:p>
      <w:pPr>
        <w:pStyle w:val="ArticleScripture"/>
        <w:jc w:val="left"/>
      </w:pPr>
      <w:r>
        <w:rPr>
          <w:rFonts w:ascii="Times New Roman" w:hAnsi="Times New Roman" w:eastAsia="Times New Roman" w:cs="Times New Roman"/>
        </w:rPr>
        <w:t>“Ibu arọ nke mkpụrụ-obi ya n’ihi Juda nke na-emehie agaghị abụ ihe efu. Ọrụ e zitere ya agaghị abụ nke na-amịtaghị mkpụrụ kpamkpam. Ma ihe ọjọọ ndị nọ na-amụba kemgbe ọtụtụ ọgbọ agaghị enwe ike iwepụ n’ụbọchị ya. N’oge ndụ ya niile ọ ga-abụ onye nkụzi nwere ndidi, onye obi ike—onye-amụma nke olileanya yana nke mbibi. Mgbe nzube nke eluigwe mezuru n’ikpeazụ, mkpụrụ zuru ezu nke mgbalị ya, na nke ọrụ niile nke ndị ozi Chineke kwesịrị ntụkwasị obi, ga-apụta ìhè. A ga-azọpụta ndị fọdụrụnụ. Ka e wee mee ka nke a bụrụ ihe a na-emezu, a ga-ekwusa ozi nke ịdọ aka ná ntị na nke arịrịọ nye mba ahụ nke na-enupụ isi, dịka Onyenwe anyị kwupụtara: ‘Ruo mgbe a ga-ebibi obodo niile ka onye obibi ghara ịdị, Na ụlọ niile ka mmadụ ghara ịdị, Ka ala ahụ bụrụ kpamkpam nkịtị, Ma Onyenwe anyị ewepụla mmadụ n’ebe dị anya, Ka ịla n’iyi dị ukwuu dị n’etiti ala ahụ.’ Amaokwu nke 11, 12.”</w:t>
      </w:r>
    </w:p>
    <w:p>
      <w:pPr>
        <w:pStyle w:val="ArticleScripture"/>
        <w:jc w:val="left"/>
      </w:pPr>
      <w:r>
        <w:rPr>
          <w:rFonts w:ascii="Times New Roman" w:hAnsi="Times New Roman" w:eastAsia="Times New Roman" w:cs="Times New Roman"/>
        </w:rPr>
        <w:t>“Ikpe ikpe ndị dị arọ nke ga-adakwasị ndị na-enweghị nchegharị,—agha, ije n’agha n’ala ọzọ, mmegbu, ọnwụ nke ike na ugwu n’etiti mba dị iche iche,—ihe ndị a niile ga-abịa ka ndị ga-amata n’ime ha aka nke Chineke e mejọrọ wee duru ha ichegharị. N’oge na-adịghị anya a ga-achụsasị ebo iri nke alaeze ugwu n’etiti mba ndị ọzọ ma hapụ obodo ha n’iyi; ndị agha mbibi nke mba ndị iro ga-efegharị n’elu ala ha ugboro ugboro; ọbụna Jerusalem ga-emecha daa, a ga-ebukwa Juda n’agha; ma Ala Nkwa ahụ agaghị anọgide kpamkpam n’ịhapụ ruo mgbe ebighị ebi. Nkwenye nke onye ozi nke eluigwe nye Aịzaịa bụ: ‘Ma otu ụzọ n’ụzọ iri ga-adị n’ime ya, Ọ ga-alaghachikwa, ma a ga-eripịa ya: Dị ka osisi teil, na dịka osisi oak, Nke ihe dị ndụ ha dị n’ime ha, mgbe ha tufuru akwụkwọ ha: Ya mere mkpụrụ nsọ ahụ ga-abụ ihe dị ndụ ya.’ Amaokwu 13.”</w:t>
      </w:r>
    </w:p>
    <w:p>
      <w:pPr>
        <w:pStyle w:val="ArticleScripture"/>
        <w:jc w:val="left"/>
      </w:pPr>
      <w:r>
        <w:rPr>
          <w:rFonts w:ascii="Times New Roman" w:hAnsi="Times New Roman" w:eastAsia="Times New Roman" w:cs="Times New Roman"/>
        </w:rPr>
        <w:t>“Nkwenye a banyere mmezu ikpeazụ nke nzube Chineke wetara obi ike n’obi Aịzaịa. Gịnị ma ọ bụrụ na ike nke ụwa ekpọnye onwe ha imegide Juda? Gịnị ma ọ bụrụ na onye ozi nke Onyenwe anyị ezute mmegide na nnupụisi? Aịzaịa ahụwo Eze ahụ, Onyenwe ndị agha; ọ nụwo abụ ndị serafim, ‘Ụwa dum jupụtara n’ebube Ya;’ o nwekwara nkwa ahụ na ozi nile nke Jehova ga-ezigara Juda nke laghachiri azụ ga-esonyere ike nke Mmụọ Nsọ na-eme ka e nwee nkwenye n’ime obi; e wee mee ka amụma ahụ sie ike maka ọrụ dị n’ihu ya. Amaokwu nke 3. N’ime ozi ya ogologo ma sie ike, o buworo ncheta ọhụụ a n’obi ya mgbe niile. Ruo afọ iri isii ma ọ bụ karịa o guzoro n’ihu ụmụ Juda dịka onye amụma nke olileanya, na-enwewanye obi ike, ma na-enwekwu obi ike n’amụma ya banyere mmeri nke ụka n’ọdịnihu.” Prophets and Kings,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Asatọ na Asatọ</dc:title>
  <dc:subject>Ikpughe Ọhụ ahụ: Ịghọta Ụbọchị nke Iru Uju n’Akwụkwọ Daniel</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