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Isii na Itoolu</w:t>
      </w:r>
    </w:p>
    <w:p>
      <w:pPr>
        <w:pStyle w:val="ArticleSubtitle"/>
        <w:jc w:val="left"/>
      </w:pPr>
      <w:r>
        <w:rPr>
          <w:rFonts w:ascii="Arial" w:hAnsi="Arial" w:eastAsia="Arial" w:cs="Arial"/>
        </w:rPr>
        <w:t>Ịkpọghe Eriri Akwụkwọ Amụma: Ịghọta Nsọpụrụ Ihe Ọ̀ Pụtara nke “Ebe E Wusiri Ike” n’Akwụkwọ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Amaokwu nke iri, nke isi nke iri na otu nke Daniel, na-ejikọta ozi ime na ozi mpụta ọnụ site n’okwu ahụ bụ “ebe e wusiri ike.” Njikọ ọ na-eme na amụma afọ iri isii na ise nke Aịzaya, na-akọwa “ebe e wusiri ike” nke amụma mpụta dịka Russia, na “ebe e wusiri ike” nke ime nke ụlọ nsọ nke Kraịst na-ewulite n’ime otu akụkọ ihe mere eme ahụ. Ebe e wusiri ike nke mpụta, nke dị n’amaokwu nke iri atọ na otu, ka akọwara dịka “ebe nsọ nke ike,” na-anọchi anya eze ụwa ma ọ bụ alaeze. Ebe e wusiri ike nke ime, ma ọ bụ ebe nsọ nke ike nke ime, bụ ụlọ nsọ ahụ nke Onye-ozi nke Ọgbụgba-ndụ na-ewulite n’ime afọ iri anọ na isii.</w:t>
      </w:r>
    </w:p>
    <w:p>
      <w:pPr>
        <w:pStyle w:val="ArticleBody"/>
        <w:jc w:val="left"/>
      </w:pPr>
      <w:r>
        <w:rPr>
          <w:rFonts w:ascii="Times New Roman" w:hAnsi="Times New Roman" w:eastAsia="Times New Roman" w:cs="Times New Roman"/>
        </w:rPr>
        <w:t>N’Ebe Kachasị Nsọ nke ụlọ nsọ ahụ (ụlọ elu siri ike ahụ), Chineke nọ ọdụ n’ebe eluigwe.</w:t>
      </w:r>
    </w:p>
    <w:p>
      <w:pPr>
        <w:pStyle w:val="ArticleBody"/>
        <w:jc w:val="left"/>
      </w:pPr>
      <w:r>
        <w:rPr>
          <w:rFonts w:ascii="Times New Roman" w:hAnsi="Times New Roman" w:eastAsia="Times New Roman" w:cs="Times New Roman"/>
        </w:rPr>
        <w:t>N’akwụkwọ Daniel, e nwere okwu Hibru abụọ a sụgharịrị ha abụọ dịka “ebe nsọ.” Otu bụ “miqdash,” nke ọzọkwa bụ “qodesh.” “Miqdash” pụrụ ịnọchite anya ebe nsọ ndị ọgọ mmụọ, ma ọ bụ ebe nsọ nke Chineke, ma ọ bụ ọbụna ebe e wusiri ike. “Qodesh” ka a na-eji naanị ya nọchite anya ebe nsọ nke Chineke n’ime Baịbụl. “Ebe nsọ” (miqdash) nke ike (ebe e wusiri ike), n’amaokwu nke iri atọ na otu nke Daniel isi nke iri na otu, ka a sụgharịrị dịka “ebe nsọ nke ike”, ma okwu Hibru a sụgharịrị n’ebe ahụ dịka ebe nsọ bụ “miqdash,” nke nọchiri anya Obodo Rom, nke bụ akara nke ike Rom n’akụkọ ihe mere eme nke ma Rom ndị ọgọ mmụọ ma Rom nke ndị popu. Daniel jiri okwu Hibru abụọ ahụ mee ihe n’ụzọ kpachara anya nke ukwuu. N’amaokwu ndị ahụ bụ ogidi etiti nke Adventism, anyị na-ahụ okwu ahụ bụ “ebe nsọ.”</w:t>
      </w:r>
    </w:p>
    <w:p>
      <w:pPr>
        <w:pStyle w:val="ArticleScripture"/>
        <w:jc w:val="left"/>
      </w:pPr>
      <w:r>
        <w:rPr>
          <w:rFonts w:ascii="Times New Roman" w:hAnsi="Times New Roman" w:eastAsia="Times New Roman" w:cs="Times New Roman"/>
        </w:rPr>
        <w:t>Mgbe ahụ anụrụ m otu onye nsọ ka ọ na-ekwu okwu, onye nsọ ọzọ wee sị onye nsọ ahụ nke na-ekwu okwu, Ruo mgbe ole ka ọhụụ ahụ ga-adị banyere aja nsure ọkụ a na-achụ kwa ụbọchị, na mmehie nke mbibi, nke na-enyefe ma ebe nsọ ma usuu ndị agha ka a zọpịa n’okpuru ụkwụ? O wee sị m, Ruo ụbọchị puku abụọ na narị atọ; mgbe ahụ ka a ga-eme ka ebe nsọ ahụ dị ọcha. Daniel 8:13, 14.</w:t>
      </w:r>
    </w:p>
    <w:p>
      <w:pPr>
        <w:pStyle w:val="ArticleBody"/>
        <w:jc w:val="left"/>
      </w:pPr>
      <w:r>
        <w:rPr>
          <w:rFonts w:ascii="Times New Roman" w:hAnsi="Times New Roman" w:eastAsia="Times New Roman" w:cs="Times New Roman"/>
        </w:rPr>
        <w:t>Okwu Hibru a sụgharịrị dị ka “ebe nsọ,” n’amaokwu abụọ ahụ, bụ “qodesh,” a na-ejikwa ya naanị na-anọchi anya ebe nsọ nke Chineke. N’amaokwu nke iri na otu, nke na-akọwa Rom ndị na-ekpere arụsị, ma kpọmkwem ụlọ nsọ Pantheon dị n’Obodo Rom, anyị hụrụ okwu ahụ bụ “ebe nsọ”, ma n’amaokwu ahụ ọ bụ okwu Hibru “miqdash.”</w:t>
      </w:r>
    </w:p>
    <w:p>
      <w:pPr>
        <w:pStyle w:val="ArticleScripture"/>
        <w:jc w:val="left"/>
      </w:pPr>
      <w:r>
        <w:rPr>
          <w:rFonts w:ascii="Times New Roman" w:hAnsi="Times New Roman" w:eastAsia="Times New Roman" w:cs="Times New Roman"/>
        </w:rPr>
        <w:t>Ee, o weliri onwe ya elu ọbụna ruo n’aka onye-isi nke usuu ndị agha ahụ, sitekwa n’aka ya ka e wepụrụ àjà a na-achụ kwa ụbọchị, ma tụfuo ebe nsọ ya. Daniel 8:11.</w:t>
      </w:r>
    </w:p>
    <w:p>
      <w:pPr>
        <w:pStyle w:val="ArticleBody"/>
        <w:jc w:val="left"/>
      </w:pPr>
      <w:r>
        <w:rPr>
          <w:rFonts w:ascii="Times New Roman" w:hAnsi="Times New Roman" w:eastAsia="Times New Roman" w:cs="Times New Roman"/>
        </w:rPr>
        <w:t>“ebe nsọ nke ike” dị na amaokwu nke iri atọ na otu nke Daniel iri na otu bụ okwu Hibru “miqdash,” ma ọ pụtara na njikọ ya na okwu Hibru a sụgharịrị dịka “ebe e wusiri ike” n’amaokwu nke asaa na nke iri n’isi nke iri na otu. N’amaokwu nke asaa, eze nke ndịda gara kpọmkwem n’obodo Rom ma kpọrọ eze nke ugwu n’agha, n’ihi na ọ banyere n’ebe e wusiri ike ya; ma n’amaokwu nke iri, eze nke ugwu na-arịgo naanị “ruo” “n’ebe e wusiri ike,” n’ihi na ọ kwụsịrị n’ókè ala alaeze ya na Ijipt. Ọ bụ n’ókè ala Rafia ka amaokwu na-esonụ ga-ekwu maka ya. “ebe nsọ nke ike” dị n’amaokwu nke iri atọ na otu bụ “miqdash” nke “ebe e wusiri ike”.</w:t>
      </w:r>
    </w:p>
    <w:p>
      <w:pPr>
        <w:pStyle w:val="ArticleBody"/>
        <w:jc w:val="left"/>
      </w:pPr>
      <w:r>
        <w:rPr>
          <w:rFonts w:ascii="Times New Roman" w:hAnsi="Times New Roman" w:eastAsia="Times New Roman" w:cs="Times New Roman"/>
        </w:rPr>
        <w:t>Agha nke ókè-ala na Raphia na-anọchite anya agha nke ókè-ala dị na Ukraine. A na-amata akụkọ amụma ahụ site n’ịghọta na “isi” bụ alaeze ma ọ bụ eze, ọ bụ ebe e wusiri ike nke ike ya, ma amụma ahụ na-ekwu banyere eziokwu ime na eziokwu mpụga. “Ebe nsọ nke ike” maka ahịrị mpụga bụ nke a na-anọchi anya ya site n’ebe nsọ “miqdash,” ma ebe nsọ nke ike maka ahịrị ime bụ nke a na-anọchi anya ya site n’ebe nsọ “qodesh.”</w:t>
      </w:r>
    </w:p>
    <w:p>
      <w:pPr>
        <w:pStyle w:val="ArticleBody"/>
        <w:jc w:val="left"/>
      </w:pPr>
      <w:r>
        <w:rPr>
          <w:rFonts w:ascii="Times New Roman" w:hAnsi="Times New Roman" w:eastAsia="Times New Roman" w:cs="Times New Roman"/>
        </w:rPr>
        <w:t>1844 ruo 1863 nọchiri anya otu ahịrị nke akụkọ amụma nke na-egosi ịka akara nke puku mmadụ otu narị na iri anọ na anọ. Afọ puku abụọ na narị ise na iri abụọ nke ịgbasasị megide alaeze ugwu bịara na njedebe na 1798, otu ahịrị ahụ kwa nke afọ puku abụọ na narị ise na iri abụọ megide alaeze ndịda bịara na njedebe na 1844. Ahịrị abụọ ndị ahụ na-anọchi anya ọdịdị dị ala nke mmadụ na ọdịdị dị elu nke mmadụ. Ọdịdị dị ala, nke alaeze ugwu na-anọchi anya ya, bụ ahụ, ọdịdị dị elu bụkwa isi. Isi bụ isi obodo nke alaeze ahụ, ọ bụkwa eze ya. Maka ihe atụ a, Kraịst họọrọ Juda, alaeze ndịda, itinye aha Ya, isi obodo ya bụkwa Jerusalem. Jerusalem bụ ebe ezi ebe nsọ nke ike dị, n’ime ebe nsọ ahụkwa e nwere ụlọ ocheeze maka eze ahụ, onye bụ isi.</w:t>
      </w:r>
    </w:p>
    <w:p>
      <w:pPr>
        <w:pStyle w:val="ArticleBody"/>
        <w:jc w:val="left"/>
      </w:pPr>
      <w:r>
        <w:rPr>
          <w:rFonts w:ascii="Times New Roman" w:hAnsi="Times New Roman" w:eastAsia="Times New Roman" w:cs="Times New Roman"/>
        </w:rPr>
        <w:t>“Ugboro asaa” nke Levitikọs iri abụọ na isii bụ eziokwu ikpeazụ e ji kaa akara n’afọ 1856, bụ́ nke e zubere iji nye ọkọlọtọ ike ka o wee rụchaa ọrụ ahụ. Site n’afọ 1844 ruo 1863, Kraịst zubere ijikọta Ịdị-chi Ya na mmadụ ruo mgbe ebighị ebi, ma mmadụ nupụrụ isi.</w:t>
      </w:r>
    </w:p>
    <w:p>
      <w:pPr>
        <w:pStyle w:val="ArticleBody"/>
        <w:jc w:val="left"/>
      </w:pPr>
      <w:r>
        <w:rPr>
          <w:rFonts w:ascii="Times New Roman" w:hAnsi="Times New Roman" w:eastAsia="Times New Roman" w:cs="Times New Roman"/>
        </w:rPr>
        <w:t>Ọ pụghị ịgbanwe ọdịdị dị ala nke mmadụ n’oge ahụ, n’ihi na nke ahụ na-eme n’ọbịbịa Ya nke ugboro abụọ. N’oge ahụ, Ọ ga-agbanwe ọdịdị dị elu nke mmadụ ka ọ bụrụ n’onyinyo Ya, site n’ijikọta isi nke mmadụ na isi nke Chi. Isi ahụ bụ isi obodo nke alaeze ahụ. Isi ahụ bụ eze, ma mgbe Kraịst na-arụ mgbanwe ahụ nke Chi na-ejikọta na mmadụ, Ọ na-ejikọta isi nke ma mmadụ ma Chi n’ebe nsọ dị na Jerusalem, n’Ime Nsọ Kachasị Nsọ, ebe Kraịst nọ ọdụ ọnụ na Nna Ya.</w:t>
      </w:r>
    </w:p>
    <w:p>
      <w:pPr>
        <w:pStyle w:val="ArticleScripture"/>
        <w:jc w:val="left"/>
      </w:pPr>
      <w:r>
        <w:rPr>
          <w:rFonts w:ascii="Times New Roman" w:hAnsi="Times New Roman" w:eastAsia="Times New Roman" w:cs="Times New Roman"/>
        </w:rPr>
        <w:t>Onye na-emeri emeri ka M ga-enye ka ya na M nọdụ n’ocheeze M, dị ka Mụ onwe M kwa meriri, wee soro Nna M nọdụ n’ocheeze Ya. Onye nwere ntị, ya nụrụ ihe Mmụọ Nsọ na-ekwu n’ụka dị iche iche. Mkpughe 3:21, 22.</w:t>
      </w:r>
    </w:p>
    <w:p>
      <w:pPr>
        <w:pStyle w:val="ArticleBody"/>
        <w:jc w:val="left"/>
      </w:pPr>
      <w:r>
        <w:rPr>
          <w:rFonts w:ascii="Times New Roman" w:hAnsi="Times New Roman" w:eastAsia="Times New Roman" w:cs="Times New Roman"/>
        </w:rPr>
        <w:t>Kraịst na-ekwe nkwa na ndị ahụ (ndị Laodisia), ndị na-emeri dịka O si merie (ma bụrụ ndị Filadelfia), ga-anọdụnyere Ya n’ebe ndị ahụ nke eluigwe.</w:t>
      </w:r>
    </w:p>
    <w:p>
      <w:pPr>
        <w:pStyle w:val="ArticleScripture"/>
        <w:jc w:val="left"/>
      </w:pPr>
      <w:r>
        <w:rPr>
          <w:rFonts w:ascii="Times New Roman" w:hAnsi="Times New Roman" w:eastAsia="Times New Roman" w:cs="Times New Roman"/>
        </w:rPr>
        <w:t>Nke Ọ rụrụ n’ime Kraịst, mgbe O mere ka O si n’ọnwụ bilie, ma mee ka Ọ nọdụ n’aka nri nke Ya n’ebe ndị dị n’eluigwe, … Ọ mekwara ka anyị na Ya bilie ọnụ, ma mee ka anyị na Ya nọdụ ọnụ n’ebe ndị dị n’eluigwe n’ime Kraịst Jisọs. Ndị Efesọs 1:20, 2:6.</w:t>
      </w:r>
    </w:p>
    <w:p>
      <w:pPr>
        <w:pStyle w:val="ArticleBody"/>
        <w:jc w:val="left"/>
      </w:pPr>
      <w:r>
        <w:rPr>
          <w:rFonts w:ascii="Times New Roman" w:hAnsi="Times New Roman" w:eastAsia="Times New Roman" w:cs="Times New Roman"/>
        </w:rPr>
        <w:t>A na-arụzu njikọ nke osisi abụọ Ezikiel (mmadụ na Chi) n’ebe nsọ ike Chineke nọ (qodesh), n’otu oge ahụ ka a na-achọpụta ebe nchebe nke ike (miqdash) dịka mkpịsị ugodi amụma nke na-ejikọta ma ahịrị dị n’ime ma ahịrị dị n’èzí nke amụma ahụ nke Gebriel bịara ime ka Daniel ghọta banyere ihe ga-adakwasị ndị Chineke n’oge ịkachi akara nke puku narị anọ na iri anọ na anọ ahụ. Kraịst chọrọ ịrụzu ọrụ a n’akụkọ ihe mere eme Millerite, ma nnupụisi nke 1863 gbochiri ọrụ ahụ, ma akụkọ ihe mere eme nke 1844 ruo 1863 ka na-anọgide dịka ahịrị nke na-egosi ọrụ ahụ a nwara ime.</w:t>
      </w:r>
    </w:p>
    <w:p>
      <w:pPr>
        <w:pStyle w:val="ArticleBody"/>
        <w:jc w:val="left"/>
      </w:pPr>
      <w:r>
        <w:rPr>
          <w:rFonts w:ascii="Times New Roman" w:hAnsi="Times New Roman" w:eastAsia="Times New Roman" w:cs="Times New Roman"/>
        </w:rPr>
        <w:t>Amaokwu nke iri nke Daniel isi nke iri na otu nwere mkpịsị-igodo nke ịghọta ozi ime na ozi mpụga nke amaokwu nke iri na otu ruo nke iri na ise, nke bịarutere n’ime akụkọ amụma anyị n’afọ 2014. Amaokwu nke iri na-egosi 1989, nke bụ oge ọgwụgwụ n’ime mmegharị ndozigharị nke puku narị anọ na iri anọ na anọ, ma ọ nwekwara mkpịsị-igodo nke na-eme ka a mata 2014 dịka ihe-iriba-ama n’akụkọ ihe mere eme nke ịkà akara.</w:t>
      </w:r>
    </w:p>
    <w:p>
      <w:pPr>
        <w:pStyle w:val="ArticleBody"/>
        <w:jc w:val="left"/>
      </w:pPr>
      <w:r>
        <w:rPr>
          <w:rFonts w:ascii="Times New Roman" w:hAnsi="Times New Roman" w:eastAsia="Times New Roman" w:cs="Times New Roman"/>
        </w:rPr>
        <w:t>N’ụbọchị Ọktoba 22, 1844, Onye-ozi nke Ọgbụgba-ndụ ahụ bịara na mberede n’ụlọ nsọ nke O wuru. Ihe-akara-ụzọ ahụ na-anọchi anya Septemba 11, 2001 mgbe mmụọ-ozi nke atọ bịakwara ọzọ, ma opi nke asaa malitekwara ịda ọzọ. Mgbe ahụ, akụkọ ihe mere eme nke 1840 ruo 1844 kwesịkwara ikwughachi onwe ya, n’ihi na mmụọ-ozi ahụ nke rịdataara n’ụbọchị Ọgọst 11, 1840 abụghị onye ọzọ dị ala kama ọ bụ Jisọs Kraịst, ọrụ Ya kwa bụ ime ka ụwa nwuo ìhè site n’ebube Ya.</w:t>
      </w:r>
    </w:p>
    <w:p>
      <w:pPr>
        <w:pStyle w:val="ArticleBody"/>
        <w:jc w:val="left"/>
      </w:pPr>
      <w:r>
        <w:rPr>
          <w:rFonts w:ascii="Times New Roman" w:hAnsi="Times New Roman" w:eastAsia="Times New Roman" w:cs="Times New Roman"/>
        </w:rPr>
        <w:t>1840 ruo 1844 na-anọchikwa anya oge sitere na Septemba 11, 2001 ruo n’iwu Sọnde na-abịa n’oge na-adịghị anya; otu a kwa ka 1844 ruo 1863 na-anọchikwa anya Septemba 11, 2001 ruo n’iwu Sọnde na-abịa n’oge na-adịghị anya. Nwannaanyị White na-ahazi akụkọ ihe mere eme nke 1844 ka ọ dakọtara na akụkọ ihe mere eme nke obe, ebe obe ahụ na-anọchi anya nkewa nke akụkọ ihe mere eme abụọ nke afọ atọ na ọkara, nke ha abụọ na-adakọrịrị na ibe ha. Obe ahụ na-eguzobe na akụkọ ihe mere eme nke bu ụzọ, nke malitere na 1840 ma kwụsị na 1844, na akụkọ ihe mere eme nke sochiri ya ruo 1863, bụ akụkọ ihe mere eme abụọ yiri ibe ha, nke ha abụọ na-anọchi anya oge nke Akara.</w:t>
      </w:r>
    </w:p>
    <w:p>
      <w:pPr>
        <w:pStyle w:val="ArticleBody"/>
        <w:jc w:val="left"/>
      </w:pPr>
      <w:r>
        <w:rPr>
          <w:rFonts w:ascii="Times New Roman" w:hAnsi="Times New Roman" w:eastAsia="Times New Roman" w:cs="Times New Roman"/>
        </w:rPr>
        <w:t>Ahịrị mbụ site n’afọ 1840 ruo 1844 na-anọchi anya mmeri nke ndị Adventist nke Filadelfia; ahịrị nke ọzọ site n’afọ 1844 ruo 1863 na-anọchi anya ọdịda nke ndị Adventist nke Laodisia. A na-anọchi anya òtù abụọ ahụ n’isi nke iri nke Daniel, n’ihi na Daniel, onye na-anọchi anya ndị amamihe bụ ụmụ agbọghọ na-amaghị nwoke meriri emeri n’oge akara nke puku narị anọ na iri anọ na anọ, hụrụ ọhụ ahụ, ma ndị nọnyere ya gbapụrụ n’ihu ọhụ ahụ.</w:t>
      </w:r>
    </w:p>
    <w:p>
      <w:pPr>
        <w:pStyle w:val="ArticleScripture"/>
        <w:jc w:val="left"/>
      </w:pPr>
      <w:r>
        <w:rPr>
          <w:rFonts w:ascii="Times New Roman" w:hAnsi="Times New Roman" w:eastAsia="Times New Roman" w:cs="Times New Roman"/>
        </w:rPr>
        <w:t>N’ụbọchị nke anọ na nke iri abụọ nke ọnwa mbụ, ka m nọ n’akụkụ nnukwu osimiri ahụ, nke bụ Hidaikel; m weliri anya m elu, lee, ma hụ, ma le, otu nwoke yi uwe ọcha ákwà ọcha, onye e ji ọlaedo ọma nke Ufaz kee úkwù ya gburugburu: Ahụ ya dịkwa ka beryl, ihu ya dịkwa ka ọdịdị nke àmụ̀mà, anya ya dịkwa ka oriọna ọkụ, ogwe aka ya na ụkwụ ya dịkwa ka ọla kọpa a sachara nke ọma n’ụcha ya, olu okwu ya dịkwa ka olu igwe mmadụ. Ma ọ bụ naanị m, Daniel, hụrụ ọhụụ ahụ: n’ihi na ndị ikom ndị so m ahụghị ọhụụ ahụ; ma oke ịma jijiji dakwasịrị ha, nke mere na ha gbapụrụ gaa zoo onwe ha. Daniel 10:4–7.</w:t>
      </w:r>
    </w:p>
    <w:p>
      <w:pPr>
        <w:pStyle w:val="ArticleBody"/>
        <w:jc w:val="left"/>
      </w:pPr>
      <w:r>
        <w:rPr>
          <w:rFonts w:ascii="Times New Roman" w:hAnsi="Times New Roman" w:eastAsia="Times New Roman" w:cs="Times New Roman"/>
        </w:rPr>
        <w:t>N’isi nke asaa nke Daniel, mgbe Daniel hụrụ ọhụụ banyere anụ ọhịa ndị na-eri anụ, Gebriel bịara ịkọwara ya ọhụụ ahụ.</w:t>
      </w:r>
    </w:p>
    <w:p>
      <w:pPr>
        <w:pStyle w:val="ArticleScripture"/>
        <w:jc w:val="left"/>
      </w:pPr>
      <w:r>
        <w:rPr>
          <w:rFonts w:ascii="Times New Roman" w:hAnsi="Times New Roman" w:eastAsia="Times New Roman" w:cs="Times New Roman"/>
        </w:rPr>
        <w:t>Mụ onwe m, bú Daniel, wutere mmụọ m n’etiti ahụ m, ọhụ ndị nke isi m hụrụ wee nye m nsogbu. M bịakwutere otu n’ime ndị ahụ ndị guzo nso, jụọ ya eziokwu banyere ihe ndị a nile. Ya mere o gwara m, meekwa ka m mata nkọwa nke ihe ndị ahụ. Daniel 7:15, 16.</w:t>
      </w:r>
    </w:p>
    <w:p>
      <w:pPr>
        <w:pStyle w:val="ArticleBody"/>
        <w:jc w:val="left"/>
      </w:pPr>
      <w:r>
        <w:rPr>
          <w:rFonts w:ascii="Times New Roman" w:hAnsi="Times New Roman" w:eastAsia="Times New Roman" w:cs="Times New Roman"/>
        </w:rPr>
        <w:t>N’isi nke asatọ nke Daniel, mgbe Daniel hụchara ọhụ nke anụ ọhịa ndị dị n’ebe nsọ ahụ, Gabriel bịara ịkọwara ya ọhụ ahụ.</w:t>
      </w:r>
    </w:p>
    <w:p>
      <w:pPr>
        <w:pStyle w:val="ArticleScripture"/>
        <w:jc w:val="left"/>
      </w:pPr>
      <w:r>
        <w:rPr>
          <w:rFonts w:ascii="Times New Roman" w:hAnsi="Times New Roman" w:eastAsia="Times New Roman" w:cs="Times New Roman"/>
        </w:rPr>
        <w:t>Ma o wee ruo, mgbe mụ onwe m, bú Daniel, hụrụ ọhụụ ahụ ma chọọ ịmata ihe ọ pụtara, lee, onye dị ka ọdịdị mmadụ guzo n’ihu m. M wee nụ olu nwoke n’etiti akụkụ mmiri Ulai, nke kpọrọ, sị, Gebriel, mee ka nwoke a ghọta ọhụụ ahụ. Daniel 8:15, 16.</w:t>
      </w:r>
    </w:p>
    <w:p>
      <w:pPr>
        <w:pStyle w:val="ArticleBody"/>
        <w:jc w:val="left"/>
      </w:pPr>
      <w:r>
        <w:rPr>
          <w:rFonts w:ascii="Times New Roman" w:hAnsi="Times New Roman" w:eastAsia="Times New Roman" w:cs="Times New Roman"/>
        </w:rPr>
        <w:t>N’isi nke itoolu nke Daniel, mgbe Daniel nwetara nghọta banyere ọnụ ọgụgụ afọ ndị Jeremaịa kọwara, nke e gosikwara n’ihe e dere n’akwụkwọ Mozis dịka ma ịbụ ọnụ ma iyi Chineke, Gebriel bịara ịkọwara ya ọhụ ahụ.</w:t>
      </w:r>
    </w:p>
    <w:p>
      <w:pPr>
        <w:pStyle w:val="ArticleScripture"/>
        <w:jc w:val="left"/>
      </w:pPr>
      <w:r>
        <w:rPr>
          <w:rFonts w:ascii="Times New Roman" w:hAnsi="Times New Roman" w:eastAsia="Times New Roman" w:cs="Times New Roman"/>
        </w:rPr>
        <w:t>Ma ka m nā-ekwu okwu, na-ekpe ekpere, na-ekwupụta mmehie m na mmehie nke ndị m, Izrel, ma na-eweta arịrịọ m n’ihu Onyenwe anyị Chineke m n’ihi ugwu nsọ nke Chineke m; ee, ka m nọ na-ekwu okwu n’ekpere, ọbụna nwoke ahụ, Gebriel, onye m hụworo n’ọhụụ na mbụ, ebe e mere ka ọ fee ngwa ngwa, metụrụ m n’oge àjà anyasị. O wee mee ka m mata, gwa m okwu, ma sị, O Daniel, apụtala m ugbu a inye gị amamihe na nghọta. Daniel 9:20–22.</w:t>
      </w:r>
    </w:p>
    <w:p>
      <w:pPr>
        <w:pStyle w:val="ArticleBody"/>
        <w:jc w:val="left"/>
      </w:pPr>
      <w:r>
        <w:rPr>
          <w:rFonts w:ascii="Times New Roman" w:hAnsi="Times New Roman" w:eastAsia="Times New Roman" w:cs="Times New Roman"/>
        </w:rPr>
        <w:t>Ya mere, site n’ọnụ ndị àmà atọ, ha niile sitere n’akwụkwọ Daniel, mgbe Gebriel gwara Daniel n’isi nke iri, na ọ bịarawo ime ka Daniel ghọta ihe ga-adakwasị ndị Chineke n’ụbọchị ikpeazụ, Gebriel na-akọwa “marah” nwanyị ahụ, ọhụụ na-akpatara ihe, nke Daniel hụrụ ma òtù nke ọzọ gbapụrụ n’ihu ya.</w:t>
      </w:r>
    </w:p>
    <w:p>
      <w:pPr>
        <w:pStyle w:val="ArticleScripture"/>
        <w:jc w:val="left"/>
      </w:pPr>
      <w:r>
        <w:rPr>
          <w:rFonts w:ascii="Times New Roman" w:hAnsi="Times New Roman" w:eastAsia="Times New Roman" w:cs="Times New Roman"/>
        </w:rPr>
        <w:t>Ugbu a abịaruwom ime ka ị ghọta ihe ga-adakwasị ndị gị n’ụbọchị ikpeazụ: n’ihi na ọhụhụ ahụ ka bụkwa maka ọtụtụ ụbọchị. Daniel 10:14.</w:t>
      </w:r>
    </w:p>
    <w:p>
      <w:pPr>
        <w:pStyle w:val="ArticleBody"/>
        <w:jc w:val="left"/>
      </w:pPr>
      <w:r>
        <w:rPr>
          <w:rFonts w:ascii="Times New Roman" w:hAnsi="Times New Roman" w:eastAsia="Times New Roman" w:cs="Times New Roman"/>
        </w:rPr>
        <w:t>Ọhụụ ahụ Daniel hụrụ nke kpatara nkewa n’etiti ndị kwere ekwe, bụ ọhụụ nke ịpụta nke Kraịst, ọhụụ nke afọ puku abụọ na narị atọ, ma ọ bụ ngosipụta nwanyị nke ọhụụ ahụ. Ọ bụ nghọta nke ọhụụ banyere ịpụta mberede nke Kraịst dịka Onyeozi nke Ọgbụgba-ndụ ahụ ka gbanwere Daniel (na ndị a nọchiri anya site n’aka Daniel) ka ha bụrụ n’oyiyi Kraịst. Ihe ahụ nke “na-adakwasị ndị Chineke n’ụbọchị ikpeazụ” ka a nọchiri anya ya site n’akụkọ ihe mere eme nke ndị Millerite site n’afọ 1840 ruo 1844, nakwa site n’akụkọ ihe mere eme nke ndị Millerite site n’afọ 1844 ruo 1863. Otu òtù na-agbapụ n’ihu ọhụụ ahụ n’ime nnupụisi, ma òtù nke ọzọ na-eso Kraịst site n’okwukwe banye n’Ebe Kachasị Nsọ, ka ha na Ya nọdụ n’ebe ndị dị n’eluigwe.</w:t>
      </w:r>
    </w:p>
    <w:p>
      <w:pPr>
        <w:pStyle w:val="ArticleBody"/>
        <w:jc w:val="left"/>
      </w:pPr>
      <w:r>
        <w:rPr>
          <w:rFonts w:ascii="Times New Roman" w:hAnsi="Times New Roman" w:eastAsia="Times New Roman" w:cs="Times New Roman"/>
        </w:rPr>
        <w:t>Ma mgbe Gebriel na-akọwa ọhụụ ahụ ebe a na-agbanwe ndị nke Chineke nke ụbọchị ikpeazụ ka ha bụrụ n’onyinyo Kraịst, ọ na-ewepụta akụkọ ihe mere eme nke ụwa n’èzí. Gebriel kọwara ọhụụ Daniel banyere Kraịst dịka akụkọ ihe mere eme n’èzí nke oge nsechi nke otu narị puku na puku iri anọ na anọ. Mgbe a rutere n’akụkọ ihe mere eme nke Septemba 11, 2001, n’ime nkọwa Gebriel, akụkọ ihe mere eme nke a na-emesi ike dịka nke na-ebute iwu Sọnde nke amaokwu nke iri na isii ụzọ, bụ naanị site n’igodo nke nghọta a nọchiri anya ya dịka “ebe e wusiri ike” n’amaokwu nke iri. Na Septemba 11, 2001, mmetụta nke ọhụụ ọ bụla malitere ikpughe onwe ya dịka wiil dị n’ime wiil.</w:t>
      </w:r>
    </w:p>
    <w:p>
      <w:pPr>
        <w:pStyle w:val="ArticleScripture"/>
        <w:jc w:val="left"/>
      </w:pPr>
      <w:r>
        <w:rPr>
          <w:rFonts w:ascii="Times New Roman" w:hAnsi="Times New Roman" w:eastAsia="Times New Roman" w:cs="Times New Roman"/>
        </w:rPr>
        <w:t>Okwu nke Onyenwe anyị wee bịakwute m, sị, Nwa nke mmadụ, gịnị bụ ilu ahụ unu nwere n’ala Izrel, nke na-asị, Ụbọchị ndị ahụ na-adị ogologo, ọhụụ ọ bụla adaghịkwa n’ọrụ? Ya mere gwa ha, Otú a ka Onye-nwe-ayi Jehova kwuru; Aga m eme ka ilu a kwụsị, ha agakwaghị eji ya dịka ilu n’Izrel ọzọ; kama gwa ha, Ụbọchị ndị ahụ eruola nso, na mmezu nke ọhụụ ọ bụla. N’ihi na a gaghị enwekwa ọhụụ efu ọ bụla ma ọ bụ ịgba afa na-atọ ụtọ n’ime ụlọ Izrel. N’ihi na abụ m Jehova: m ga-ekwu okwu, okwu ahụ m ga-ekwu ga-emezu; a gaghị emekwa ka ọ dịgide ọzọ: n’ihi na n’ụbọchị unu, O ụlọ nnupu-isi, m ga-ekwu okwu ahụ, meekwa ya, ka Onye-nwe-ayi Jehova kwuru. Okwu nke Onyenwe anyị wee bịakwutekwa m ọzọ, sị, Nwa nke mmadụ, lee, ndị ụlọ Izrel na-asị, Ọhụụ ahụ ọ na-ahụ bụ maka ọtụtụ ụbọchị ga-abịa, ọ na-ebu amụma banyere oge ndị dị anya. Ya mere gwa ha, Otú a ka Onye-nwe-ayi Jehova kwuru; O nweghị okwu m ọ bụla a ga-eme ka ọ dịgide ọzọ, kama okwu ahụ m kwuworo ga-emezu, ka Onye-nwe-ayi Jehova kwuru. Ezikiel 12:21–28.</w:t>
      </w:r>
    </w:p>
    <w:p>
      <w:pPr>
        <w:pStyle w:val="ArticleBody"/>
        <w:jc w:val="left"/>
      </w:pPr>
      <w:r>
        <w:rPr>
          <w:rFonts w:ascii="Times New Roman" w:hAnsi="Times New Roman" w:eastAsia="Times New Roman" w:cs="Times New Roman"/>
        </w:rPr>
        <w:t>N’ime wiilụ amụma niile ndị na-atụgharị n’ime wiilụ amụma ndị ọzọ n’akụkọ ihe mere eme ahụ, e nwere otu wiilụ nke mmụọ nsọ agwala ndị na-amụ amụma nke ụbọchị ikpeazụ na ọ bụ wiilụ ahụ ka a ga-esi kpebie ọdịnihu ebighị ebi ha. Ahịrị n’elu ahịrị, wiilụ ahụ ga-abụkwa ọhụhụ ahụ Daniel hụrụ nke gbanwere ya ka ọ bụrụ n’onyinyo nke Kraịst, n’ihi na nke ahụ bụ ọhụhụ nke na-akọwapụta ihe na-adakwasị ndị Chineke n’ụbọchị ikpeazụ.</w:t>
      </w:r>
    </w:p>
    <w:p>
      <w:pPr>
        <w:pStyle w:val="ArticleScripture"/>
        <w:jc w:val="left"/>
      </w:pPr>
      <w:r>
        <w:rPr>
          <w:rFonts w:ascii="Times New Roman" w:hAnsi="Times New Roman" w:eastAsia="Times New Roman" w:cs="Times New Roman"/>
        </w:rPr>
        <w:t>“Onyenwe anyị egosila m nke ọma na a ga-akpụ onyinyo nke anụ ọhịa ahụ tupu oge amara emechie; n’ihi na ọ ga-abụ nnukwu ule nye ndị nke Chineke, nke a ga-eji kpebie ọdịnihu ebighị ebi ha. Ọnọdụ gị bụ ngwakọta dị otú ahụ nke ekwekọghị-ekwekọ na naanị mmadụ ole na ole ka a ga-eduhie.”</w:t>
      </w:r>
    </w:p>
    <w:p>
      <w:pPr>
        <w:pStyle w:val="ArticleScripture"/>
        <w:jc w:val="left"/>
      </w:pPr>
      <w:r>
        <w:rPr>
          <w:rFonts w:ascii="Times New Roman" w:hAnsi="Times New Roman" w:eastAsia="Times New Roman" w:cs="Times New Roman"/>
        </w:rPr>
        <w:t>“N’Akwụkwọ Mkpughe 13, a kọwara isiokwu a nke ọma n’ezie; [Mkpughe 13:11–17, e hotara].”</w:t>
      </w:r>
    </w:p>
    <w:p>
      <w:pPr>
        <w:pStyle w:val="ArticleScripture"/>
        <w:jc w:val="left"/>
      </w:pPr>
      <w:r>
        <w:rPr>
          <w:rFonts w:ascii="Times New Roman" w:hAnsi="Times New Roman" w:eastAsia="Times New Roman" w:cs="Times New Roman"/>
        </w:rPr>
        <w:t>“Nke a bụ ule ahụ ndị nke Chineke ga-enwerịrị tupu e kaa ha akara. Ndị niile gosipụtara ikwesị ntụkwasị obi ha nye Chineke site n’idebe iwu Ya, ma jụ ịnakwere ụbọchị izuike adịgboroja, ga-anọ n’okpuru ọkọlọtọ nke Onyenweanyị Chineke Jehova, ha ga-anatakwa akara nke Chineke dị ndụ. Ndị na-ahapụ eziokwu nke sitere n’eluigwe ma nakwere ụbọchị izuike Sọnde, ga-anata akara nke anụ ọhịa ahụ.” Manuscript Releases, volume 15, 15.</w:t>
      </w:r>
    </w:p>
    <w:p>
      <w:pPr>
        <w:pStyle w:val="ArticleBody"/>
        <w:jc w:val="left"/>
      </w:pPr>
      <w:r>
        <w:rPr>
          <w:rFonts w:ascii="Times New Roman" w:hAnsi="Times New Roman" w:eastAsia="Times New Roman" w:cs="Times New Roman"/>
        </w:rPr>
        <w:t>Ọnwale a a na-akọwapụta dị ka nnwale oyiyi nke anụ ọhịa ahụ bụ nke akụkụ abụọ. Ọ bụ nnwale ahụ nke na-achọ ka nwa akwụkwọ amụma mata mmepe nke oyiyi nke anụ ọhịa ahụ, nke bụ njikọta ụka na ọchịchị n’ime United States tupu iwu Sọnde abịa. Ọ bụkwa nnwale ahụ nke na-emepụta ma ọ bụ oyiyi nke anụ ọhịa ahụ ma ọ bụ oyiyi nke Kraịst n’ime ndị ahụ Daniel nọchiri anya ma ọ bụ ndị ahụ gbapụrụ ọsọ. Nkewa ahụ dabere n’otú ụmụ agbọghọ ndị ahụ si “ahụ nnukwu ọhụụ a,” dịka Daniel mere, ma ọ bụ ma ha si n’ihu ọhụụ ahụ gbapụ. Isi ihe dị mkpa iji hụ nnukwu ọhụụ ahụ ka okwu ahụ bụ “ebe e wusiri ike” nọchiri anya ya.</w:t>
      </w:r>
    </w:p>
    <w:p>
      <w:pPr>
        <w:pStyle w:val="ArticleBody"/>
        <w:jc w:val="left"/>
      </w:pPr>
      <w:r>
        <w:rPr>
          <w:rFonts w:ascii="Times New Roman" w:hAnsi="Times New Roman" w:eastAsia="Times New Roman" w:cs="Times New Roman"/>
        </w:rPr>
        <w:t>Anyị ga-aga n’ihu na ọmụmụ a n’isiokwu na-esote.</w:t>
      </w:r>
    </w:p>
    <w:p>
      <w:pPr>
        <w:pStyle w:val="ArticleScripture"/>
        <w:jc w:val="left"/>
      </w:pPr>
      <w:r>
        <w:rPr>
          <w:rFonts w:ascii="Times New Roman" w:hAnsi="Times New Roman" w:eastAsia="Times New Roman" w:cs="Times New Roman"/>
        </w:rPr>
        <w:t>“Mmụọ-ozi dị ike nke nyere Jọn ntụziaka abụghị onye ọzọ karịa Jisọs Kraịst. Ịtọ ụkwụ aka nri Ya n’elu oké osimiri, na ụkwụ aka ekpe Ya n’elu ala akọrọ, na-egosi akụkụ ọrụ Ọ na-arụ n’ime ihe omume ikpeazụ nke nnukwu ọgụ ahụ megide Setan. Ọnọdụ a na-egosi ike kachasị elu Ya na ikike ọchịchị Ya n’elu ụwa dum. Ọgụ ahụ esiwanyela ike ma bụrụ nke mkpebi siri ike karịa site n’ọgbọ ruo n’ọgbọ, ọ ga-anọgidekwa otu ahụ ruo n’ihe omume mmechi, mgbe arụ ọrụ amamihe dị ukwuu nke ike ọchịchịrị ga-eru n’ogo ha kachasị elu. Setan, ka ya na ndị ajọ mmadụ jikọrọ aka, ga-eduhie ụwa dum na ụka ndị ahụ na-anabataghị ịhụnanya nke eziokwu. Ma mmụọ-ozi ahụ dị ike na-achọ ka a ṅaa Ya ntị. Ọ na-eti mkpu n’oké olu. Ọ ga-egosi ike na ikike nke olu Ya nye ndị ahụ jikọtara aka na Setan iji gbochie eziokwu.”</w:t>
      </w:r>
    </w:p>
    <w:p>
      <w:pPr>
        <w:pStyle w:val="ArticleScripture"/>
        <w:jc w:val="left"/>
      </w:pPr>
      <w:r>
        <w:rPr>
          <w:rFonts w:ascii="Times New Roman" w:hAnsi="Times New Roman" w:eastAsia="Times New Roman" w:cs="Times New Roman"/>
        </w:rPr>
        <w:t>“Mgbe égbè eluigwe asaa ndị a kwuchara olu ha, iwu ahụ bịakwutere Jọn dịka o bịakwutere Daniel gbasara obere akwụkwọ ahụ: ‘Kàchie ihe ndị ahụ égbè eluigwe asaa ahụ kwuru.’ Ihe ndị a metụtara ihe omume ndị ga-abịa n’ọdịnihu, ndị a ga-ekpughe n’usoro ha. Daniel ga-eguzo n’oke e kenyere ya na njedebe nke ụbọchị ndị ahụ. Jọn na-ahụ obere akwụkwọ ahụ ka e meghere ya. Mgbe ahụ amụma Daniel nwere ebe ha kwesịrị ekwesị n’ozi ndị mmụọ ozi mbụ, nke abụọ, na nke atọ a ga-enye ụwa. Mmeghe nke obere akwụkwọ ahụ bụ ozi gbasara oge.”</w:t>
      </w:r>
    </w:p>
    <w:p>
      <w:pPr>
        <w:pStyle w:val="ArticleScripture"/>
        <w:jc w:val="left"/>
      </w:pPr>
      <w:r>
        <w:rPr>
          <w:rFonts w:ascii="Times New Roman" w:hAnsi="Times New Roman" w:eastAsia="Times New Roman" w:cs="Times New Roman"/>
        </w:rPr>
        <w:t>“Akwụkwọ Daniel na Mkpughe bụ otu. Otu bụ amụma, nke ọzọ bụ mkpughe; otu bụ akwụkwọ a kara akara, nke ọzọ bụ akwụkwọ e meghere. Jọn nụrụ ihe omimi ndị ahụ égbè eluigwe kwuru, ma e nyere ya iwu ka ọ ghara ide ha.”</w:t>
      </w:r>
    </w:p>
    <w:p>
      <w:pPr>
        <w:pStyle w:val="ArticleScripture"/>
        <w:jc w:val="left"/>
      </w:pPr>
      <w:r>
        <w:rPr>
          <w:rFonts w:ascii="Times New Roman" w:hAnsi="Times New Roman" w:eastAsia="Times New Roman" w:cs="Times New Roman"/>
        </w:rPr>
        <w:t>“Ìhè pụrụ iche e nyere Jọn, nke e gosipụtara n’ime égbè eluigwe asaa ahụ, bụ nkọwapụta nke ihe ndị ga-eme n’okpuru ozi nke mmụọ ozi nke mbụ na nke abụọ.” The Seventh-day Adventist Bible Commentary, mpịakọta nke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Isii na Itoolu</dc:title>
  <dc:subject>Ịkpọghe Eriri Akwụkwọ Amụma: Ịghọta Nsọpụrụ Ihe Ọ̀ Pụtara nke “Ebe E Wusiri Ike” n’Akwụkwọ Daniel</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