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Otu Narị na Iri Asaa na Anọ</w:t>
      </w:r>
    </w:p>
    <w:p>
      <w:pPr>
        <w:pStyle w:val="ArticleSubtitle"/>
        <w:jc w:val="left"/>
      </w:pPr>
      <w:r>
        <w:rPr>
          <w:rFonts w:ascii="Arial" w:hAnsi="Arial" w:eastAsia="Arial" w:cs="Arial"/>
        </w:rPr>
        <w:t>Nghọta Amụma na Mkpughe Dị Nsọ: Ịghọta Ọhụụ Daniel na Mmetụta Ya N’Ụbọchị Ikpeazụazụ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Ka anyị na-ekwu maka agha nnọchi anya nke atọ, nke a na-anọchi anya ya n’amaokwu iri na atọ ruo iri na ise, anyị ga-echeta ihe ndị butere n’amaokwu ndị a. N’isi nke iri, Daniel natara ọhụ ikpeazụ ya, ma n’ime ime nke a, e mere ka a mata ya dịka onye na-aghọta ma ọhụ amụma nke ime ma nke mpụga. Okwu Hibru ahụ bụ “dabar,” nke pụtara “okwu,” ka a sụgharịrị dịka “ihe.” N’isi nke itoolu, mgbe Gabriel bịara ime ka Daniel ghọta ọhụ ụbọchị puku abụọ na narị atọ ahụ, okwu Hibru ahụ bụ “dabar” ka a sụgharịrị dịka “okwu ahụ.”</w:t>
      </w:r>
    </w:p>
    <w:p>
      <w:pPr>
        <w:pStyle w:val="ArticleScripture"/>
        <w:jc w:val="left"/>
      </w:pPr>
      <w:r>
        <w:rPr>
          <w:rFonts w:ascii="Times New Roman" w:hAnsi="Times New Roman" w:eastAsia="Times New Roman" w:cs="Times New Roman"/>
        </w:rPr>
        <w:t>Ee, mgbe m ka nọ na-ekpe ekpere, ọbụna nwoke ahụ, Gebriel, onye m hụrụ n’ọhụụ ahụ ná mmalite, ebe e mere ka o fee ọsọ ọsọ, metụrụ m aka n’oge àjà anyasị. O wee mee ka m mata, gwaakwa m okwu, sị, O Daniel, apụtawo m ugbu a inye gị nka na nghọta. Ná mmalite nke arịrịọ gị ka iwu ahụ pụrụ, abịakwutekwakwara m igosi gị ya; n’ihi na a hụrụ gị n’anya nke ukwuu: ya mere ghọta okwu ahụ, tụleekwa ọhụụ ahụ. Daniel 9:21–23.</w:t>
      </w:r>
    </w:p>
    <w:p>
      <w:pPr>
        <w:pStyle w:val="ArticleBody"/>
        <w:jc w:val="left"/>
      </w:pPr>
      <w:r>
        <w:rPr>
          <w:rFonts w:ascii="Times New Roman" w:hAnsi="Times New Roman" w:eastAsia="Times New Roman" w:cs="Times New Roman"/>
        </w:rPr>
        <w:t>Mgbe Gebriel gwara Daniel ka ọ “ghọta okwu ahụ, wee tụlee ọhụụ ahụ,” e sụgharịrị okwu Hibru ahụ bụ “biyn” dịka ma “ghọta” ma kwa “tụlee.” Okwu ahụ pụtara ikewapụ n’uche. Gebriel gwara Daniel ka o mee nkewa n’uche n’etiti “dabar” nke a sụgharịrị dịka “okwu ahụ” na “mareh,” nke a sụgharịrị dịka “ọhụụ.” Ka o wee ghọta nkọwa ahụ Gebriel na-enye Daniel banyere amụma nke afọ puku abụọ na narị atọ, Daniel ga-amata ọdịiche dị n’etiti ọhụụ amụma ahụ e gosipụtara dịka “okwu ahụ” na ọhụụ amụma “mareh.” “Okwu ahụ,” nke bụ “dabar,” nke pụtara okwu, na-anọchi anya ahịrị mpụga nke amụma, ebe ọhụụ “mareh” na-anọchi anya ahịrị ime nke amụma.</w:t>
      </w:r>
    </w:p>
    <w:p>
      <w:pPr>
        <w:pStyle w:val="ArticleBody"/>
        <w:jc w:val="left"/>
      </w:pPr>
      <w:r>
        <w:rPr>
          <w:rFonts w:ascii="Times New Roman" w:hAnsi="Times New Roman" w:eastAsia="Times New Roman" w:cs="Times New Roman"/>
        </w:rPr>
        <w:t>N’isi nke iri nke Daniel, eziokwu mbụ a na-ekpughere onye na-amụ amụma bụ na Daniel na-anọchi anya ndị Chineke n’ụbọchị ikpeazụ bụ́ ndị na-aghọta ma ahịrị ime ma ahịrị mpụga nke amụma.</w:t>
      </w:r>
    </w:p>
    <w:p>
      <w:pPr>
        <w:pStyle w:val="ArticleScripture"/>
        <w:jc w:val="left"/>
      </w:pPr>
      <w:r>
        <w:rPr>
          <w:rFonts w:ascii="Times New Roman" w:hAnsi="Times New Roman" w:eastAsia="Times New Roman" w:cs="Times New Roman"/>
        </w:rPr>
        <w:t>N’afọ nke atọ nke Sairọs eze Peasia, e kpughere Daniel ihe, onye a na-akpọ aha ya Belteshazza; ihe ahụ bụkwa eziokwu, ma oge e kpebiri dị ogologo: o wee ghọta ihe ahụ, wee nwee nghọta nke ọhụụ ahụ. Daniel 10:1.</w:t>
      </w:r>
    </w:p>
    <w:p>
      <w:pPr>
        <w:pStyle w:val="ArticleBody"/>
        <w:jc w:val="left"/>
      </w:pPr>
      <w:r>
        <w:rPr>
          <w:rFonts w:ascii="Times New Roman" w:hAnsi="Times New Roman" w:eastAsia="Times New Roman" w:cs="Times New Roman"/>
        </w:rPr>
        <w:t>“Ihe” ahụ, bụ okwu Hibru “dabar,” ma “ọhụụ” ahụ bụ ọhụụ “mareh.” Dị ka onye-amụma, Daniel na-anọchite anya ndị Chineke nke ụbọchị ikpeazụ, ndị mmezu ha zuru oke bụ otu narị puku na puku iri anọ na anọ ahụ. Afọ nke atọ nke Sairọs na-etinye Daniel n’ahịrị mgbanwe ahụ nke malitere n’oge ọgwụgwụ n’afọ 1989. N’ime “ụbọchị ndị ahụ,” nke na-anọchite anya akụkọ ihe mere eme site n’afọ 1989 ruo iwu Ụka Sọnde nke na-abịa n’oge na-adịghị anya na United States, Daniel nọ na-eru uju izu atọ. N’ahịrị mgbanwe nke otu narị puku na puku iri anọ na anọ ahụ, oge iru uju ahụ na-akara ụbọchị atọ na ọkara ahụ ebe ndị àmà abụọ nke Mkpughe isi nke iri na otu nwụrụ anwụ n’okporo ámá. Okporo ámá nke nnukwu obodo ahụ nke Sọdọm na Ijipt, ebe a kpọgidekwara Onyenwe anyị n’obe, bụkwa ndagwurugwu Ezikiel nke ọkpụkpụ akọrọ nwụrụ anwụ.</w:t>
      </w:r>
    </w:p>
    <w:p>
      <w:pPr>
        <w:pStyle w:val="ArticleBody"/>
        <w:jc w:val="left"/>
      </w:pPr>
      <w:r>
        <w:rPr>
          <w:rFonts w:ascii="Times New Roman" w:hAnsi="Times New Roman" w:eastAsia="Times New Roman" w:cs="Times New Roman"/>
        </w:rPr>
        <w:t>N’isi nke iri, a gbanwere Daniel ka o yie onyinyo nke Kraịst, a metụkwara ya aka ugboro atọ tupu Gebriel akọwapụta ọhụụ ahụ Daniel hụrụ. Ọhụụ ahụ mụtara nkewa nke ụdị abụọ nke ndị na-efe ofufe. Oziọma ebighị ebi na-amụpụta mgbe niile ụdị abụọ nke ndị na-efe ofufe. Daniel nọchiri anya ụdị ndị na-efe ofufe ahụ e ji otu narị puku na puku iri anọ na anọ kọwaa, n’iche iche megide ụdị ahụ nke sitere n’egwu gbapụ n’ihu ọhụụ ahụ.</w:t>
      </w:r>
    </w:p>
    <w:p>
      <w:pPr>
        <w:pStyle w:val="ArticleBody"/>
        <w:jc w:val="left"/>
      </w:pPr>
      <w:r>
        <w:rPr>
          <w:rFonts w:ascii="Times New Roman" w:hAnsi="Times New Roman" w:eastAsia="Times New Roman" w:cs="Times New Roman"/>
        </w:rPr>
        <w:t>Tupu e ruo isi nke iri, Gebriel bịakwutere Daniel ugboro atọ iji kọwaa ọhụụ. Ọ kọwara ọhụụ ndị dị n’isi nke asaa na nke asatọ, ndị gosipụtara alaeze ndị amụma Akwụkwọ Nsọ n’ime ngosipụta ndọrọ ndọrọ ọchịchị ha (isi nke asaa), nakwa ngosipụta okpukpe ha (isi nke asatọ). Mgbe ahụ, n’isi nke itoolu, Gebriel kọwara amụma afọ puku abụọ na narị atọ ahụ. Gebriel bịarutere n’isi nke iri iji mezue nkọwa ahụ e hapụrụ na-ezughị ezu n’isi nke itoolu, ma nye Daniel nkọwa nke ọhụụ ahụ nke mụrụ ụdị abụọ nke ndị na-efe ofufe. Gebriel buru ụzọ nye Daniel nchịkọta izugbe nke ọhụụ ahụ n’amaokwu nke iri na anọ.</w:t>
      </w:r>
    </w:p>
    <w:p>
      <w:pPr>
        <w:pStyle w:val="ArticleScripture"/>
        <w:jc w:val="left"/>
      </w:pPr>
      <w:r>
        <w:rPr>
          <w:rFonts w:ascii="Times New Roman" w:hAnsi="Times New Roman" w:eastAsia="Times New Roman" w:cs="Times New Roman"/>
        </w:rPr>
        <w:t>Ugbu a ka m bịara ime ka ị ghọta ihe ga-adakwasị ndị nke gị n’ụbọchị ikpeazụ: n’ihi na ọhụụ ahụ ka dịkwa maka ọtụtụ ụbọchị. Daniel 10:14.</w:t>
      </w:r>
    </w:p>
    <w:p>
      <w:pPr>
        <w:pStyle w:val="ArticleBody"/>
        <w:jc w:val="left"/>
      </w:pPr>
      <w:r>
        <w:rPr>
          <w:rFonts w:ascii="Times New Roman" w:hAnsi="Times New Roman" w:eastAsia="Times New Roman" w:cs="Times New Roman"/>
        </w:rPr>
        <w:t>Ọhụ nke Kraịst ahụ, nke mụrụ ụdị abụọ nke ndị na-efe ofufe, na-anọchi anya ihe ga-adakwasị ndị Chineke n’ụbọchị ikpeazụ. Nkọwa nke isi nke asaa na nke asatọ bụ nkọwa nke akụkọ ihe mere eme e gosiri site n’ibilite na ida nke alaeze ndị amụma Akwụkwọ Nsọ, dịka e ji anụ ọhịa na-eri anụ na anụ nke ebe nsọ sere ha, n’otu n’otu. Nkọwa nke isi nke itoolu bụ nkewa zuru ezu nke oge amụma dị iche iche a nọchiri anya n’ime amụma nke puku ụbọchị na narị atọ abụọ. N’ụzọ ụfọdụ, ọhụ nke Kraịst e nyere ebube n’isi nke iri na-anọchi anya ihe ga-adakwasị ndị Chineke n’ụbọchị ikpeazụ. Tupu Gebriel amalite ịkọwa n’ụzọ zuru ezu usoro akụkọ ihe mere eme ahụ, nke bụ nkọwa nke ọhụ nke Kraịst e nyere ebube, ọ na-echetara Daniel na ọ gwalarị ya ihe nkọwa ahụ na-anọchi anya ya.</w:t>
      </w:r>
    </w:p>
    <w:p>
      <w:pPr>
        <w:pStyle w:val="ArticleScripture"/>
        <w:jc w:val="left"/>
      </w:pPr>
      <w:r>
        <w:rPr>
          <w:rFonts w:ascii="Times New Roman" w:hAnsi="Times New Roman" w:eastAsia="Times New Roman" w:cs="Times New Roman"/>
        </w:rPr>
        <w:t>Mgbe ahụ, ọ sịrị, Ì ma ihe mere m ji bịakwute gị? Ma ugbu a, aga m alaghachi ịlụso onye-isi Peshịa ọgụ; ma mgbe m ga-apụ, lee, onye-isi Gris ga-abịa. Daniel 10:20.</w:t>
      </w:r>
    </w:p>
    <w:p>
      <w:pPr>
        <w:pStyle w:val="ArticleBody"/>
        <w:jc w:val="left"/>
      </w:pPr>
      <w:r>
        <w:rPr>
          <w:rFonts w:ascii="Times New Roman" w:hAnsi="Times New Roman" w:eastAsia="Times New Roman" w:cs="Times New Roman"/>
        </w:rPr>
        <w:t>Gebriel na-echetara Daniel na ọ gwara Daniel n’amaokwu nke iri na anọ na ọ bịara ime ka Daniel ghọta ihe ga-adakwasị ndị nke Chineke n’ụbọchị ikpeazụ, ma o tụrụ anya na Daniel ga-etinye ngosipụta na-esonụ nke akụkọ ihe mere eme amụma n’ime ọnọdụ ahụ. Daniel nọ na-achọ nghọta kpọmkwem site n’ụbọchị mbụ ọ malitere iru uju.</w:t>
      </w:r>
    </w:p>
    <w:p>
      <w:pPr>
        <w:pStyle w:val="ArticleScripture"/>
        <w:jc w:val="left"/>
      </w:pPr>
      <w:r>
        <w:rPr>
          <w:rFonts w:ascii="Times New Roman" w:hAnsi="Times New Roman" w:eastAsia="Times New Roman" w:cs="Times New Roman"/>
        </w:rPr>
        <w:t>O we si m, Atụla egwu, Daniel: n’ihi na site n’ụbọchị mbụ i tinyere obi gị ịghọta, na iweda onwe gị ala n’ihu Chineke gị, a nụrụ okwu gị, ma abịaworom n’ihi okwu gị. Ma onye-isi nke alaeze Peasia guzogidere m ụbọchị iri abụọ na otu: ma, lee, Maikel, otu n’ime ndị-isi ukwu ahụ, bịara inyere m aka; ma anọgidere m n’ebe ahụ n’etiti ndị eze Peasia. Daniel 10:12, 13.</w:t>
      </w:r>
    </w:p>
    <w:p>
      <w:pPr>
        <w:pStyle w:val="ArticleBody"/>
        <w:jc w:val="left"/>
      </w:pPr>
      <w:r>
        <w:rPr>
          <w:rFonts w:ascii="Times New Roman" w:hAnsi="Times New Roman" w:eastAsia="Times New Roman" w:cs="Times New Roman"/>
        </w:rPr>
        <w:t>Mgbe izu atọ Daniel nọrọ n’iru újú, ọ hụrụ ọhụụ nke Kraịst, nke n’amụma kwekọrọ n’ọhụụ nke Kraịst Jọn nọ na Patmọs hụrụ.</w:t>
      </w:r>
    </w:p>
    <w:p>
      <w:pPr>
        <w:pStyle w:val="ArticleScripture"/>
        <w:jc w:val="left"/>
      </w:pPr>
      <w:r>
        <w:rPr>
          <w:rFonts w:ascii="Times New Roman" w:hAnsi="Times New Roman" w:eastAsia="Times New Roman" w:cs="Times New Roman"/>
        </w:rPr>
        <w:t>“Ọ dịghị onye dị nta karịa Ọkpara Chineke pụtara nye Daniel. Nkọwa a yiri nke Jọn nyere mgbe e kpughere Kraịst nye ya n’àgwàetiti Patmos. Onyenwe anyị ugbu a ji onye ozi ọzọ nke eluigwe bịa ịkụziri Daniel ihe ga-eme n’ụbọchị ikpeazụ. E nyere Daniel ihe ọmụma a, ma dekọọ ya site n’ike mmụọ nsọ n’ihi anyị, ndị ọgwụgwụ nke ụwa bịakwasịrị.”</w:t>
      </w:r>
    </w:p>
    <w:p>
      <w:pPr>
        <w:pStyle w:val="ArticleScripture"/>
        <w:jc w:val="left"/>
      </w:pPr>
      <w:r>
        <w:rPr>
          <w:rFonts w:ascii="Times New Roman" w:hAnsi="Times New Roman" w:eastAsia="Times New Roman" w:cs="Times New Roman"/>
        </w:rPr>
        <w:t>“Eziokwu ukwu ndị Onye Nzọpụta nke ụwa kpughere bụ maka ndị na-achọ eziokwu dị ka a ga-asị na ha na-achọ akụ zoro ezo. Daniel bụ nwoke meworo agadi. Ndụ ya agafewo n’etiti ịmasị dị iche iche nke ụlọikpe ndị mba ọzọ na-ekpere arụsị, uche ya jupụtakwara n’ihe gbasara ọchịchị alaeze ukwu; ma o si n’ihe ndị a niile wepụ onwe ya iji weda mkpụrụ obi ya n’ihu Chineke, ma chọọ ịmata nzube nke Onye Kasị Elu. Ma n’ịzaghachi arịrịọ ya nile, e sitere n’ụlọikpe nke eluigwe nyefee ìhè maka ndị ga-adị ndụ n’ụbọchị ikpeazụ. Ya mere, olee otú o kwesịrị ịdị njọ n’obi anyị ịchọ Chineke, ka O mepee nghọta anyị ịghọta eziokwu ndị e si n’Eluigwe wetara anyị.</w:t>
      </w:r>
    </w:p>
    <w:p>
      <w:pPr>
        <w:pStyle w:val="ArticleScripture"/>
        <w:jc w:val="left"/>
      </w:pPr>
      <w:r>
        <w:rPr>
          <w:rFonts w:ascii="Times New Roman" w:hAnsi="Times New Roman" w:eastAsia="Times New Roman" w:cs="Times New Roman"/>
        </w:rPr>
        <w:t>“‘Ma ọ bụ naanị mụ onwe m, Daniel, ka hụrụ ọhụụ ahụ; n’ihi na ndị ikom ahụ so m ahụghị ọhụụ ahụ; kama oke ịma jijiji dakwasịrị ha, nke mere na ha gbara ọsọ gaa zoo onwe ha…. Ike ọbụla adịghịkwa n’ime m; n’ihi na mma m gbanwere n’ime m ghọọ ire ure, enweghịkwa m ike ọbụla fọdụrụ.’ Nke a ga-abụ ahụmahụ nke onye ọbụla e doo nsọ n’ezie. Ka echiche ha banyere ịdị ukwuu, ebube, na izu-okè nke Kraịst na-akawanye doo anya, ka ha ga-ahụkwa nke ọma karịa adịghị ike na ezughị okè nke onwe ha. Ha agaghị enwe ọchịchọ ịsị na ha enweghị mmehie; ihe ahụ nke pụtara n’ime onwe ha dịka ihe ziri ezi ma maa mma ga-apụta, ma e jiri ya tụnyere ịdị ọcha na ebube nke Kraịst, dịka ihe na-ekwesịghị ekwesị naanị ya na nke na-emebi emebi. Ọ bụ mgbe e kewapụrụ mmadụ n’ebe Chineke nọ, mgbe echiche ha banyere Kraịst na-edoghị anya nke ukwuu, ka ha na-ekwu, ‘Enweghị m mmehie; e doola m nsọ.’”</w:t>
      </w:r>
    </w:p>
    <w:p>
      <w:pPr>
        <w:pStyle w:val="ArticleScripture"/>
        <w:jc w:val="left"/>
      </w:pPr>
      <w:r>
        <w:rPr>
          <w:rFonts w:ascii="Times New Roman" w:hAnsi="Times New Roman" w:eastAsia="Times New Roman" w:cs="Times New Roman"/>
        </w:rPr>
        <w:t>“Mgbe ahụ, Gebriel pụtara n’ihu onye-amụma ahụ, wee gwa ya otu a: ‘O Daniel, nwoke a hụrụ n’anya nke ukwuu, ghọta okwu ndị m na-agwa gị, guzokwa ọtọ; n’ihi na ọ bụ gị ka e zigara m ugbu a. Mgbe o kwuworo m okwu a, akwụụrụ m ọtọ n’ịma jijiji. Mgbe ahụ, ọ sịrị m, Atụla egwu, Daniel; n’ihi na site n’ụbọchị mbụ i tinyere obi gị n’ịghọta ihe, na n’ịdọ onwe gị aka ná ntị n’ihu Chineke gị, a nụrụ okwu gị, abịakwokwa m n’ihi okwu gị.’”</w:t>
      </w:r>
    </w:p>
    <w:p>
      <w:pPr>
        <w:pStyle w:val="ArticleScripture"/>
        <w:jc w:val="left"/>
      </w:pPr>
      <w:r>
        <w:rPr>
          <w:rFonts w:ascii="Times New Roman" w:hAnsi="Times New Roman" w:eastAsia="Times New Roman" w:cs="Times New Roman"/>
        </w:rPr>
        <w:t>“Ùgwù dị ukwuu a gọziri Daniel site n’aka Ebube nke Eluigwe! Ọ na-akasi ohu Ya na-ama jijiji obi, ma na-emesi ya obi ike na e nụrụ ekpere ya n’Eluigwe, nakwa na n’ịza arịrịọ ahụ siri ike, e zigara mmụọ ozi ahụ, Gebriel, ka o metụta obi eze Peasia. Eze ahụ jụrụ ịnakwere mmetụta nke Mmụọ nke Chineke n’ime izu atọ ahụ nile Daniel nọ na-ebu ọnụ ma na-ekpe ekpere, ma e zigara Onyeisi nke Eluigwe, ya bụ, Maikel, onyeisi ndị mmụọ ozi, ka o tụgharịa obi eze ahụ isi ike ka o mee ihe doro anya iji zaa ekpere Daniel.”</w:t>
      </w:r>
    </w:p>
    <w:p>
      <w:pPr>
        <w:pStyle w:val="ArticleScripture"/>
        <w:jc w:val="left"/>
      </w:pPr>
      <w:r>
        <w:rPr>
          <w:rFonts w:ascii="Times New Roman" w:hAnsi="Times New Roman" w:eastAsia="Times New Roman" w:cs="Times New Roman"/>
        </w:rPr>
        <w:t>“‘Mgbe o kwusịrị m okwu ndị dị otu a, edobere m ihu m n’ala, aghọkwara m onye dara ogbi. Ma, lee, otu onye nke yiri oyiyi ụmụ mmadụ metụrụ egbugbere ọnụ m aka…. O wee sị, O mmadụ a hụrụ n’anya nke ukwuu, atụla egwu: udo dịrị gị; sie ike, ee, sie ike. Ma mgbe o kwusịrị m okwu, e mere ka m sie ike, m wee sị, Ka onyenwe m kwuo; n’ihi na i meela ka m sie ike.’ Ebube dị nsọ nke e kpughere Daniel dị ukwuu nke na ọ pụghị ịnagide ile ya anya. Mgbe ahụ, onye ozi nke Eluigwe kpuchiri ìhè nke ọnụnọ ya, wee gosi onye amụma ahụ onwe ya dịka ‘otu onye nke yiri oyiyi ụmụ mmadụ.’ Site n’ike ya dị nsọ o mere ka nwoke a nke ezi omume na nke okwukwe sie ike, ka o nụ ozi e si n’aka Chineke zigaara ya.</w:t>
      </w:r>
    </w:p>
    <w:p>
      <w:pPr>
        <w:pStyle w:val="ArticleScripture"/>
        <w:jc w:val="left"/>
      </w:pPr>
      <w:r>
        <w:rPr>
          <w:rFonts w:ascii="Times New Roman" w:hAnsi="Times New Roman" w:eastAsia="Times New Roman" w:cs="Times New Roman"/>
        </w:rPr>
        <w:t>“Daniel bụ ohu e ji obi ya niile fee Onye Kachasị Elu. Ndụ ya ogologo jupụtara n’omume ọma na nke dị elu nke ijere Nna-ukwu ya ozi. Ịdị ọcha nke agwa ya, na ikwesị ntụkwasị obi ya nke na-adịghị ama jijiji, bụ naanị ịdị umeala n’obi ya na mwute obi ya n’ihu Chineke hà nhata. Anyị na-ekwughachi, Ndụ Daniel bụ ihe atụ sitere n’ike mmụọ nsọ nke ido nsọ n’eziokwu.” Review and Herald, February 8, 1881.</w:t>
      </w:r>
    </w:p>
    <w:p>
      <w:pPr>
        <w:pStyle w:val="ArticleBody"/>
        <w:jc w:val="left"/>
      </w:pPr>
      <w:r>
        <w:rPr>
          <w:rFonts w:ascii="Times New Roman" w:hAnsi="Times New Roman" w:eastAsia="Times New Roman" w:cs="Times New Roman"/>
        </w:rPr>
        <w:t>Ahụmahụ Daniel n’isi nke iri na-anọchite anya ndị Chineke n’ụbọchị ikpeazụ, ndị, dị ka Daniel na Jọn, na-aghọta Mkpughe nke Jizọs Kraịst. Isi ihe na-enyere aka itinye Daniel n’ime akụkọ amụma ebe ahụmahụ ya dị, dabeere n’eziokwu ahụ na ọ nọ n’iru uju, nakwa na e zigara Michael n’ọgwụgwụ ụbọchị iri abụọ na otu ahụ. N’amaokwu mbụ, Daniel dere na o nwere nghọta banyere ma ọhụụ ime ma ọhụụ mpụta nke amụma. Tupu ụbọchị iri abụọ na otu ahụ, Daniel nwere nghọta na-ezughị ezu banyere ọhụụ abụọ ahụ, ma site n’ịkọwa Gabriel, Daniel jidere “ihe ahụ” na “ọhụụ ahụ” nke ọma dịka mkpughe dị iche iche.</w:t>
      </w:r>
    </w:p>
    <w:p>
      <w:pPr>
        <w:pStyle w:val="ArticleScripture"/>
        <w:jc w:val="left"/>
      </w:pPr>
      <w:r>
        <w:rPr>
          <w:rFonts w:ascii="Times New Roman" w:hAnsi="Times New Roman" w:eastAsia="Times New Roman" w:cs="Times New Roman"/>
        </w:rPr>
        <w:t>“Ka oge na-abịarukwu nso ka njedebe nke afọ iri asaa nke ndọta n’agha ahụ ruo, uche Daniel kpaliri ya nke ukwuu banyere amụma ndị Jeremaịa. Ọ hụrụ na oge ahụ adịla nso mgbe Chineke ga-enye ndị Ya a họọrọ ule ọzọ; ya mere, site n’ibu ọnụ, n’iweda onwe ya n’ala, na n’ekpere, ọ rịọrọ Chineke nke Eluigwe arịrịọ n’ihi Izrel, n’okwu ndị a: ‘O Onyenwe anyị, Chineke dị ukwuu ma dị egwu, onye na-edebe ọgbụgba ndụ na ebere n’ebe ndị hụrụ ya n’anya nọ, na n’ebe ndị na-edebe iwu ya nọ’; anyị emehiewo, anyị emekwala ajọ omume, anyị mekwara ihe ọjọọ, anyị enupụtakwala isi, ọbụna site n’ịhapụ ụkpụrụ gị na ikpe gị; anyị anụghịkwa ndị ohu gị, bụ ndị amụma, ntị, ndị kwuru n’aha gị nye ndị eze anyị, ndị isi anyị, na ndị nna anyị, nakwa nye ndị mmadụ niile nke ala ahụ.”</w:t>
      </w:r>
    </w:p>
    <w:p>
      <w:pPr>
        <w:pStyle w:val="ArticleScripture"/>
        <w:jc w:val="left"/>
      </w:pPr>
      <w:r>
        <w:rPr>
          <w:rFonts w:ascii="Times New Roman" w:hAnsi="Times New Roman" w:eastAsia="Times New Roman" w:cs="Times New Roman"/>
        </w:rPr>
        <w:t>“Lezienụ okwu ndị a anya. Daniel anaghị ekwupụta iguzosi ike n’ezi ihe nke onwe ya n’ihu Onyenwe anyị. Kama ikwu na ya dị ọcha ma dị nsọ, ọ na-ejikọta onwe ya na ndị mmehie n’ezie nke Izrel. Amamihe ahụ Chineke nyere ya karịrị amamihe ndị amamihe nke ụwa nke ukwuu, dịka ìhè anyanwụ na-enwu n’eluigwe n’etiti ehihie si na-egbuke karịa kpakpando kasị nta na-esighị ike. Ma tụleekwanụ ekpere si n’ọnụ nwoke a nke Eluigwe kwadoro nke ukwuu pụta. Site n’ịdị umeala n’obi miri emi, site n’anya mmiri, na site n’ịdọka obi, ọ na-arịọ arịrịọ maka onwe ya na maka ndị ya. Ọ na-emeghe mkpụrụ obi ya n’ihu Chineke, na-ekwupụta ajọ omume nke onwe ya, ma na-ekweta ịdị ukwuu na ebube nke Onyenwe anyị.”</w:t>
      </w:r>
    </w:p>
    <w:p>
      <w:pPr>
        <w:pStyle w:val="ArticleScripture"/>
        <w:jc w:val="left"/>
      </w:pPr>
      <w:r>
        <w:rPr>
          <w:rFonts w:ascii="Times New Roman" w:hAnsi="Times New Roman" w:eastAsia="Times New Roman" w:cs="Times New Roman"/>
        </w:rPr>
        <w:t>“Lee obi ike na okpukperechi siri ike na-akọwa arịrịọ ya! Ọ na-abịarukwu Chineke nso ma na-abịarukwu ya nso. A na-agbatị aka nke okwukwe elu iji jide nkwa ndị ahụ na-adịghị ada ada nke Onye Kasị Elu. Mkpụrụ obi ya na-alụ ọgụ n’ihe mgbu dị ukwuu. Ọ nwekwara ihe àmà na a nụwo ekpere ya. Ọ na-eche na mmeri bụ nke ya. Ọ bụrụ na anyị dịka otu ndị mmadụ ga-ekpe ekpere dịka Daniel kpeere, ma lụsie ọgụ dịka ya lụsiri, na-eweda mkpụrụ obi anyị ala n’ihu Chineke, anyị ga-ahụ azịza doro anya nye arịrịọ anyị dịka e nyere Daniel. Nụrụ otú o si agbaso okwu ya n’ụlọikpe nke Eluigwe:”</w:t>
      </w:r>
    </w:p>
    <w:p>
      <w:pPr>
        <w:pStyle w:val="ArticleScripture"/>
        <w:jc w:val="left"/>
      </w:pPr>
      <w:r>
        <w:rPr>
          <w:rFonts w:ascii="Times New Roman" w:hAnsi="Times New Roman" w:eastAsia="Times New Roman" w:cs="Times New Roman"/>
        </w:rPr>
        <w:t>“‘O Chineke m, tee ntị gị, nụ kwa; saghee anya gị, hụ kwa mbibi anyị na obodo a na-akpọ aha gị; n’ihi na ọ bụghị n’ihi ezi omume anyị ka anyị ji eweta arịrịọ anyị n’ihu gị, kama n’ihi ebere gị dị ukwuu. O Onyenwe anyị, nụ; O Onyenwe anyị, gbaghara; O Onyenwe anyị, gee ntị ma mezuo; egbula oge, n’ihi onwe gị, O Chineke m; n’ihi na obodo gị na ndị gị ka a na-akpọ aha gị. Ma mgbe m ka nọ na-ekwu okwu, na-ekpe ekpere, na-ekwupụta mmehie m na mmehie nke ndị m, … ọbụna nwoke ahụ, Gebriel, onye m hụrụ n’ọhụụ ahụ ná mbido, ebe e mere ka ọ fee ọsọ ọsọ, metụrụ m aka n’ihe dị ka oge àjà anyasị.’”</w:t>
      </w:r>
    </w:p>
    <w:p>
      <w:pPr>
        <w:pStyle w:val="ArticleScripture"/>
        <w:jc w:val="left"/>
      </w:pPr>
      <w:r>
        <w:rPr>
          <w:rFonts w:ascii="Times New Roman" w:hAnsi="Times New Roman" w:eastAsia="Times New Roman" w:cs="Times New Roman"/>
        </w:rPr>
        <w:t>“Ka ekpere Daniel na-arị elu, mmụọ ozi ahụ, Gebriel, si n’ụlọikpe nke eluigwe gbadata ngwa ngwa, iji gwa ya na a nụwo arịrịọ ya ma zaa ya. E nyere mmụọ ozi a dị ike iwu ka o nye ya amamihe na nghọta,—imeghe n’ihu ya ihe omimi nke ọgbọ ndị ga-abịa. N’otu a, ka Daniel ji obi ya niile na-achọ ịma ma ghọta eziokwu ahụ, a kpọbatara ya n’ime mmekọrịta ya na onye ozi e si n’Eluigwe zipu.”</w:t>
      </w:r>
    </w:p>
    <w:p>
      <w:pPr>
        <w:pStyle w:val="ArticleScripture"/>
        <w:jc w:val="left"/>
      </w:pPr>
      <w:r>
        <w:rPr>
          <w:rFonts w:ascii="Times New Roman" w:hAnsi="Times New Roman" w:eastAsia="Times New Roman" w:cs="Times New Roman"/>
        </w:rPr>
        <w:t>“Nwoke nke Chineke nọ n’ekpe ekpere, ọ bụghị maka mgbago elu nke mmetụta obi ụtọ, kama maka ọmụma nke uche Chineke. Ọ chọkwara ọmụma a, ọ bụghị naanị n’ihi onwe ya, kama n’ihi ndị ya. Nnukwu ibu dị n’obi ya bụ maka Izrel, ndị na-edebeghị iwu Chineke n’ụzọ kasị sie ike n’ezie. Ọ kwetara na nsogbu ha niile abịakwasịla ha n’ihi mmehie ha megidere iwu nsọ ahụ. Ọ na-asị, ‘Anyị emehiewo, anyị emewo ihe ọjọọ…. N’ihi mmehie anyị na n’ihi ajọ omume nna nna anyị ha, Jerusalem na ndị gị aghọwo ihe ịta ụta nye ndị niile gbara anyị gburugburu.’ Ha efuola agwa ha pụrụ iche, nke dị nsọ, dịka ndị Chineke họpụtara. ‘Ya mere ugbu a, Chineke anyị, nụ ekpere nke ohu gị, na arịrịọ ya nile, meekwa ka ihu gị nwuo n’elu ebe nsọ gị nke tọgbọrọ n’efu.’ Obi Daniel tụgharịrị n’oké agụụ ike n’ebe ebe nsọ Chineke ahụ tọgbọrọ n’efu nọ. Ọ maara na a pụrụ iweghachi ọganihu ya naanị mgbe Izrel ga-echegharị na mmehie ha megidere iwu Chineke, ma bụrụ ndị dị umeala n’obi, ndị kwesiri ntụkwasị obi, na ndị na-erube isi.”</w:t>
      </w:r>
    </w:p>
    <w:p>
      <w:pPr>
        <w:pStyle w:val="ArticleScripture"/>
        <w:jc w:val="left"/>
      </w:pPr>
      <w:r>
        <w:rPr>
          <w:rFonts w:ascii="Times New Roman" w:hAnsi="Times New Roman" w:eastAsia="Times New Roman" w:cs="Times New Roman"/>
        </w:rPr>
        <w:t>“N’ịza arịrịọ ya, Daniel natara ọ bụghị naanị ìhè na eziokwu ndị ya na ndị nke ya kacha dị ha mkpa, kama ọ natakwara ọhụhụ banyere nnukwu ihe omume nke ọdịnihu, ọbụna ruo n’ọbịbịa nke Onye Mgbapụta nke ụwa. Ndị na-azọrọ na e doro ha nsọ, ebe ha enweghị agụụ ịchọgharị Akwụkwọ Nsọ, ma ọ bụ ịgba mgba na Chineke n’ekpere ka ha nwee nghọta doro anya karị banyere eziokwu nke Bible, amaghị ihe ido nsọ n’eziokwu bụ.”</w:t>
      </w:r>
    </w:p>
    <w:p>
      <w:pPr>
        <w:pStyle w:val="ArticleScripture"/>
        <w:jc w:val="left"/>
      </w:pPr>
      <w:r>
        <w:rPr>
          <w:rFonts w:ascii="Times New Roman" w:hAnsi="Times New Roman" w:eastAsia="Times New Roman" w:cs="Times New Roman"/>
        </w:rPr>
        <w:t>“Ndị niile ji obi ha kwere okwu Chineke ga-agụsi agụụ ike ma nwee akpịrị ịkpọ nkụ maka ịmata uche Ya. Chineke bụ onye dere eziokwu. Ọ na-eme ka nghọta e mere ka ọ gbaa ọchịchịrị nweta ìhè, ma na-enye uche mmadụ ike ijide ma ghọta eziokwu ndị ahụ Ọ kpughewo.</w:t>
      </w:r>
    </w:p>
    <w:p>
      <w:pPr>
        <w:pStyle w:val="ArticleScripture"/>
        <w:jc w:val="left"/>
      </w:pPr>
      <w:r>
        <w:rPr>
          <w:rFonts w:ascii="Times New Roman" w:hAnsi="Times New Roman" w:eastAsia="Times New Roman" w:cs="Times New Roman"/>
        </w:rPr>
        <w:t>“Daniel gwara Chineke okwu. E meghere eluigwe n’ihu ya. Ma nsọpụrụ dị elu e nyere ya bụ nsonaazụ nke iweda onwe ya ala na nchọsi ike n’ezi obi. Ọ chereghị, dịka ọtụtụ ndị nọ n’oge a si eche, na ọ dịghị ihe ọ pụtara ihe anyị kwere, ma ọ bụrụ naanị na anyị bụ ndị eziokwu, ma hụ Jisọs n’anya. Ezi ịhụnanya nye Jisọs ga-eduga n’ịjụ ajụjụ nke kacha nso na nke siri ike gbasara ihe bụ eziokwu. Kraịst kpeere ekpere ka e doo ndị na-eso ụzọ ya nsọ site n’eziokwu. Onye ọ bụla nke dị oke umengwụ ime nchọcha nke jupụtara n’ nchegbu na n’ekpere maka eziokwu, a ga-ahapụ ya ka ọ nata njehie ndị ga-abụ mbibi nke mkpụrụ obi ya.”</w:t>
      </w:r>
    </w:p>
    <w:p>
      <w:pPr>
        <w:pStyle w:val="ArticleScripture"/>
        <w:jc w:val="left"/>
      </w:pPr>
      <w:r>
        <w:rPr>
          <w:rFonts w:ascii="Times New Roman" w:hAnsi="Times New Roman" w:eastAsia="Times New Roman" w:cs="Times New Roman"/>
        </w:rPr>
        <w:t>“N’oge nleta Gebriel, amụma Daniel enweghị ike ịnata nkuzi ọzọ; ma afọ ole na ole ka e mesịrị, n’ịchọ ịmata karịa banyere isiokwu ndị a na-akọwabeghị nke ọma, o weghachiri onwe ya ọzọ n’ịchọ ìhè na amamihe sitere n’aka Chineke. ‘N’ụbọchị ndị ahụ, mụ onwe m, Daniel, nọ n’iru uju izu atọ zuru ezu. Erighị m achịcha na-atọ ụtọ, anụ adịghịkwa aba n’ọnụ m, mmanya adịghịkwa aba n’ọnụ m, emeghịkwa m onwe m mmanụ ọ bụla ma ọlị…. Mgbe ahụ, m weliri anya m elu, lee, hụ otu nwoke yi uwe ọcha linin, e were ọlaedo ọma nke Uphaz kee úkwù ya. Ahụ́ ya dịkwa ka beryl, ihu ya dịkwa ka ọdịdị nke àmụmà, anya ya dịkwa ka oriọna ọkụ, ogwe aka ya na ụkwụ ya dịkwa ka ọla kọpa a hichapụrụ nke ọma n’ụcha, olu okwu ya dịkwa ka olu nke ìgwè mmadụ buru ibu.’”</w:t>
      </w:r>
    </w:p>
    <w:p>
      <w:pPr>
        <w:pStyle w:val="ArticleScripture"/>
        <w:jc w:val="left"/>
      </w:pPr>
      <w:r>
        <w:rPr>
          <w:rFonts w:ascii="Times New Roman" w:hAnsi="Times New Roman" w:eastAsia="Times New Roman" w:cs="Times New Roman"/>
        </w:rPr>
        <w:t>“Ọ bụghị onye ọ bụla ọzọ kama Ọkpara Chineke pụtara ìhè nye Daniel. Nkọwa a yiri nke Jọn nyere mgbe e kpughere Kraịst nye ya n’elu Agwaetiti Patmos. Onyenwe anyị ugbu a ji onye ozi ọzọ nke eluigwe bịa ịkụziri Daniel ihe ga-eme n’ụbọchị ikpeazụ. E nyere Daniel ihe ọmụma a, e jikwa mkpali nsọ dekọọ ya n’ihi anyị ndị ngwụcha ụwa dakwasịrị.” Review and Herald, February 8, 1881.</w:t>
      </w:r>
    </w:p>
    <w:p>
      <w:pPr>
        <w:pStyle w:val="ArticleBody"/>
        <w:jc w:val="left"/>
      </w:pPr>
      <w:r>
        <w:rPr>
          <w:rFonts w:ascii="Times New Roman" w:hAnsi="Times New Roman" w:eastAsia="Times New Roman" w:cs="Times New Roman"/>
        </w:rPr>
        <w:t>Nkọwa ahụ Gebriel, “onye ozi e nyere ọrụ sitere n’eluigwe,” na-ewetara Daniel bụ mmezu nke nkọwa ọ malitere inye Daniel n’isi nke itoolu. Usoro nke “ahịrị n’elu ahịrị,” chọrọ ka anyị kwekọọ nkọwa na ọnọdụ ndị metụtara ha nke isi nke itoolu na nke iri ọnụ, ka anyị wee kewaa ihe atụ amụma ahụ n’ụzọ ziri ezi. Ọ bụ n’ime nkọwa a ka ọhụụ nke osimiri Ulai na Hiddekel na-ezukọta.</w:t>
      </w:r>
    </w:p>
    <w:p>
      <w:pPr>
        <w:pStyle w:val="ArticleBody"/>
        <w:jc w:val="left"/>
      </w:pPr>
      <w:r>
        <w:rPr>
          <w:rFonts w:ascii="Times New Roman" w:hAnsi="Times New Roman" w:eastAsia="Times New Roman" w:cs="Times New Roman"/>
        </w:rPr>
        <w:t>Daniel esitewo n’akwụkwọ Jeremaya na Mosis na mgbapụta nke ndị Chineke dị nso. N’ime ime nke a, Daniel na-anọchi anya ndị Chineke nke ụbọchị ikpeazụ ndị na-aghọta na mgbapụta ikpeazụ nke ndị Chineke dị nso. Ndị ahụ nke ụbọchị ikpeazụ ga-amata na a chụsasịwo ha n’ụzọ ime mmụọ, dị ka Daniel, onye a chụsasịrị n’ịbụ ohu n’agha mbula nke afọ iri asaa na Babilọn. Mgbe ahụ, ha ga-aghọta na ha, dịka Daniel, aghaghị igosipụta nzaghachi nye ọnọdụ nchụsasị ha nke kwekọrọ na ọgwụgwọ ahụ nke “ugboro asaa,” nke Levitikọs isi nke iri abụọ na isii.</w:t>
      </w:r>
    </w:p>
    <w:p>
      <w:pPr>
        <w:pStyle w:val="ArticleBody"/>
        <w:jc w:val="left"/>
      </w:pPr>
      <w:r>
        <w:rPr>
          <w:rFonts w:ascii="Times New Roman" w:hAnsi="Times New Roman" w:eastAsia="Times New Roman" w:cs="Times New Roman"/>
        </w:rPr>
        <w:t>Mgbe e gosipụtara n’ụbọchị ikpeazụ ahụmịhe nke ịdị umeala n’obi nke Daniel nọchiri anya ya, nke a chọrọ site n’ọgwụgwọ ahụ e depụtara na Levitikọs iri abụọ na isii, ndị nke Chineke nke ụbọchị ikpeazụ ga-adịwo na-eru uju ruo otu oge a kapịrị ọnụ. Oge ahụ na-abịa ná njedebe mgbe Maịkel onyeisi ndị mmụọ ozi na-arịdata.</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Unu ga-ala n’iyi n’etiti ndị mba ọzọ, ala ndị iro unu ga-erikwapụkwa unu. Ndị fọdụrụ n’ime unu ga-ata ahụhụ n’ihi ajọ omume ha n’ala ndị iro unu; ha ga-ata ahụhụkwa ọnụ na ha n’ihi ajọ omume nna nna ha. Ma ọ bụrụ na ha ekwupụta ajọ omume ha na ajọ omume nna nna ha, ya na njehie ha nke ha mejọrọ megide m, nakwa na ha jere ije n’ime imegide m; na na mụ onwe m kwa jere ije n’ime imegide ha, wee kpọbata ha n’ala ndị iro ha; ma ọ bụrụ na e wedata obi ha a na-ebighị úgwù, ha anabatakwa ntaramahụhụ nke ajọ omume ha: mgbe ahụ ka m ga-echeta ọgbụgba ndụ m na Jekọb, chetakwa ọgbụgba ndụ m na Aịzik, ọgbụgba ndụ m na Ebreham ka m ga-echetakwa; m ga-echetakwa ala ahụ. Ala ahụ ga-ahapụkwa ha, ọ ga-enwekwa obi ụtọ n’izu ike sabbat ya nile, mgbe ọ tọgbọrọ n’efu n’enweghị ha; ha onwe ha ga-anabatakwa ntaramahụhụ nke ajọ omume ha; n’ihi na, ee, n’ihi na ha ledara ikpe m anya, nakwa n’ihi na mkpụrụ obi ha kpọrọ ụkpụrụ m asị. Ma n’agbanyeghị ihe ndị a nile, mgbe ha nọ n’ala ndị iro ha, agaghị m achụpụ ha, agaghị m akpọkwa ha asị ruo n’ókè ibibi ha kpamkpam na imebi ọgbụgba ndụ mụ na ha; n’ihi na abụ m Jehova, Chineke ha. Kama n’ihi ha ka m ga-echeta ọgbụgba ndụ nna nna ha, ndị m kpọpụtara n’ala Ijipt n’ihu ndị mba ọzọ, ka m wee bụrụ Chineke ha: Abụ m Jehova. Levitikọs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Otu Narị na Iri Asaa na Anọ</dc:title>
  <dc:subject>Nghọta Amụma na Mkpughe Dị Nsọ: Ịghọta Ọhụụ Daniel na Mmetụta Ya N’Ụbọchị Ikpeazụazụ</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