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Asaa na Isii</w:t>
      </w:r>
    </w:p>
    <w:p>
      <w:pPr>
        <w:pStyle w:val="ArticleSubtitle"/>
        <w:jc w:val="left"/>
      </w:pPr>
      <w:r>
        <w:rPr>
          <w:rFonts w:ascii="Arial" w:hAnsi="Arial" w:eastAsia="Arial" w:cs="Arial"/>
        </w:rPr>
        <w:t>Mkpughe nke Chineke na Ntegharị Ikpeazụ: Nghọta sitere n’Ọhụ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N’isi nke iri nke Daniel, Gebriel na-arụzu ọrụ nke iweta nkọwa zuru ezu nke akwụkwọ Daniel nye ndị Chineke nke ụbọchị ikpeazụ. Daniel na-anọchi anya ndị Chineke nke ụbọchị ikpeazụ, ndị, n’akwụkwọ Mkpughe, bụ otu narị puku na iri anọ na anọ. N’ihi ya, otu narị puku na iri anọ na anọ ahụ na-eteta mata na e kụwasasịwo ha, dịka Daniel nọchiri anya ya n’isi nke itoolu. Ha na-etetakwa n’ịghọta na nnukwu ule nke a na-ekpebi site na ya ọdịnihu ebighị ebi ha bụ ule oyiyi nke anụ ọhịa ahụ, nke na-eme tupu e kaa ha akara, nakwa tupu oge ebere emechie na iwu Sọnde dị na United States. Ha nọ na-eru uju maka mmechuihu ahụ chere ha ihu na July 18, 2020, ma n’ọnọdụ ahụ, a na-enye ha ọhụhụ nke Kraịst n’Ebe Kachasị Nsọ, dịka Aịzaya nọchiri anya ya n’isi nke isii.</w:t>
      </w:r>
    </w:p>
    <w:p>
      <w:pPr>
        <w:pStyle w:val="ArticleBody"/>
        <w:jc w:val="left"/>
      </w:pPr>
      <w:r>
        <w:rPr>
          <w:rFonts w:ascii="Times New Roman" w:hAnsi="Times New Roman" w:eastAsia="Times New Roman" w:cs="Times New Roman"/>
        </w:rPr>
        <w:t>Ọhụ ahụ, dịka Daniel na Aịsaịa abụọ nọchiri ya anya, na-enye ha ịhụ ọnọdụ ha rụrụ arụ n’ihu Onyenwe ebube, ha abụọ wee wedaa onwe ha n’ájá. Aịsaịa wee nụ ajụjụ ahụ na-ajụ onye Chineke ga-eziga n’ebe ndị Ya nọ, Aịsaịa wee were onwe ya nye, ma e buru ụzọ sachapụ ya.</w:t>
      </w:r>
    </w:p>
    <w:p>
      <w:pPr>
        <w:pStyle w:val="ArticleScripture"/>
        <w:jc w:val="left"/>
      </w:pPr>
      <w:r>
        <w:rPr>
          <w:rFonts w:ascii="Times New Roman" w:hAnsi="Times New Roman" w:eastAsia="Times New Roman" w:cs="Times New Roman"/>
        </w:rPr>
        <w:t>Mgbe ahụ ka m sịrị, Ahụhụ adịkwaghị m! n’ihi na e mebiela m; n’ihi na abụ m nwoke nke egbugbere ọnụ ya na-adịghị ọcha, anọkwa m n’etiti ndị nwere egbugbere ọnụ na-adịghị ọcha: n’ihi na anya m ahụwo Eze ahụ, Onyenwe ndị agha. Mgbe ahụ otu n’ime ndị serafim feere bịa n’ebe m nọ, o ji icheku ọkụ dị ndụ n’aka ya, nke o ji mkpisi were si n’elu ebe ịchụàjà ahụ were: O wee metụ ya n’ọnụ m, sị, Lee, nke a emetụwo egbugbere ọnụ gị aka; ewepụkwala ajọ omume gị, sachapụkwala mmehie gị. Ọzọkwa, anụkwara m olu Onyenwe anyị, ka ọ na-asị, Ònye ka m ga-eziga, ònye ga-aga n’ihi anyị? Mgbe ahụ ka m sịrị, Lee, anọ m ebe a; zipụ m. Aịzaya 6:5–8.</w:t>
      </w:r>
    </w:p>
    <w:p>
      <w:pPr>
        <w:pStyle w:val="ArticleBody"/>
        <w:jc w:val="left"/>
      </w:pPr>
      <w:r>
        <w:rPr>
          <w:rFonts w:ascii="Times New Roman" w:hAnsi="Times New Roman" w:eastAsia="Times New Roman" w:cs="Times New Roman"/>
        </w:rPr>
        <w:t>E ji n’ọkụ a napụtara n’elu ebe-ichụ-àjà mee ka Aịzaịa dị ọcha, a makwaara Daniel dị ọcha site n’ịhụ ọhụ nke enyo ahụ na-akpata mgbanwe, nke na-eme ka onye na-ele ya gbanwee bụrụ oyiyi ahụ ọ na-ele. A gwara Aịzaịa ka ọ ga-eburu ozi ahụ gaa n’aka ndị mmadụ bụ ndị, n’agbanyeghị na ha na-anụ, ha anaghị anụ; na n’agbanyeghị na ha na-ahụ, ha anaghị ahụ.</w:t>
      </w:r>
    </w:p>
    <w:p>
      <w:pPr>
        <w:pStyle w:val="ArticleScripture"/>
        <w:jc w:val="left"/>
      </w:pPr>
      <w:r>
        <w:rPr>
          <w:rFonts w:ascii="Times New Roman" w:hAnsi="Times New Roman" w:eastAsia="Times New Roman" w:cs="Times New Roman"/>
        </w:rPr>
        <w:t>O wee sị, Gaa, gwa ndị a okwu a, Nụrụ n’ezie, ma unu aghọtala; hunụ n’ezie, ma unu amatala. Mee ka obi ndị a maa abụba, mee ka ntị ha dị arọ, mechiekwa anya ha; ka ha ghara iji anya ha hụ, ma ọ bụ jiri ntị ha nụ, ma jiri obi ha ghọta, wee tụgharịa, ka e wee gwọọ ha. Aịzaịa 6:9, 10.</w:t>
      </w:r>
    </w:p>
    <w:p>
      <w:pPr>
        <w:pStyle w:val="ArticleBody"/>
        <w:jc w:val="left"/>
      </w:pPr>
      <w:r>
        <w:rPr>
          <w:rFonts w:ascii="Times New Roman" w:hAnsi="Times New Roman" w:eastAsia="Times New Roman" w:cs="Times New Roman"/>
        </w:rPr>
        <w:t>Aịzaya chọrọ ịmata ogologo oge ọ ga na-emekọrịta ihe na ndị ahụ na-aghọta ma na-amaghịkwa ihe, ya mere ọ jụrụ ajụjụ a sị, “ruo ole mgbe?”</w:t>
      </w:r>
    </w:p>
    <w:p>
      <w:pPr>
        <w:pStyle w:val="ArticleScripture"/>
        <w:jc w:val="left"/>
      </w:pPr>
      <w:r>
        <w:rPr>
          <w:rFonts w:ascii="Times New Roman" w:hAnsi="Times New Roman" w:eastAsia="Times New Roman" w:cs="Times New Roman"/>
        </w:rPr>
        <w:t>Mgbe ahụ, asịrị m, Onyenwe anyị, ruo ole mgbe? O wee zaa, Ruo mgbe a ga-ebibi obodo niile nke na ọ gaghị enwe onye bi n’ime ha, na ụlọ nile agaghị enwe mmadụ, ala ahụ kwa ga-abụ kpamkpam ebe tọgbọrọ n’efu, Ma Onyenwe anyị ewepụwo mmadụ n’ebe dị anya, ma nnukwu ịgbahapụ ga-adị n’etiti ala ahụ. Aịzaya 6:11, 12.</w:t>
      </w:r>
    </w:p>
    <w:p>
      <w:pPr>
        <w:pStyle w:val="ArticleBody"/>
        <w:jc w:val="left"/>
      </w:pPr>
      <w:r>
        <w:rPr>
          <w:rFonts w:ascii="Times New Roman" w:hAnsi="Times New Roman" w:eastAsia="Times New Roman" w:cs="Times New Roman"/>
        </w:rPr>
        <w:t>Ala nke bụ isiokwu amụma Baịbụl n’ụbọchị ikpeazụ bụ United States, nke “e mebiri emebi kpamkpam,” mgbe mbibi mba na-abịa n’ihi ndapụ n’ezi ofufe nke mba ahụ site n’iwu Sọnde. E kwuwo n’onyinyo amaokwu iri anọ na otu nke Daniel iri na otu site n’amaokwu iri na isii nke otu isi ahụ. N’amaokwu iri anọ na otu ahụ, a kọwara “oke ịhapụ n’etiti ala ahụ” dịka “ọtụtụ” a na-akwatu. Ozi Aịsaịa, nke Jisọs zoro aka na ya mgbe Ọ na-agwa ndị Juu na-eme esemokwu n’akụkọ ndụ Ya n’etiti mmadụ, na-akọwapụta na mgbe a na-agabiga ndị mbụ bụ ndị nke ọgbụgba ndụ, mgbe ahụ ha nwere ntị na anya ndị na-adịghị aghọta ma ọ bụ hụ nke ọma. Ozi Aịsaịa na-anọchi anya oku ikpeazụ nye Adventism Laodisia, nke na-akwụsị n’iwu Sọnde, ebe a na-awụpụ Adventism Laodisia n’ọnụ Onyenwe anyị.</w:t>
      </w:r>
    </w:p>
    <w:p>
      <w:pPr>
        <w:pStyle w:val="ArticleScripture"/>
        <w:jc w:val="left"/>
      </w:pPr>
      <w:r>
        <w:rPr>
          <w:rFonts w:ascii="Times New Roman" w:hAnsi="Times New Roman" w:eastAsia="Times New Roman" w:cs="Times New Roman"/>
        </w:rPr>
        <w:t>Ọ ga-abanyekwa n’ala ahụ dị ebube, a ga-akwatu kwa ọtụtụ mba: ma ndị a ga-agbanahụ n’aka ya, ọbụna Edom, na Moab, na ndị isi nke ụmụ Amọn. Daniel 11:41.</w:t>
      </w:r>
    </w:p>
    <w:p>
      <w:pPr>
        <w:pStyle w:val="ArticleBody"/>
        <w:jc w:val="left"/>
      </w:pPr>
      <w:r>
        <w:rPr>
          <w:rFonts w:ascii="Times New Roman" w:hAnsi="Times New Roman" w:eastAsia="Times New Roman" w:cs="Times New Roman"/>
        </w:rPr>
        <w:t>E nyere Aịzaya na Daniel ọrụ iweta ọkpụkpọ ikpeazụ nye Laodisia, ma n’imetụ nke atọ Daniel n’isi nke iri, e mere ka ọ sie ike maka ọrụ ahụ.</w:t>
      </w:r>
    </w:p>
    <w:p>
      <w:pPr>
        <w:pStyle w:val="ArticleScripture"/>
        <w:jc w:val="left"/>
      </w:pPr>
      <w:r>
        <w:rPr>
          <w:rFonts w:ascii="Times New Roman" w:hAnsi="Times New Roman" w:eastAsia="Times New Roman" w:cs="Times New Roman"/>
        </w:rPr>
        <w:t>Mgbe ahụ, onye ọzọ dị ka ọdịdị mmadụ bịakwutere m ọzọ, o metụkwa m aka, o wee mee ka m sie ike, sị, O mmadụ a hụrụ n’anya nke ukwuu, atụla egwu: udo dịrị gị; sie ike, ee, sie ike. Ma mgbe o kwuworo okwu ndị a n’ebe m nọ, e mere ka m sie ike, m wee sị, Ka onyenwe m kwuo okwu; n’ihi na i meela ka m sie ike. Daniel 10:18, 19.</w:t>
      </w:r>
    </w:p>
    <w:p>
      <w:pPr>
        <w:pStyle w:val="ArticleBody"/>
        <w:jc w:val="left"/>
      </w:pPr>
      <w:r>
        <w:rPr>
          <w:rFonts w:ascii="Times New Roman" w:hAnsi="Times New Roman" w:eastAsia="Times New Roman" w:cs="Times New Roman"/>
        </w:rPr>
        <w:t>E wusiri Daniel ike ka o zie ozi ahụ ọ bịara ịghọta mgbe Maikel rịdatara n’isi nke iri. A gwara Aịzaịa na ọ ga-adị mkpa ka ọ na-enye ozi ahụ ruo mgbe iwu Sọnde ga-abịa. N’oge iwu Sọnde ahụ, a ga-eguzobe ndị fọdụrụnụ.</w:t>
      </w:r>
    </w:p>
    <w:p>
      <w:pPr>
        <w:pStyle w:val="ArticleScripture"/>
        <w:jc w:val="left"/>
      </w:pPr>
      <w:r>
        <w:rPr>
          <w:rFonts w:ascii="Times New Roman" w:hAnsi="Times New Roman" w:eastAsia="Times New Roman" w:cs="Times New Roman"/>
        </w:rPr>
        <w:t>Mgbe ahụ ka m sịrị, Onyenwe m, ruo ole mgbe? O wee zaa, Ruo mgbe obodo ndị ahụ ga-abụ mkpọmkpọ ebe na-enweghị onye bi n’ime ha, na ụlọ ndị ahụ na-enweghị mmadụ, ala ahụ kwa ga-abụkwa ihe tọgbọ chakoo kpamkpam, Onyenwe anyị ewepụkwa mmadụ n’ebe dị anya, ka nnukwu ịhapụ ihe tọgbọ chakoo dị n’etiti ala ahụ. Ma n’agbanyeghị nke a, otu ụzọ n’ụzọ iri ga-adịkwa n’ime ya, ọ ga-alọghachikwa, a ga-erikwa ya: dịka osisi teil na dịka osisi oak, ndị isi ndụ ha dị n’ime ha mgbe ha dapụsịrị akwụkwọ ha: otu a ka mkpụrụ nsọ ahụ ga-abụ isi ndụ ya. Aịsaịa 6:11–13.</w:t>
      </w:r>
    </w:p>
    <w:p>
      <w:pPr>
        <w:pStyle w:val="ArticleBody"/>
        <w:jc w:val="left"/>
      </w:pPr>
      <w:r>
        <w:rPr>
          <w:rFonts w:ascii="Times New Roman" w:hAnsi="Times New Roman" w:eastAsia="Times New Roman" w:cs="Times New Roman"/>
        </w:rPr>
        <w:t>Mgbe a ga-enwe “nnukwu ịhapụ n’etiti ala ahụ” (n’oge iwu Sọnde), a ga-egosipụta “otu n’ime iri,” nke “ihe dị n’ime ya” bụ “mkpụrụ dị nsọ.” Mgbọrọgwụ okwu Hibru a sụgharịrị ịbụ “otu n’ime iri,” bụ “ụzọ iri e nyefere Chineke.” Onyenwe anyị ga-enwe “ụzọ iri” nke “alaghachila,” n’oge iwu Sọnde.</w:t>
      </w:r>
    </w:p>
    <w:p>
      <w:pPr>
        <w:pStyle w:val="ArticleScripture"/>
        <w:jc w:val="left"/>
      </w:pPr>
      <w:r>
        <w:rPr>
          <w:rFonts w:ascii="Times New Roman" w:hAnsi="Times New Roman" w:eastAsia="Times New Roman" w:cs="Times New Roman"/>
        </w:rPr>
        <w:t>Ọzọkwa, ụzọ n’ụzọ iri nke ala, ma ọ bụ nke mkpụrụ ala, ma ọ bụ nke mkpụrụ osisi nke osisi, bụ nke Onyenwe anyị: ọ dị nsọ nye Onyenwe anyị. Ma ọ bụrụ na mmadụ achọọ n’ụzọ ọ bụla ịgbapụta ihe ọbụla n’ime ụzọ n’ụzọ iri ya, ọ ga-agbakwunye ya otu ụzọ n’ime ise nke ya. Banyerekwa ụzọ n’ụzọ iri nke ìgwè ehi, ma ọ bụ nke ìgwè atụrụ, ọbụna nke ihe ọbụla na-agafe n’okpuru mkpanaka, nke iri ga-adị nsọ nye Onyenwe anyị. Leviticus 27:30–32.</w:t>
      </w:r>
    </w:p>
    <w:p>
      <w:pPr>
        <w:pStyle w:val="ArticleBody"/>
        <w:jc w:val="left"/>
      </w:pPr>
      <w:r>
        <w:rPr>
          <w:rFonts w:ascii="Times New Roman" w:hAnsi="Times New Roman" w:eastAsia="Times New Roman" w:cs="Times New Roman"/>
        </w:rPr>
        <w:t>“Iri” nke “na-alọghachi” dị nsọ nye Onyenwe anyị, ha bụkwa òkè Onyenwe anyị.</w:t>
      </w:r>
    </w:p>
    <w:p>
      <w:pPr>
        <w:pStyle w:val="ArticleScripture"/>
        <w:jc w:val="left"/>
      </w:pPr>
      <w:r>
        <w:rPr>
          <w:rFonts w:ascii="Times New Roman" w:hAnsi="Times New Roman" w:eastAsia="Times New Roman" w:cs="Times New Roman"/>
        </w:rPr>
        <w:t>N’ihi na òkè nke Onyenwe anyị bụ ndị ya; Jekọb bụ oke nketa ya. Diuterọnọmi 32:9.</w:t>
      </w:r>
    </w:p>
    <w:p>
      <w:pPr>
        <w:pStyle w:val="ArticleBody"/>
        <w:jc w:val="left"/>
      </w:pPr>
      <w:r>
        <w:rPr>
          <w:rFonts w:ascii="Times New Roman" w:hAnsi="Times New Roman" w:eastAsia="Times New Roman" w:cs="Times New Roman"/>
        </w:rPr>
        <w:t>Ndị ahụ laghachiri tupu iwu ụbọchị Sọnde ahụ, bụ ndị Jeremaya nọchiri anya, ndị tara mmechuihu mbụ ahụ, ndị Onyenwe anyị kwere nkwa nye na ọ bụrụ na ha alọghachi, ha ga-abụ ọnụ Onyenwe anyị, ma ọ bụ ndị ga-ekwuchitere Ya.</w:t>
      </w:r>
    </w:p>
    <w:p>
      <w:pPr>
        <w:pStyle w:val="ArticleScripture"/>
        <w:jc w:val="left"/>
      </w:pPr>
      <w:r>
        <w:rPr>
          <w:rFonts w:ascii="Times New Roman" w:hAnsi="Times New Roman" w:eastAsia="Times New Roman" w:cs="Times New Roman"/>
        </w:rPr>
        <w:t>A hụrụ okwu Gị, m wee rie ha; okwu Gị ghọrọ m ọṅụ na aṅụrị nke obi m: n’ihi na a kpọrọ m aha Gị, O Onyenwe anyị Chineke nke ndị agha. Anọghị m n’ọgbakọ ndị na-akwa emo, ọ dịghịkwa m aṅụrị; anọdụrụ m naanị m n’ihi aka Gị: n’ihi na I mejupụtala m iwe ọkụ. Gịnị mere ihe mgbu m ji bụrụ nke na-adịgide adịgide, ọnya m kwa bụrụ nke a na-apụghị ịgwọ, nke na-ajụ ịla? Ì ga-abụrịrị m kpamkpam dịka onye ụgha, na dịka mmiri ndị na-ada ada? Ya mere otu a ka Onyenwe anyị kwuru, Ọ bụrụ na ị laghachi, mgbe ahụ ka M ga-eme ka ị lọghachi ọzọ, ị ga-eguzokwa n’ihu m: ma ọ bụrụ na ị wepụta ihe dị oké ọnụ ahịa n’etiti ihe rụrụ arụ, ị ga-adị ka ọnụ m: ka ha laghachikwute gị; ma gị onwe gị alaghachikwutela ha. M ga-emekwa ka ị bụrụụrụ ndị a mgbidi ọla e wusiri ike: ha ga-alụso gị ọgụ, ma ha agaghị emeri gị: n’ihi na Mu onwem nọnyere gị ịzọpụta gị na ịnapụta gị, ka Onyenwe anyị kwuru. M ga-anapụta gị kwa n’aka ndị ajọ omume, M ga-agbapụtakwa gị n’aka ndị dị egwu. Jeremiah 15:16–21.</w:t>
      </w:r>
    </w:p>
    <w:p>
      <w:pPr>
        <w:pStyle w:val="ArticleBody"/>
        <w:jc w:val="left"/>
      </w:pPr>
      <w:r>
        <w:rPr>
          <w:rFonts w:ascii="Times New Roman" w:hAnsi="Times New Roman" w:eastAsia="Times New Roman" w:cs="Times New Roman"/>
        </w:rPr>
        <w:t>Ndị fọdụrụnụ ma ọ bụ otu ụzọ n’iri nke laghachiri n’akaebe Aịzaya ka a ga-eri, n’ihi na e nyere ha ozi Chineke, a ga-erikwa Okwu Ya. Ha bụ ndị ga-abụ ọnụ Chineke, ma n’ime ime otu a ha ga-eweta Okwu Chineke nke a ga-eri site n’aka ndị na-achọ nzọpụta. Jeremaịa anọghị ọdụ n’“nzuko ndị na-akwa emo,” n’ihi na, dịka ọ dịkwa na Daniel, mgbe ọ hụrụ ọhụụ ahụ, “nzuko ndị na-akwa emo” gbapụrụ. Jeremaịa echewo na Chineke ghaara ya ụgha, n’ihi na aka Chineke ekweela ka mwute mbụ nke Eprel 19, 1844 n’akụkọ ihe mere eme ndị Millerite, na Julaị 18, 2020 n’ụbọchị ikpeazụ, mee. Nkwa ahụ e nyere Jeremaịa bụ na ọ bụrụ na ọ “alaghachi,” ma n’ebe amaokwu Aịzaya dị, “otu ụzọ n’iri” ahụ “na-alaghachi.”</w:t>
      </w:r>
    </w:p>
    <w:p>
      <w:pPr>
        <w:pStyle w:val="ArticleBody"/>
        <w:jc w:val="left"/>
      </w:pPr>
      <w:r>
        <w:rPr>
          <w:rFonts w:ascii="Times New Roman" w:hAnsi="Times New Roman" w:eastAsia="Times New Roman" w:cs="Times New Roman"/>
        </w:rPr>
        <w:t>Ọ bụrụ na Jeremaịa “alọghachi,” ọ bụ akụkụ nke “otu ụzọ n’ime iri” nke Aịsaịa, nke dị nsọ, bụrụkwa òkè nke Onyenwe anyị, ndị “mkpụrụ” ya dị n’ime ha. Okwu Hibru a sụgharịrị ịbụ “mkpụrụ” pụtara ogidi, ma ime ka mmadụ bụrụ “ogidi” bụ nkwa e nyere ndị Filadelfịa.</w:t>
      </w:r>
    </w:p>
    <w:p>
      <w:pPr>
        <w:pStyle w:val="ArticleScripture"/>
        <w:jc w:val="left"/>
      </w:pPr>
      <w:r>
        <w:rPr>
          <w:rFonts w:ascii="Times New Roman" w:hAnsi="Times New Roman" w:eastAsia="Times New Roman" w:cs="Times New Roman"/>
        </w:rPr>
        <w:t>Onye na-emeri ihe ka M ga-eme ka ọ bụrụ ogidi n’ụlọ nsọ nke Chineke m, ọ gaghị apụkwa ọzọ ma ọlị: M ga-edekwa n’elu ya aha nke Chineke m, na aha obodo nke Chineke m, nke bụ Jerusalem ọhụrụ, nke si n’eluigwe n’aka Chineke m na-arịdata: M ga-edekwa kwa n’elu ya aha ọhụrụ m. Onye nwere ntị, ya nụ ihe Mmụọ Nsọ na-ekwu n’ụlọ-nzukọ dị iche iche. Mkpughe 3:12, 13.</w:t>
      </w:r>
    </w:p>
    <w:p>
      <w:pPr>
        <w:pStyle w:val="ArticleBody"/>
        <w:jc w:val="left"/>
      </w:pPr>
      <w:r>
        <w:rPr>
          <w:rFonts w:ascii="Times New Roman" w:hAnsi="Times New Roman" w:eastAsia="Times New Roman" w:cs="Times New Roman"/>
        </w:rPr>
        <w:t>“Ogidi,” ya bụ “ihe mejupụtara ha,” na-anọchi njikọta nke Ịbụ-Chineke na mmadụ, n’ihi na Kraịst bụ “ogidi” nke na-akwado ụlọ nsọ ahụ.</w:t>
      </w:r>
    </w:p>
    <w:p>
      <w:pPr>
        <w:pStyle w:val="ArticleScripture"/>
        <w:jc w:val="left"/>
      </w:pPr>
      <w:r>
        <w:rPr>
          <w:rFonts w:ascii="Times New Roman" w:hAnsi="Times New Roman" w:eastAsia="Times New Roman" w:cs="Times New Roman"/>
        </w:rPr>
        <w:t>“N’oge m nọ n’ọnọdụ a nke nkụda mmụọ, enwere m nrọ nke mere ka mmetụta miri emi banye n’uche m. Arọrọ m nrọ na ahụrụ m ụlọ nsọ, ebe ọtụtụ mmadụ na-ezukọ na-abata. Naanị ndị gbabara ebe mgbaba n’ụlọ nsọ ahụ ka a ga-azọpụta mgbe oge ga-emechi. Ndị niile fọdụrụ n’èzí ga-ala n’iyi ruo mgbe ebighị ebi. Ìgwè mmadụ ndị nọ n’èzí, bụ ndị na-aga ije n’ụzọ ha dị iche iche, ji ịkwa emo na ịkparị ndị na-abanye n’ụlọ nsọ ahụ, ma na-agwa ha na atụmatụ a nke nchekwa bụ aghụghọ amamihe ọjọọ, na n’eziokwu, ọ dịghị ihe ize ndụ ọbụla dị iji zere. Ha jidere ọbụna ụfọdụ n’ime ha iji gbochie ha ime ngwa ngwa ịbanye n’ime mgbidi ahụ.</w:t>
      </w:r>
    </w:p>
    <w:p>
      <w:pPr>
        <w:pStyle w:val="ArticleScripture"/>
        <w:jc w:val="left"/>
      </w:pPr>
      <w:r>
        <w:rPr>
          <w:rFonts w:ascii="Times New Roman" w:hAnsi="Times New Roman" w:eastAsia="Times New Roman" w:cs="Times New Roman"/>
        </w:rPr>
        <w:t>“N’ịtụ ụjọ ka e mee m ihe ọchị, echere m na ọ ga-aka mma ichere ruo mgbe igwe mmadụ ahụ ga-agbasasị, ma ọ bụ ruo mgbe m ga-enwe ike ịbanye n’enweghị ka ha hụ m. Ma ọnụọgụ ha mụbara kama ibelata, ma n’ịtụ egwu na m ga-abịa akaha, apụrụ m n’ụlọ m ngwa ngwa wee nyagide n’etiti ìgwè mmadụ ahụ. N’oke nchegbu m iji ruo n’ụlọ nsọ ahụ, ahụghị m ma ọ bụ lekọta igwe mmadụ ahụ nke gbara m gburugburu. Mgbe m banyere n’ụlọ ahụ, ahụrụ m na otu nnukwu ogidi dị ịtụnanya nọ na-akwado nnukwu ụlọ nsọ ahụ, e wee kee nwa atụrụ, nke a dọwara adọwa ma na-agba ọbara, n’ogidi ahụ. Anyị ndị nọ ebe ahụ dị ka ndị maara na a dọwara ma kpaa nwa atụrụ a ahụ n’ihi anyị. Ndị niile na-abanye n’ụlọ nsọ ahụ aghaghị ịbịa n’ihu ya ma kwupụta mmehie ha.</w:t>
      </w:r>
    </w:p>
    <w:p>
      <w:pPr>
        <w:pStyle w:val="ArticleScripture"/>
        <w:jc w:val="left"/>
      </w:pPr>
      <w:r>
        <w:rPr>
          <w:rFonts w:ascii="Times New Roman" w:hAnsi="Times New Roman" w:eastAsia="Times New Roman" w:cs="Times New Roman"/>
        </w:rPr>
        <w:t>“Naanị tupu E atụrụ ahụ, e nwere oche dị elu, ndị otu ìgwè ndị yiri ka obi ha juru nnọọ n’ọnụ nọkwasịrị n’elu ha. Ìhè nke eluigwe yiri ka ọ na-enwu n’ihu ha, ha na-eto Chineke ma na-abụ abụ nke ekele ọṅụ, nke yiri ka ọ bụ ụda egwú ndị mmụọ ozi. Ndị a bụ ndị bịara n’ihu E atụrụ ahụ, kwupụtara mmehie ha, nata mgbaghara, ma ugbu a nọ na-eche n’olileanya ọṅụ maka ihe omume ụfọdụ na-enye ọṅụ.”</w:t>
      </w:r>
    </w:p>
    <w:p>
      <w:pPr>
        <w:pStyle w:val="ArticleScripture"/>
        <w:jc w:val="left"/>
      </w:pPr>
      <w:r>
        <w:rPr>
          <w:rFonts w:ascii="Times New Roman" w:hAnsi="Times New Roman" w:eastAsia="Times New Roman" w:cs="Times New Roman"/>
        </w:rPr>
        <w:t>“Ọbụna mgbe m batarala n’ụlọ ahụ, ụjọ dakwasịrị m, na mmetụta ihere na aghaghị m iweda onwe m ala n’ihu ndị a. Ma o yiri ka a manyere m ịga n’ihu, ma nwayọọ nwayọọ ka m na-eme ụzọ m gburugburu ogidi ahụ iji chee nwa-atụrụ ahụ ihu, mgbe opi dara, ụlọ nsọ ahụ wee maa jijiji, mkpu nke mmeri sitere n’ọnụ ndị nsọ ahụ gbakọtara ọnụ bilie, ìhè dị egwu mụnyere ụlọ ahụ, mgbe ahụ ihe nile ghọrọ ọchịchịrị sara mbara. Ndị ahụ nwere ọṅụ apụwo niile soro ìhè ahụ pụọ, a hapụrụkwa m naanị m n’egwu tụrụ jii nke abalị nkịtị. Etetara m n’oke ihe mgbu nke uche, ọ fọrọkwa obere ka m ghara ikwenye onwe m na ọ bụ nrọ ka m na-arọ. O yiri m ka e kpebiela mbibi m, na Mmụọ nke Onyenwe anyị ahapụla m, ka Ọ ghara ịlọghachi ọzọ.” Testimonies, volume 1, 27.</w:t>
      </w:r>
    </w:p>
    <w:p>
      <w:pPr>
        <w:pStyle w:val="ArticleBody"/>
        <w:jc w:val="left"/>
      </w:pPr>
      <w:r>
        <w:rPr>
          <w:rFonts w:ascii="Times New Roman" w:hAnsi="Times New Roman" w:eastAsia="Times New Roman" w:cs="Times New Roman"/>
        </w:rPr>
        <w:t>“Ihe dị n’ime,” ya bụ ihe dị n’ime otu ụzọ n’iri nke na-alọghachi, bụ “ogidi” nke na-akwado ụlọ nsọ. Daniel hụrụ ọhụụ nke Nwa-aturu ahụ, nke a kpọgidere n’elu ogidi ahụ, ma Nwa-aturu ahụ bụ “ogidi” ahụ. Mgbe Daniel hụrụ nnukwu ọhụụ ahụ, a gbanwere ya ka ọ bụrụ oyiyi nke ogidi ahụ; otu ụzọ n’iri nke Aịsaịa, n’otu aka ahụ, nwekwara “ihe dị n’ime” (ogidi ahụ) n’ime ha, a ga-eri kwa ihe dị n’ime ahụ site n’aka ndị niile ga-abanye n’ụlọ nsọ ahụ. Ndị na-abanye n’ụlọ nsọ ahụ ma rie ihe dị n’ime ahụ bụ ìgwè atụrụ ọzọ nke Chineke, ndị na-aza ozi nke ọkọlọtọ ahụ e weliri elu n’oge iwu Sunday, mgbe nnukwu ịhapụ ihe ga-adị n’ala ahụ. “Mkpụrụ nsọ” ahụ, nke bụ ihe dị n’ime Aịsaịa, bụ Nwa-aturu ahụ e gburu site na ntọala ụwa.</w:t>
      </w:r>
    </w:p>
    <w:p>
      <w:pPr>
        <w:pStyle w:val="ArticleBody"/>
        <w:jc w:val="left"/>
      </w:pPr>
      <w:r>
        <w:rPr>
          <w:rFonts w:ascii="Times New Roman" w:hAnsi="Times New Roman" w:eastAsia="Times New Roman" w:cs="Times New Roman"/>
        </w:rPr>
        <w:t>A ga-anapụta otu ụzọ n’ime iri ndị ga-alọta n’aka ndị ajọ omume, mgbe n’iwu ụbọchị Ụka ka a ga-eme ka nkewa dị n’etiti Filadelfia na Laodikia sie ike ruo mgbe ebighị ebi, ma a ga-emekwa ka ọtụtụ daa n’oge ahụ. A kọwara ndị ahụ dara ada dịka ndị ajọ omume na-adịghị aghọta ihe. A ga-anapụta ha kwa n’aka onye ahụ dị egwu, n’ihi na ha agaghị anata akara nke anụ ọhịa ahụ.</w:t>
      </w:r>
    </w:p>
    <w:p>
      <w:pPr>
        <w:pStyle w:val="ArticleScripture"/>
        <w:jc w:val="left"/>
      </w:pPr>
      <w:r>
        <w:rPr>
          <w:rFonts w:ascii="Times New Roman" w:hAnsi="Times New Roman" w:eastAsia="Times New Roman" w:cs="Times New Roman"/>
        </w:rPr>
        <w:t>Otú a ka Onyenwe anyị Chineke siri kwuo; M ga-emekwa ka ìgwè mmadụ Ijipt kwụsị site n’aka Nebukadreza, eze Babilọn. Ya onwe ya na ndị ya nọnyere ya, ndị dị egwu nke mba nile, ka a ga-akpọrọ ibibi ala ahụ: ha ga-adọpụkwa mma agha ha megide Ijipt, mejupụta ala ahụ na ndị e gburu egbu. M ga-emekwa ka osimiri nile kọọ nkụ, nyefee ala ahụ n’aka ndị ajọ omume: M ga-emekwa ka ala ahụ bụrụ ihe tọgbọrọ n’efu, na ihe nile dị n’ime ya, site n’aka ndị ọbịa: Mụ onwe m, Onyenwe anyị, ekwuola ya. Aịsaịa 30:10–12.</w:t>
      </w:r>
    </w:p>
    <w:p>
      <w:pPr>
        <w:pStyle w:val="ArticleBody"/>
        <w:jc w:val="left"/>
      </w:pPr>
      <w:r>
        <w:rPr>
          <w:rFonts w:ascii="Times New Roman" w:hAnsi="Times New Roman" w:eastAsia="Times New Roman" w:cs="Times New Roman"/>
        </w:rPr>
        <w:t>“Ndị dị egwu nke mba dị iche iche” bụ ndị agha nnọchi anya nke eze nke ugwu. A na-anapụta ọkọlọtọ ahụ a buliri elu n’oge iwu Ụbọchị Sọnde n’aka ndị nzuzu, ma ọ bụ ụmụ agbọghọ na-amaghị ihe, a na-anapụtakwa ya n’aka ndị dị egwu nke mba dị iche iche. Isi okwu anyị na-atụle ebe a bụ na Aịzaya, na Daniel, na Jeremaya, na Ezekiel, na Jọn ka a na-eji anọchi anya mbilite n’ọnwụ na inye ike nke puku mmadụ otu narị na iri anọ na anọ ahụ ndị si na nkụda mmụọ nke Julaị 18, 2020 lọta. N’ọhụụ ikpeazụ Daniel, ọhụụ e nyere n’akụkụ osimiri Hiddekel, e mere ka Daniel ghọta ma ọhụụ ime ma ọhụụ mpụga nke Okwu amụma nke Chineke, e mekwara ka o sie ike ikwusa ozi ahụ.</w:t>
      </w:r>
    </w:p>
    <w:p>
      <w:pPr>
        <w:pStyle w:val="ArticleBody"/>
        <w:jc w:val="left"/>
      </w:pPr>
      <w:r>
        <w:rPr>
          <w:rFonts w:ascii="Times New Roman" w:hAnsi="Times New Roman" w:eastAsia="Times New Roman" w:cs="Times New Roman"/>
        </w:rPr>
        <w:t>E jikọtara ozi nke ime na nke mpụga ọnụ na nkọwa amụma nke isi, ma ọ bụ “ebe e wusiri ike,” n’amaokwu nke iri, nke na-akọwa agha Ukraine nke Putin na-eme ugbu a. Igodo ahụ nke ịmata isi ahụ nwere ngwa ime na nke mpụga, ma mmalite agha ahụ na-akara oge mgbe isi abụọ ahụ abụọ ghọrọ isiokwu nke amụma. Ebe e wusiri ike ahụ, ma ọ bụ isi ahụ, dịka Russia si dị, na-akọwa agha nnọchi anya nke abụọ, nke na-eduga n’agha nnọchi anya nke atọ, nke na-akara mmalite Agha Ụwa nke Atọ, dịka e gosiri ya n’ụdị site n’agha Panium n’amaokwu nke iri na ise.</w:t>
      </w:r>
    </w:p>
    <w:p>
      <w:pPr>
        <w:pStyle w:val="ArticleBody"/>
        <w:jc w:val="left"/>
      </w:pPr>
      <w:r>
        <w:rPr>
          <w:rFonts w:ascii="Times New Roman" w:hAnsi="Times New Roman" w:eastAsia="Times New Roman" w:cs="Times New Roman"/>
        </w:rPr>
        <w:t>Amaokwu nke iri na isii bụ iwu ụbọchị Ụka, ya mere site n’afọ 2014, mgbe agha Ukraine malitere, dịka e si gosipụta ya n’amaokwu nke iri na otu na nke iri na abụọ, ruo n’iwu ụbọchị Ụka ka a na-arụzu ọrụ ikpeazụ metụtara ịka akara ndị Chineke. Nkọwa Gebriel n’isi nke iri na otu nke Daniel na-anọchi anya ozi ahụ nke na-eme ka ndị Chineke dị nsọ, ma ọ bụ na-akara ha akara. Ighara ịhụ eziokwu ahụ pụtara ịhapụ ihe niile. Amụma ahụ e meghere emeghe, nke n’akwụkwọ Mkpughe a na-akpọ Mkpughe nke Jisọs Kraịst, nke akwụkwọ Mkpughe na-akọwapụtakwa dị ka nke a ga-emepe emeghe obere oge tupu mmechi oge amara, bụ otu akụkụ pụrụ iche sitere n’akwụkwọ Daniel.</w:t>
      </w:r>
    </w:p>
    <w:p>
      <w:pPr>
        <w:pStyle w:val="ArticleScripture"/>
        <w:jc w:val="left"/>
      </w:pPr>
      <w:r>
        <w:rPr>
          <w:rFonts w:ascii="Times New Roman" w:hAnsi="Times New Roman" w:eastAsia="Times New Roman" w:cs="Times New Roman"/>
        </w:rPr>
        <w:t>O wee sị m, Akachila okwu nile nke amụma nke akwụkwọ a akara: n’ihi na oge ahụ adịla nso. Onye na-ezighị ezi, ka ọ nọgide na-ezighi ezi: onye rụrụ arụ, ka ọ nọgide na-rụrụ arụ: onye ezi omume, ka ọ nọgide na-eme ezi omume: onye dị nsọ, ka ọ nọgide na-adị nsọ. Mkpughe 22:10, 11.</w:t>
      </w:r>
    </w:p>
    <w:p>
      <w:pPr>
        <w:pStyle w:val="ArticleBody"/>
        <w:jc w:val="left"/>
      </w:pPr>
      <w:r>
        <w:rPr>
          <w:rFonts w:ascii="Times New Roman" w:hAnsi="Times New Roman" w:eastAsia="Times New Roman" w:cs="Times New Roman"/>
        </w:rPr>
        <w:t>N’ụbọchị ikpeazụ, e nwere oge pụrụ iche mgbe a na-emeghe amụma ikpeazụ, n’ihi na amaokwu ahụ na-ekwu, “oge ahụ adịla nso.” Okwu ahụ kpọmkwem nke dị n’isi ikpeazụ nke Mkpughe ka a hụrụkwa n’isi mbụ.</w:t>
      </w:r>
    </w:p>
    <w:p>
      <w:pPr>
        <w:pStyle w:val="ArticleScripture"/>
        <w:jc w:val="left"/>
      </w:pPr>
      <w:r>
        <w:rPr>
          <w:rFonts w:ascii="Times New Roman" w:hAnsi="Times New Roman" w:eastAsia="Times New Roman" w:cs="Times New Roman"/>
        </w:rPr>
        <w:t>Mkpughe nke Jisọs Kraịst, nke Chineke nyere ya, ka o gosi ndị ohu ya ihe ndị ga-emezu n’oge na-adịghị anya; o wee zipụ ya, site n’aka mmụọ-ozi ya, gosi ya ohu ya Jọn: onye gbara àmà banyere okwu Chineke, na banyere àmà Jisọs Kraịst, na banyere ihe niile ọ hụrụ. Ngọzi nādiri onye ahụ nke na-agụ ya, na ndị na-anụ okwu amụma a, ma na-edebe ihe ndị e dere n’ime ya: n’ihi na oge ahụ dị nso. Mkpughe 1:1–3.</w:t>
      </w:r>
    </w:p>
    <w:p>
      <w:pPr>
        <w:pStyle w:val="ArticleBody"/>
        <w:jc w:val="left"/>
      </w:pPr>
      <w:r>
        <w:rPr>
          <w:rFonts w:ascii="Times New Roman" w:hAnsi="Times New Roman" w:eastAsia="Times New Roman" w:cs="Times New Roman"/>
        </w:rPr>
        <w:t>Narị abụọ na iri abụọ, ya mere iri abụọ na abụọ, bụ ihe nnọchianya nke njikọ Chineke na mmadụ, ọrụ ikpeazụ nke mmụọ ozi nke atọ, nke bụ ịkpọchi akara n’elu narị puku iri anọ na anọ, ka e mezuru n’ime ọnọdụ amụma nke ilu ụmụ agbọghọ iri ahụ. Ụmụ agbọghọ amamihe ndị nke ụbọchị ikpeazụ tara ahụhụ n’ịda mba mbụ ha na Julaị 18, 2020, ma e chụsasịrị ha dịka ọkpụkpụ nwụrụ anwụ n’okporo ámá nke Mkpughe isi nke iri na otu, ruo Julaị nke 2023, iri abụọ na abụọ afọ mgbe usoro ịkpọchi akara ahụ malitere na 2001. “Oge ahụ adịkwuola nso” mgbe ahụ, Onye-nwe-ayi wee bilie “olu nke na-akpọ n’ọzara” onye natara ozi ahụ n’aka Gebriel, onye natara ya n’aka Kraịst, onye natara ya n’aka Nna.</w:t>
      </w:r>
    </w:p>
    <w:p>
      <w:pPr>
        <w:pStyle w:val="ArticleBody"/>
        <w:jc w:val="left"/>
      </w:pPr>
      <w:r>
        <w:rPr>
          <w:rFonts w:ascii="Times New Roman" w:hAnsi="Times New Roman" w:eastAsia="Times New Roman" w:cs="Times New Roman"/>
        </w:rPr>
        <w:t>Mgbe ahụ olu ahụ malitere izipu ozi ahụ nye ụka dị iche iche, e zigakwa ya n’ụzọ elektrọnik ebe a pụrụ ịgụ ya ma ọ bụ nụ ya, ugbu a n’asụsụ karịrị iri isii. Akụkụ amụma ahụ e kpughere, ya bụ, ozi ahụ, ka a hụrụ n’akwụkwọ Daniel.</w:t>
      </w:r>
    </w:p>
    <w:p>
      <w:pPr>
        <w:pStyle w:val="ArticleScripture"/>
        <w:jc w:val="left"/>
      </w:pPr>
      <w:r>
        <w:rPr>
          <w:rFonts w:ascii="Times New Roman" w:hAnsi="Times New Roman" w:eastAsia="Times New Roman" w:cs="Times New Roman"/>
        </w:rPr>
        <w:t>“Akwụkwọ ahụ e mechiri akara abụghị Mkpughe, kama ọ bụ akụkụ ahụ nke amụma Daniel nke metụtara ụbọchị ikpeazụ. Mmụọ-ozi ahụ nyere iwu sị, ‘Ma gị onwe gị, O Daniel, mechie okwu ndị a, tee akwụkwọ ahụ akara, ruo oge ọgwụgwụ.’ Daniel 12:4.” Acts of the Apostles, 585.</w:t>
      </w:r>
    </w:p>
    <w:p>
      <w:pPr>
        <w:pStyle w:val="ArticleBody"/>
        <w:jc w:val="left"/>
      </w:pPr>
      <w:r>
        <w:rPr>
          <w:rFonts w:ascii="Times New Roman" w:hAnsi="Times New Roman" w:eastAsia="Times New Roman" w:cs="Times New Roman"/>
        </w:rPr>
        <w:t>“Akụkụ amụma Daniel nke metụtara ụbọchị ikpeazụ,” bụ amaokwu nke iri anọ. Ọ bụghị naanị amaokwu nke iri anọ; ọ bụ akụkụ nke amaokwu nke iri anọ nke e gosiri mgbe oge ọgwụgwụ ahụ gasịrị n’afọ 1989, na tupu iwu Ụka nke Sọnde nke amaokwu nke iri anọ na otu. Akụkọ ihe mere eme nke amaokwu nke iri anọ nke a kpọghị aha ya n’ime amaokwu ahụ n’onwe ya bụ akụkụ amụma ahụ metụtara ụbọchị ikpeazụ nke e mechiri emechi, nke kemgbe Julaị, 2023 a na-emepe emepe ya maka ndị họọrọ ịhụ na ịnụ.</w:t>
      </w:r>
    </w:p>
    <w:p>
      <w:pPr>
        <w:pStyle w:val="ArticleBody"/>
        <w:jc w:val="left"/>
      </w:pPr>
      <w:r>
        <w:rPr>
          <w:rFonts w:ascii="Times New Roman" w:hAnsi="Times New Roman" w:eastAsia="Times New Roman" w:cs="Times New Roman"/>
        </w:rPr>
        <w:t>Amaokwu nke iri anọ edeghị ihe ọbụla banyere akụkọ ihe mere eme nke sochiri ọdịda Soviet Union n’afọ 1989, ruo mgbe iwu ụbọchị Sọnde nke amaokwu nke iri anọ na otu bịara, ma o nyere ikpo okwu amụma nke a ga-etinye ahịrị amụma ndị ọzọ n’elu ya. Ndị na-achọghị ịhụ ma nụ na usoro nke ahịrị n’elu ahịrị bụ usoro nke mmiri ozuzo ikpeazụ enweghị ike ịhụ akụkọ ihe mere eme zoro ezo nke amaokwu nke iri anọ, nke ahụkwa bụ akụkọ ihe mere eme nke bụ Mkpughe nke Jisọs Kraịst, nke Gebriel bịara ịkọwapụtara Jọn na Daniel.</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“N’Berea, Pọl malitekwara ọrụ ya ọzọ site n’ịbanye n’ụlọ nzukọ ndị Juu ikwusa oziọma nke Kraịst. O kwuru banyere ha, ‘Ndị a dị mma n’obi karịa ndị nọ na Tesalonaịka, n’ihi na ha ji obi njikere nile nabata okwu ahụ, na-enyochakwa Akwụkwọ Nsọ kwa ụbọchị, ma ihe ndị ahụ ọ̀ dị otu a. Ya mere ọtụtụ n’ime ha kwere; kwa, ụmụ nwanyị a na-asọpụrụ, ndị bụ ndị Grik, na ndị ikom, ọ bụghị ole na ole.’”</w:t>
      </w:r>
    </w:p>
    <w:p>
      <w:pPr>
        <w:pStyle w:val="ArticleScripture"/>
        <w:jc w:val="left"/>
      </w:pPr>
      <w:r>
        <w:rPr>
          <w:rFonts w:ascii="Times New Roman" w:hAnsi="Times New Roman" w:eastAsia="Times New Roman" w:cs="Times New Roman"/>
        </w:rPr>
        <w:t>“N’ịkọpụta eziokwu ahụ, a ga-akpọte ndị ahụ ji ezi obi chọọ ịdị n’aka ziri ezi ka ha nyochaa Akwụkwọ Nsọ nke ọma n’ịrụsi ọrụ ike. Nke a ga-amịpụta nsonaazụ yiri nke soro ọrụ ndịozi ahụ na Beria. Ma ndị na-ekwusa eziokwu n’ụbọchị ndị a na-ezute ọtụtụ ndị bụ ndị megidere ndị Beria. Ha enweghị ike ịgbagha ozizi a na-ewetara ha, ma ha na-egosi oke enweghị mmasị n’ịchọpụta ihe akaebe a na-enye na-akwado ya, ma na-echekwa na ọbụna ma ọ bụrụ na ọ bụ eziokwu, ọ bụ ihe na-enweghị nnukwu ihe ọ pụtara ma ha anabata ya dị ka eziokwu ma ọ bụ na ha anabataghị ya. Ha na-eche na okwukwe ochie ha na omenala ha ezuru ha. Ma Onyenwe anyị, onye zipụrụ ndị nnọchianya ya na ozi maka ụwa, ga-eme ka ndị mmadụ zaa ajụjụ banyere otú ha si emeso okwu ndị ohu ya. Chineke ga-ekpe mmadụ niile ikpe dịka ìhè e gosiri ha si dị, ma o doo ha anya ma ọ bụ na ọ doro ha anya. Ọ bụ ọrụ ha inyocha ya dịka ndị Beria mere. Onyenwe anyị kwuru site n’ọnụ onye amụma Hosea: ‘E bibiri ndị m n’ihi enweghị ihe ọmụma; n’ihi na i jụrụ ihe ọmụma, mụ onwe m ga-ajụkwa gị.’”</w:t>
      </w:r>
    </w:p>
    <w:p>
      <w:pPr>
        <w:pStyle w:val="ArticleScripture"/>
        <w:jc w:val="left"/>
      </w:pPr>
      <w:r>
        <w:rPr>
          <w:rFonts w:ascii="Times New Roman" w:hAnsi="Times New Roman" w:eastAsia="Times New Roman" w:cs="Times New Roman"/>
        </w:rPr>
        <w:t>“Uche ndị Beria ekweghị ka mkparị wee mechie ha, ha dịkwa njikere inyocha ma nata eziokwu ndị ndịozi kwusara. Ọ bụrụ na ndị mmadụ nke oge anyị ga-agbaso ihe atụ nke ndị Beria ahụ a ma ama, n’ịna-enyocha Akwụkwọ Nsọ kwa ụbọchị, na n’ịtụnyere ozi e wetara ha na ihe e dere n’ime ya, a ga-enwe puku puku ndị na-eguzosi ike n’iwu Chineke ebe e nwere naanị otu taa. Ma ọtụtụ ndị na-ekwupụta na ha hụrụ Chineke n’anya enweghị ọchịchọ isi n’ihe njehie gbanwee bịa n’eziokwu, ha na-araparakwa n’akụkọ ụgha ndị na-atọ ụtọ nke ụbọchị ikpeazụ. Njehie na-eme ka uche kpuru ìsì ma na-eduga mmadụ n’ebe Chineke nọ; ma eziokwu na-enye uche ìhè, na mkpụrụ obi ndụ.”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Asaa na Isii</dc:title>
  <dc:subject>Mkpughe nke Chineke na Ntegharị Ikpeazụ: Nghọta sitere n’Ọhụ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