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Asaa na Asaa</w:t>
      </w:r>
    </w:p>
    <w:p>
      <w:pPr>
        <w:pStyle w:val="ArticleSubtitle"/>
        <w:jc w:val="left"/>
      </w:pPr>
      <w:r>
        <w:rPr>
          <w:rFonts w:ascii="Arial" w:hAnsi="Arial" w:eastAsia="Arial" w:cs="Arial"/>
        </w:rPr>
        <w:t>Ịkpa Akara nke 144,000: Nleba anya sitere n’Ọhụụ Daniel na Nnọchianya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Emetụrụ Daniel aka ugboro atọ n’isi nke iri, oge mbụ na nke ikpeazụ bụ Gabriel ka o metụrụ ya, ma mmetụ nke dị n’etiti bụ nke Kraịst. Ọ bụ n’oge mmetụ nke dị n’etiti ahụ ka Daniel ji nwayọọ nwayọọ mata nrụrụ ya nke ukwuu, n’ihi na akara ụzọ nke eziokwu nke dị n’etiti na-anọchi anya nnupụisi. Ọ bụ Maịkel metụrụ Daniel aka nke ugboro abụọ, n’ihi na Ọ rịdatara ná ngwụcha ụbọchị iri abụọ na otu.</w:t>
      </w:r>
    </w:p>
    <w:p>
      <w:pPr>
        <w:pStyle w:val="ArticleBody"/>
        <w:jc w:val="left"/>
      </w:pPr>
      <w:r>
        <w:rPr>
          <w:rFonts w:ascii="Times New Roman" w:hAnsi="Times New Roman" w:eastAsia="Times New Roman" w:cs="Times New Roman"/>
        </w:rPr>
        <w:t>Ná njedebe nke ụbọchị ihe nnọchianya atọ na ọkara, bụ́ mgbe ndị àmà abụọ nke Mkpughe isi nke iri na otu dina n’ọnwụ n’okporo ámá, olu kpọlitere ndị àmà abụọ ahụ n’ọnwụ. Ọ bụ olu onyeisi ndị mmụọ ozi ahụ na-akpọlite n’ọnwụ. Ịrịdata Maịkel n’akwụkwọ Daniel isi nke iri, n’ụbọchị nke iri abụọ na abụọ, kwekọrọ na mbilite n’ọnwụ nke ndị àmà abụọ ahụ n’afọ 2023. Mgbe ndị àmà abụọ ahụ nọ n’ọnwụ n’okporo ámá, e gosiri Ezikiel ọkpụkpụ ha ndị gbasasịrị agbasa, a jụkwa ya ma ọ chere na ọkpụkpụ ndị ahụ nwụrụ anwụ nke nkụ nọ na ndagwurugwu ahụ pụrụ ịkpọlite n’ọnwụ; ihe niile Ezikiel zara bụ, “Onyenwe anyị, gị onwe gị maara.”</w:t>
      </w:r>
    </w:p>
    <w:p>
      <w:pPr>
        <w:pStyle w:val="ArticleBody"/>
        <w:jc w:val="left"/>
      </w:pPr>
      <w:r>
        <w:rPr>
          <w:rFonts w:ascii="Times New Roman" w:hAnsi="Times New Roman" w:eastAsia="Times New Roman" w:cs="Times New Roman"/>
        </w:rPr>
        <w:t>A gwaziri Ezekiel mgbe ahụ ka o buo amụma nye ọkpụkpụ ndị ahụ, o mekwara otú ahụ, ma mgbe o mere ya, a chịkọtara ha ọnụ, ma ha ka na-adịghị ndụ. Amụma mbụ Ezekiel bụ ikpokọta ọkpụkpụ ndị ahụ ọnụ, ma ọ ga-achọ amụma nke abụọ iji kpọlite ọkpụkpụ ndị ahụ n’ọnwụ ka ha bụrụ agha. Amụma nke abụọ nke Ezekiel bụ amụma banyere ahụhụ nke atọ, dị ka e gosiri ya site n’ifufe anọ ndị mere ka ọkpụkpụ ndị ahụ dị ndụ. E kere Adam mbụ n’izu okè, ma emesịa o mehie wee nyefee ọnwụ n’aka ụmụ ya niile. Mbilite n’ọnwụ nke ọkpụkpụ nwụrụ anwụ nke Ezekiel yiri okike Adam n’izu okè ya, n’ihi na a kpụrụ Adam mbụ, mgbe ahụ Onyenwe anyị wee kuo ume ndụ n’ime ya.</w:t>
      </w:r>
    </w:p>
    <w:p>
      <w:pPr>
        <w:pStyle w:val="ArticleBody"/>
        <w:jc w:val="left"/>
      </w:pPr>
      <w:r>
        <w:rPr>
          <w:rFonts w:ascii="Times New Roman" w:hAnsi="Times New Roman" w:eastAsia="Times New Roman" w:cs="Times New Roman"/>
        </w:rPr>
        <w:t>Nke a abụghị ikwu na ndị àmà abụọ ahụ na-anata ahụ e mere ka ọ bụrụ nke ebube mgbe e mere ka ha dịghachi ndụ, n’ihi na nke ahụ adịghị eme ruo n’ọbịbịa nke abụọ; kama mbilite n’ọnwụ ha na-adakọ na ọhụụ Daniel nke ọhụụ “marah” na-akpata ihe, mgbe a na-agbanwe ha ka ha bụrụ n’onyinyo ahụ ha na-ahụzi. Ahịrị n’elu ahịrị, a na-edobe usoro nke imechi akara ahụ n’ụzọ kpachara anya nke ukwuu site n’aka àmà amụma.</w:t>
      </w:r>
    </w:p>
    <w:p>
      <w:pPr>
        <w:pStyle w:val="ArticleBody"/>
        <w:jc w:val="left"/>
      </w:pPr>
      <w:r>
        <w:rPr>
          <w:rFonts w:ascii="Times New Roman" w:hAnsi="Times New Roman" w:eastAsia="Times New Roman" w:cs="Times New Roman"/>
        </w:rPr>
        <w:t>N’akwụkwọ Mkpughe isi nke iri na otu, “mgbe ụbọchị atọ na ọkara gasịrị, Mmụọ nke ndụ sitere n’aka Chineke banyere” n’ime ndị àmà abụọ ahụ, “ha” wee “guzo n’ụkwụ ha; oké egwu dakwasịrịkwa ndị hụrụ ha,” ma n’oge ahụ “e nwere nnukwu olu sitere n’eluigwe na-asị ha, Rigonu ebe a. Ha wee rigoro n’eluigwe n’ime igwe ojii; ndị iro ha wee hụ ha.”</w:t>
      </w:r>
    </w:p>
    <w:p>
      <w:pPr>
        <w:pStyle w:val="ArticleBody"/>
        <w:jc w:val="left"/>
      </w:pPr>
      <w:r>
        <w:rPr>
          <w:rFonts w:ascii="Times New Roman" w:hAnsi="Times New Roman" w:eastAsia="Times New Roman" w:cs="Times New Roman"/>
        </w:rPr>
        <w:t>Nke mbu, Mmụọ ahụ banyere n’ime ha, mgbe ahụ, ha guzooro n’ụkwụ ha; ma mgbe ha guzoro, ụjọ dakwasịrị ndị iro ha ndị bu ụzọ ṅụrịa ọṅụ n’ihi ọnwụ ha. Mgbe ahụ, olu kpọrọ ha ka ha rigoo, ndị iro ha wee hụ ihe ahụ merenụ. N’ihe banyere Ezikiel, a na-ebu ụzọ mata ha dịka ndị a chụsasịrị achụsa na ndị nwụrụ anwụ n’ndagwurugwu ahụ, mgbe ahụ, e kwusara amụma nke na-achịkọta ha ọnụ, mgbe ahụ, amụma nke abụọ mere ka ha guzo dịka agha dị ukwuu. N’ihe banyere Daniel, ọ buru ụzọ hụ ọhụụ ukwu ahụ nke na-emepụta nkewa nke òtù abụọ, mgbe ahụ, e metụrụ ya aka ugboro atọ.</w:t>
      </w:r>
    </w:p>
    <w:p>
      <w:pPr>
        <w:pStyle w:val="ArticleBody"/>
        <w:jc w:val="left"/>
      </w:pPr>
      <w:r>
        <w:rPr>
          <w:rFonts w:ascii="Times New Roman" w:hAnsi="Times New Roman" w:eastAsia="Times New Roman" w:cs="Times New Roman"/>
        </w:rPr>
        <w:t>Mgbe e metụrụ ya aka nke mbụ, o nweghị ike, ọ nọ n’ụra miri emi, ihu ya echekwara ala. Ụra na-anọchi anya ọnwụ. Ma ọ nụrụ okwu ndị e kwuru.</w:t>
      </w:r>
    </w:p>
    <w:p>
      <w:pPr>
        <w:pStyle w:val="ArticleScripture"/>
        <w:jc w:val="left"/>
      </w:pPr>
      <w:r>
        <w:rPr>
          <w:rFonts w:ascii="Times New Roman" w:hAnsi="Times New Roman" w:eastAsia="Times New Roman" w:cs="Times New Roman"/>
        </w:rPr>
        <w:t>Unu atụkwala n’anya n’ihi nke a: n’ihi na oge na-abịa, nke ndị niile nọ n’ili ga-anụ olu Ya. Jọn 5:28.</w:t>
      </w:r>
    </w:p>
    <w:p>
      <w:pPr>
        <w:pStyle w:val="ArticleBody"/>
        <w:jc w:val="left"/>
      </w:pPr>
      <w:r>
        <w:rPr>
          <w:rFonts w:ascii="Times New Roman" w:hAnsi="Times New Roman" w:eastAsia="Times New Roman" w:cs="Times New Roman"/>
        </w:rPr>
        <w:t>Mgbe ahụ, Gebriel mere ka Daniel daba n’aka na n’ikpere ya, ma mesịa nye ya iwu ka o bilie ọtọ; nke o mere, ọ bụ ezie na ọ nọ na-ama jijiji. Mgbe ahụ, ọ nụrụ okwu Gebriel, ma a hapụrụ ya ka ọ bụrụ onye dara ogbi. Ezikielkwa ahụwo ọhụụ nke Kraịst, ọ we mepụta usoro ihe omume yiri nke a.</w:t>
      </w:r>
    </w:p>
    <w:p>
      <w:pPr>
        <w:pStyle w:val="ArticleScripture"/>
        <w:jc w:val="left"/>
      </w:pPr>
      <w:r>
        <w:rPr>
          <w:rFonts w:ascii="Times New Roman" w:hAnsi="Times New Roman" w:eastAsia="Times New Roman" w:cs="Times New Roman"/>
        </w:rPr>
        <w:t>N’elu mbara ahụ nke dị n’elu isi ha ka e nwere oyiyi ocheeze, nke ọdịdị ya dị ka nkume safaya: n’elu oyiyi ocheeze ahụ ka e nwere oyiyi, nke ọdịdị ya dị ka ọdịdị mmadụ n’elu ya. Ahụrụ m ihe dị ka agba amba, dị ka ọdịdị ọkụ nke gbara ya gburugburu n’ime ya, site n’ọdịdị úkwù ya gaa n’elu; sitekwa n’ọdịdị úkwù ya gaa n’ala, ahụrụ m ihe dị ka ọdịdị ọkụ, ọ nwekwara ìhè na-egbukepụ egbukepụ gburugburu. Dị ka ọdịdị eke na egwurugwu nke dị n’ígwé ojii n’ụbọchị mmiri ozuzo, otu a ka ọdịdị ìhè ahụ na-egbukepụ egbukepụ gburugburu dị. Nke a bụ ọdịdị oyiyi ebube nke Onyenwe anyị. Mgbe m hụrụ ya, adaara m n’ihu m, anụkwara m olu nke otu onye na-ekwu okwu. O wee sị m, Nwa nke mmadụ, guzo n’ụkwụ gị abụọ, m ga-agwakwa gị okwu. Mmụọ ahụ wee banye n’ime m mgbe ọ na-agwa m okwu, mee ka m guzoro n’ụkwụ m abụọ, ka m wee nụ onye ahụ na-agwa m okwu. Ezikiel 1:26–2:2.</w:t>
      </w:r>
    </w:p>
    <w:p>
      <w:pPr>
        <w:pStyle w:val="ArticleBody"/>
        <w:jc w:val="left"/>
      </w:pPr>
      <w:r>
        <w:rPr>
          <w:rFonts w:ascii="Times New Roman" w:hAnsi="Times New Roman" w:eastAsia="Times New Roman" w:cs="Times New Roman"/>
        </w:rPr>
        <w:t>Ọhụụ ahụ mere ka e wedaa ma Ezikiel ma Daniel n’ájá, ebe ha dara n’ala kpọọ isiala. N’ọnọdụ ahụ, ha abụọ ka nụrụ okwu nke Onyenwe anyị, e wee bilie ha abụọ ka ha guzo iji nụ okwu ndị a gwara ha; ma mgbe ha nụrụ okwu ndị ahụ, “Mmụọ ahụ banyere n’ime” ha. Njikọta nke ịdị nsọ Chineke na-emezu site n’ịnata Okwu Chineke nke Mmụọ Nsọ na-ebute. “Okwu” ahụ bụ ihe na-ebufe ịdị nsọ Chineke n’ime mmadụ. A ghaghị ịnakwere eziokwu a iji ghọta ịdị arọ na mkpa nke akụkọ amụma nke Gabriel nyere Daniel n’isi nke iri na otu. Akụkọ amụma e gosiri n’isi nke iri na otu bụ ụzọ a na-ebufe mmanụ dị nsọ nye ụmụ agbọghọ ndị amamihe.</w:t>
      </w:r>
    </w:p>
    <w:p>
      <w:pPr>
        <w:pStyle w:val="ArticleBody"/>
        <w:jc w:val="left"/>
      </w:pPr>
      <w:r>
        <w:rPr>
          <w:rFonts w:ascii="Times New Roman" w:hAnsi="Times New Roman" w:eastAsia="Times New Roman" w:cs="Times New Roman"/>
        </w:rPr>
        <w:t>N’ihe metụtara Ezikiel, a gwara ya ozugbo na ọ ga-ewetara Adventizim Laodisia ozi; ma e mere ka Ezikiel mara site ná mmalite na Adventizim Laodisia agaghị anụ okwu ya, n’ihi na ha bụ ụlọ na-enupu isi. Ahụmahụ Ezikiel bụ ahụmahụ Aịzaya n’isi nke isii, ya mere, n’ọnụ ndị àmà abụọ, mgbe Chineke kpọtere Daniel n’ụra, nke bụ ihe nnọchianya nke ọnwụ, e nyere Daniel ozi maka ụlọ ahụ na-enupu isi nke Adventizim Laodisia, ma ha agaghị anụ.</w:t>
      </w:r>
    </w:p>
    <w:p>
      <w:pPr>
        <w:pStyle w:val="ArticleBody"/>
        <w:jc w:val="left"/>
      </w:pPr>
      <w:r>
        <w:rPr>
          <w:rFonts w:ascii="Times New Roman" w:hAnsi="Times New Roman" w:eastAsia="Times New Roman" w:cs="Times New Roman"/>
        </w:rPr>
        <w:t>Mgbe ahụ, a metụrụ Daniel aka nke ugboro nke abụọ site n’aka Kraịst n’onwe Ya, Onye metụrụ egbugbere ọnụ Daniel aka, dị nnọọ ka O metụrụ egbugbere ọnụ Aịsaịa aka site n’ọkụkọ sitere n’ebe ịchụàjà. Mgbe ahụ Daniel nwere ike ikwu okwu, ma ọ ka bụ onye enweghị ike, ọ ka enweghịkwa ume. Dị ka Ezikiel si kwuo, ume ahụ na-abịa na ozi nke “ifufe anọ,” nke bụ amụma nke abụọ nke Ezikiel. Amụma Ezikiel banyere ifufe anọ ahụ kwekọrọ na mmetụ nke atọ e metụrụ Daniel, n’ihi na ọ bụ mgbe ahụ ka ume na-abata n’ọkpụkpụ ndị ahụ, ha wee guzo dịka agha dị ike nke ukwuu. Ọ bụ na mmetụ nke atọ e metụrụ Daniel ka e ji nye ya ike.</w:t>
      </w:r>
    </w:p>
    <w:p>
      <w:pPr>
        <w:pStyle w:val="ArticleBody"/>
        <w:jc w:val="left"/>
      </w:pPr>
      <w:r>
        <w:rPr>
          <w:rFonts w:ascii="Times New Roman" w:hAnsi="Times New Roman" w:eastAsia="Times New Roman" w:cs="Times New Roman"/>
        </w:rPr>
        <w:t>N’ụbọchị Julaị 18, 2020, a chụsasịrị ndị Chineke nke ụbọchị ikpeazụ, ha abanyeekwa n’oge ichere nke ilu ahụ. E gosipụtara akụkọ nke ịkà akara n’akụkọ nke Ọktoba 22, 1844, ruo n’inupụ isi nke 1863. Akara akụkọ ihe mere eme e nọchiri anya n’ebe ahụ na-adakọ n’elu akụkọ Septemba 11, 2001, ruo n’iwu Sunday, ma ọ na-adakọkwa n’elu akụkọ nke Julaị 18, 2020, ruo n’iwu Sunday. Ihe omume amụma a dabere n’eziokwu ahụ bụ na ihe nnọchianya nwere ihe karịrị otu nkọwa, a ga-ekpebikwa nkọwa ahụ site n’ọnọdụ e tinyere ha n’ọrụ.</w:t>
      </w:r>
    </w:p>
    <w:p>
      <w:pPr>
        <w:pStyle w:val="ArticleBody"/>
        <w:jc w:val="left"/>
      </w:pPr>
      <w:r>
        <w:rPr>
          <w:rFonts w:ascii="Times New Roman" w:hAnsi="Times New Roman" w:eastAsia="Times New Roman" w:cs="Times New Roman"/>
        </w:rPr>
        <w:t>Mgbe anyị tụlere ọbịbịa na ọrụ nke mmụọ ozi ọ bụla n’ime ndị mmụọ ozi atọ ahụ, a na-achịkwa ha site n’otu usoro ihe omume ahụ. Ha na-abịa n’oge a na-emeghe amụma e jikọtara ha na ya. A na-ahazi amụma ahụ n’elu nzọụkwụ atọ: ọbịbịa ya, inye ya ike, na ụzọ e mechiri emechi n’ọgwụgwụ ya. E nwekwara akara-ụzọ ndị ọzọ n’ime akụkọ ihe mere eme ahụ, ma akara-ụzọ ule atọ nke ọbịbịa nke mmụọ ozi ọ bụla n’ime ndị mmụọ ozi atọ ahụ bụ akara-ụzọ mbụ ebe a na-emeghe amụma. Ozi a na-emeghe ka a na-enye ike site n’ọrụ nkwenye, ma nkwenye ahụ na inye ike ahụ na-anwalezi ndị ikom na ndị inyom nke akụkọ ihe mere eme ahụ. Mmechi nke akụkọ ihe mere eme ahụ na-amịpụta ule doro anya nke na-egosi ma ndị guzo n’ule nke atọ ahụ hà bụ ndị maara ihe ma ọ bụ ndị nzuzu.</w:t>
      </w:r>
    </w:p>
    <w:p>
      <w:pPr>
        <w:pStyle w:val="ArticleBody"/>
        <w:jc w:val="left"/>
      </w:pPr>
      <w:r>
        <w:rPr>
          <w:rFonts w:ascii="Times New Roman" w:hAnsi="Times New Roman" w:eastAsia="Times New Roman" w:cs="Times New Roman"/>
        </w:rPr>
        <w:t>N’ime akụkọ ihe mere eme site na Septemba 11, 2001 ruo n’iwu Sọnde, a pụrụ ịmata ndị mmụọ ozi atọ. Nke mbụ bịarutere na Septemba 11, 2001, nke abụọ bịarutere na Julaị 18, 2020, nke atọ abịakwa n’iwu Sọnde na-abịa ngwa ngwa (ule litmus). Ọktoba 22, 1844 kwekọrọ na Septemba 11, 2001, ma 1856 kwekọrọ na Julaị 18, 2020, ma 1863 kwekọrọ n’iwu Sọnde. N’ihi nke a, Ọktoba 22, 1844 ruo 1863 na-akwekọkwa na Julaị 18, 2020 ruo n’iwu Sọnde, n’ihi na Julaị 18 bụ ọbịbịa nke mmụọ ozi nke abụọ n’akụkọ ihe mere eme nke mmechi-ama. Akụkọ ihe mere eme na-esonụ ka a ka na-akọwa n’eziokwu dịka nanị ihe ịrịba ama nke mmụọ ozi ọ bụla.</w:t>
      </w:r>
    </w:p>
    <w:p>
      <w:pPr>
        <w:pStyle w:val="ArticleBody"/>
        <w:jc w:val="left"/>
      </w:pPr>
      <w:r>
        <w:rPr>
          <w:rFonts w:ascii="Times New Roman" w:hAnsi="Times New Roman" w:eastAsia="Times New Roman" w:cs="Times New Roman"/>
        </w:rPr>
        <w:t>N’ụbọchị Julaị 18, 2020, e nwere eziokwu e kpughere site n’ịmeghe akara ya nke ga-anwale ọgbọ ahụ. Nzọụkwụ nke abụọ n’akụkọ ihe mere eme ahụ bụ mgbe a kpọlitere ndị akaebe abụọ ahụ n’ọnwụ. A na-anwale ha mgbe ahụ ma ha ga-anabata ìhè ahụ ekpughere n’oge ahụ, nke na-aga n’ihu ugbu a. Mgbe ahụ, n’oge iwu ụbọchị Sọnde (nnwale nkewa), a ga-ekpughe ndị bụ na ndị na-abụghị amaghị nwanyị nwere amamihe. Mgbe anyị na-atụle akụkọ ihe mere eme ahụ naanị dịka nhazi nke otu mmụọ ozi, ma tinye Oktoba 22, 1844, ruo n’inupụ isi nke 1863, n’elu akụkọ ihe mere eme nke Julaị 18, 2020 ruo n’iwu ụbọchị Sọnde, anyị na-achọpụta na n’afọ 1849, Nwanyị White kọwara na Onyenwe anyị agbatịkwala aka Ya ọzọ ịkpọkọta ndị fọdụrụnụ nke ndị Ya.</w:t>
      </w:r>
    </w:p>
    <w:p>
      <w:pPr>
        <w:pStyle w:val="ArticleBody"/>
        <w:jc w:val="left"/>
      </w:pPr>
      <w:r>
        <w:rPr>
          <w:rFonts w:ascii="Times New Roman" w:hAnsi="Times New Roman" w:eastAsia="Times New Roman" w:cs="Times New Roman"/>
        </w:rPr>
        <w:t>Site n’October 22, 1844 ruo 1849, ndị Chineke agbasasịwo. N’afọ 1850 ha wepụtara nke abụọ n’ime tebụl abụọ Habakuk. N’ọnwa Jenụwarị nke 1851 ha na-akpọsa eserese ọhụrụ ahụ n’akwụkwọ Review. Ndị Chineke agbasasịwo, mmụọ ozi nke atọ wee bịarute na ìhè. Chineke wee malite ịkpọkọta ha ọzọ, mgbe ahụkwa O nyere ihe oyiyi a na-ahụ anya nke ozi ahụ ha ga-ekwusa, dịka O mere n’afọ 1842. Ìhè ahụ bịarutere n’October 22, 1844 bụ mmụba nke ọmụma, ọ gara n’ihu, n’okpuru nduzi Ya, ịzụlite, ma n’afọ 1856 e webatara nkume mkpuchi nke ìhè ahụ. Ìhè ahụ dị n’elu “oge asaa,” nke bụ ìhè mbụ William Miller ghọtara, nke e gosikwara dị ka otu n’ime amụma ndị mezuru n’October 22, 1844.</w:t>
      </w:r>
    </w:p>
    <w:p>
      <w:pPr>
        <w:pStyle w:val="ArticleBody"/>
        <w:jc w:val="left"/>
      </w:pPr>
      <w:r>
        <w:rPr>
          <w:rFonts w:ascii="Times New Roman" w:hAnsi="Times New Roman" w:eastAsia="Times New Roman" w:cs="Times New Roman"/>
        </w:rPr>
        <w:t>Ìhè nke “oge asaa,” n’afọ 1856, bụ ma njedebe nke mmụba nke ọmụma e nyere Miller, onye ozi nke mmụọ-ozi mbụ, ma bụrụkwa ìhè ikpeazụ nke mmụọ-ozi nke atọ e nyere n’ụbọchị Ọktoba 22, 1844. Ịjụ ìhè ahụ n’afọ 1856, bụ ma ịjụ mmụba nke ọmụma e kpughere n’afọ 1798, ma bụrụkwa ịjụ mmụba nke ọmụma e kpughere n’ụbọchị Ọktoba 22, 1844, a jụrụkwa ya site n’aka ndị n’oge ahụ na n’ebe ahụ si n’ahụmahụ Filadelfịa gafee ruo n’ahụmahụ Leodisia. Nnupụisi nke afọ 1863, bụ nke atọ, bụrụkwa ule litmus, nke e gosipụtara site n’eserese adịgboroja nke wepụrụ ìhè nke “oge asaa.”</w:t>
      </w:r>
    </w:p>
    <w:p>
      <w:pPr>
        <w:pStyle w:val="ArticleBody"/>
        <w:jc w:val="left"/>
      </w:pPr>
      <w:r>
        <w:rPr>
          <w:rFonts w:ascii="Times New Roman" w:hAnsi="Times New Roman" w:eastAsia="Times New Roman" w:cs="Times New Roman"/>
        </w:rPr>
        <w:t>Mmechuihu mbụ nke Eprel 19, 1844, bụ nke Chineke wetara n’elu mmegharị Filadelfia nke mmụọ ozi mbụ site n’ịjide aka Ya n’elu njehie dị n’ụfọdụ n’ime ọnụọgụ ndị ahụ dị na chaatị ndị ọsụ ụzọ nke 1843. Mmechuihu mbụ nke Julaị 18, 2020, bụ nke mmadụ wetara n’elu mmegharị Laodisia nke mmụọ ozi nke atọ site n’ileghara eziokwu ahụ anya na n’Ọktoba 22, 1844, Kraịst weliri aka Ya elu n’ebe eluigwe dị wee ṅụọ iyi na oge agaghị adịkwa ọzọ. N’ụbọchị Julaị 18, 2020, e kpughere ozi nke a ga-eji nwalee ọgbọ a nke ụmụ agbọghọ na-amaghị nwoke. Dị ka n’afọ 1850, n’afọ 2023 Onyenwe anyị gbatịrị aka Ya nke ugboro abụọ iji kpọkọkọta ọnụ ọkpụkpụ ndị nwụrụ anwụ nke Ezikiel, ndị nwụrụ anwụ n’okporo ámá kemgbe Julaị 18, 2020. Ka ọ na-erule 1851, e nwere nnọchite anya ọhụụ ọhụrụ nke ozi ahụ nke bụ mmezu amụma nke Habakuk isi nke abụọ, si otu a na-egosi na mgbe 2023 gasịrị, Onyenwe anyị ga-enwe ọkọlọtọ dị ndụ ọhụrụ ọ ga-ebuli elu, nke Habakuk tebụl abụọ ya na-anọchi anya ya.</w:t>
      </w:r>
    </w:p>
    <w:p>
      <w:pPr>
        <w:pStyle w:val="ArticleBody"/>
        <w:jc w:val="left"/>
      </w:pPr>
      <w:r>
        <w:rPr>
          <w:rFonts w:ascii="Times New Roman" w:hAnsi="Times New Roman" w:eastAsia="Times New Roman" w:cs="Times New Roman"/>
        </w:rPr>
        <w:t>E ji tebụl abụọ Habakọk ka e ji tebụl abụọ nke Iwu Iri ahụ nọchianya, e jikwa ha nọchianya site n’ogbe achịcha ifegharị abụọ dị n’emume Pentikọst. A kọwara otu narị puku na iri anọ na anọ dị ka onyinye mkpụrụ mbu, ha bụkwa ndị ahụ e kwuru banyere ha n’Akwụkwọ Malakaị ndị na-anọchi anya onyinye ahụ “dị ka n’ụbọchị ochie, dịka n’afọ ndị gara aga.” A na-ebuli ha elu dịka onyinye ifegharị ka ụwa niile wee hụ ha.</w:t>
      </w:r>
    </w:p>
    <w:p>
      <w:pPr>
        <w:pStyle w:val="ArticleBody"/>
        <w:jc w:val="left"/>
      </w:pPr>
      <w:r>
        <w:rPr>
          <w:rFonts w:ascii="Times New Roman" w:hAnsi="Times New Roman" w:eastAsia="Times New Roman" w:cs="Times New Roman"/>
        </w:rPr>
        <w:t>Mbido nke otu narị puku iri anọ na anọ ahụ na-amalite site n’ịkpọkọtara ọnụ, a na-emezukwa ịkpọkọtara ahụ site n’Okwu Chineke, n’ihi na a na-akpọkọtara ọkpụkpụ akọrọ ndị nwụrụ anwụ nke Ezikiel site n’ịnụ Okwu Chineke, mgbe ha ka nọ n’ọnwụ. Ezikiel nọchiri anya ngwá ọrụ mmadụ nke na-ekwusa ozi ahụ nke na-akpọkọta ọkpụkpụ ahụ, mgbe Onye-nwe-anyị na-agbatị aka Ya nke ugboro abụọ iji kpọkọta ndị fọdụrụ Ya. Aịzaịa, Jeremaya, Daniel, Jọn na Ezikiel niile na-akọwapụta akụkụ mmadụ nke na-ebufe ozi Chineke ahụ nye ọkpụkpụ akọrọ ndị nwụrụ anwụ.</w:t>
      </w:r>
    </w:p>
    <w:p>
      <w:pPr>
        <w:pStyle w:val="ArticleBody"/>
        <w:jc w:val="left"/>
      </w:pPr>
      <w:r>
        <w:rPr>
          <w:rFonts w:ascii="Times New Roman" w:hAnsi="Times New Roman" w:eastAsia="Times New Roman" w:cs="Times New Roman"/>
        </w:rPr>
        <w:t>Mgbe a kpọkọtachara ọkpụkpụ ndị ahụ, Onyenwe anyị na-ekpughe mmụba nke ọmụma a kpọghechara ntọkpọ ya obere oge tupu mmechi nke oge ebere, ma e ji “akụkụ ahụ nke amụma Daniel nke metụtara ụbọchị ikpeazụ” nọchite anya ọmụma ahụ. N’amụma nke abụọ nke Ezekiel, ìhè ahụ a kpọghechara ntọkpọ ya bụ ahụhụ nke atọ, nke bụ ozi ifufe ọwụwa anyanwụ nke na-eku ndụ n’ime ọkpụkpụ ndị ahụ ma na-akpatakwa ka ha guzo dịka agha dị ike. Ìhè ahụ e kpugheere Daniel bụ ìhè e ji eze nke ugwu nọchite anya ya n’isi nke iri na otu. N’otu, Ezekiel na Daniel nọchite anya “akụkụ ahụ nke amụma Daniel nke metụtara ụbọchị ikpeazụ,” nke bụ akụkọ nke ifufe (ọwụwa anyanwụ) na eze nke (ugwu).</w:t>
      </w:r>
    </w:p>
    <w:p>
      <w:pPr>
        <w:pStyle w:val="ArticleScripture"/>
        <w:jc w:val="left"/>
      </w:pPr>
      <w:r>
        <w:rPr>
          <w:rFonts w:ascii="Times New Roman" w:hAnsi="Times New Roman" w:eastAsia="Times New Roman" w:cs="Times New Roman"/>
        </w:rPr>
        <w:t>Ma ozi sitere n’ọwụwa anyanwụ na site n’ugwu ga-enye ya nsogbu: ya mere ọ ga-apụ n’oké iwe ka o bibie, ma kpochapụ ọtụtụ mmadụ kpamkpam. Daniel 11:44.</w:t>
      </w:r>
    </w:p>
    <w:p>
      <w:pPr>
        <w:pStyle w:val="ArticleBody"/>
        <w:jc w:val="left"/>
      </w:pPr>
      <w:r>
        <w:rPr>
          <w:rFonts w:ascii="Times New Roman" w:hAnsi="Times New Roman" w:eastAsia="Times New Roman" w:cs="Times New Roman"/>
        </w:rPr>
        <w:t>N’afọ 1856, Onye-nwe-anyị kpebiri imecha ọrụ Ya nke ịkachasị ndị Ya akara, ma ha nupụrụ isi. Ozi Ọ zubere iji mee ka ha si n’ọnọdụ ha nke Laodisia pụta bụ “oge asaa” nke Levitikọs iri abụọ na isii. Mgbe Onye-nwe-anyị malitere ịkpọkọta ndị Ya n’ọnwa Julaị, 2023, O tinyere n’ihu ha ọzọ ozi nke “oge asaa,” ma n’etiti ihe ndị ọzọ, O mere ka a mata na n’Ụbọchị Mkpuchi Mmehie nke ihe atụ ya mezuru, opi Jubili ga-ada, nke bụkwa mgbe opi nke asaa ga-adakwa. Opi Jubili bụ ihe nnọchianya nke “oge asaa,” opi nke asaa bụkwa ahụhụ nke atọ. Mgbe Maịkel rịdatara n’isi nke iri nke Daniel. Daniel nọchiri anya ndị na-enweta ahụmahụ nke ndị na-ekpe ekpere nke Levitikọs iri abụọ na isii, na ndị na-achọ ịghọta ihe nzuzo amụma nke isi nke abụọ nke Daniel.</w:t>
      </w:r>
    </w:p>
    <w:p>
      <w:pPr>
        <w:pStyle w:val="ArticleBody"/>
        <w:jc w:val="left"/>
      </w:pPr>
      <w:r>
        <w:rPr>
          <w:rFonts w:ascii="Times New Roman" w:hAnsi="Times New Roman" w:eastAsia="Times New Roman" w:cs="Times New Roman"/>
        </w:rPr>
        <w:t>Daniel nọchiri anya ndị a chịkọtara site n’olu Chineke, ma mesịa guzo n’ụkwụ ha, ebe e mere ka ha sie ike ikwusa ozi nke ọwụwa anyanwụ na ugwu. Ha na-ekwusa ozi ahụ ruo mgbe iwu Sọnde nke na-abịa n’oge na-adịghị anya ga-abịa. Usoro iwulite ndị agha ahụ bụ isiokwu amụma e depụtara nke ọma nke ukwuu, na oge ebe Chi na-amalite ijikọta ya na mmadụ n’ime mmezu nke ịkà akara nke otu narị na puku iri anọ na anọ malitere n’akụkọ ihe mere eme nke a nọchiri anya ya n’amaokwu nke iri na otu nke Daniel iri na otu. Akụkọ ihe mere eme a nọchiri anya ya site n’amaokwu nke mbụ nke Daniel iri na otu ruo n’amaokwu nke iri na isii na-ejuputa akụkọ ihe mere eme zoro ezo nke amaokwu nke iri anọ, ya bụ, “akụkụ ahụ nke amụma Daniel metụtara ụbọchị ikpeazụ.”</w:t>
      </w:r>
    </w:p>
    <w:p>
      <w:pPr>
        <w:pStyle w:val="ArticleBody"/>
        <w:jc w:val="left"/>
      </w:pPr>
      <w:r>
        <w:rPr>
          <w:rFonts w:ascii="Times New Roman" w:hAnsi="Times New Roman" w:eastAsia="Times New Roman" w:cs="Times New Roman"/>
        </w:rPr>
        <w:t>Ka anyị na-amalite ịtụle amaokwu nke iri na atọ ruo nke iri na ise nke Daniel iri na otu, nke mezuru mbụ n’Agha Panium n’afọ 200 T.K., ọ dị mkpa nke ukwuu ịghọta ịdị arọ nke amaokwu ndị a. Panium bụ agha nnọchi anya nke atọ n’ime agha nnọchi anya atọ. Agha mbụ mechiri na mmeri nke papacy na ndị agha nnọchi anya ya, bụ United States, n’afọ 1989. Agha na-esote ya, nke amaokwu nke iri na otu na nke iri na abụọ nọchiri anya ya, nke mezuru site n’Agha Raphia, eze nke ndịda (Russia), ga-emeri eze nke ugwu na ndị agha nnọchi anya ya n’Ukraine. Agha nke atọ ga-adị ka nke mbụ, ebe papacy (eze nke ugwu) ga-emeri Kọmunizim (United Nations), ya na ndị agha nnọchi anya ya (United States). Ma agha nnọchi anya nke atọ ahụ, nke bụ Agha Panium, ga-ebutekwa Agha Ụwa nke Atọ.</w:t>
      </w:r>
    </w:p>
    <w:p>
      <w:pPr>
        <w:pStyle w:val="ArticleBody"/>
        <w:jc w:val="left"/>
      </w:pPr>
      <w:r>
        <w:rPr>
          <w:rFonts w:ascii="Times New Roman" w:hAnsi="Times New Roman" w:eastAsia="Times New Roman" w:cs="Times New Roman"/>
        </w:rPr>
        <w:t>Anyi ga-anọgide n’ọmụmụ a n’isiokwu na-esonụ.</w:t>
      </w:r>
    </w:p>
    <w:p>
      <w:pPr>
        <w:pStyle w:val="ArticleScripture"/>
        <w:jc w:val="left"/>
      </w:pPr>
      <w:r>
        <w:rPr>
          <w:rFonts w:ascii="Times New Roman" w:hAnsi="Times New Roman" w:eastAsia="Times New Roman" w:cs="Times New Roman"/>
        </w:rPr>
        <w:t>“Dịka mgbagwoju anya ndị yiri wiil nọ n’okpuru nduzi nke aka ahụ dị n’okpuru nku ndị cherubim, otu a ka mgbagwoju anya nke mmegharị ihe omume mmadụ nọ n’okpuru ọchịchị Chineke. N’etiti esemokwu na ọgbaaghara nke mba dị iche iche, Onye ahụ nke nọ ọdụ n’elu ndị cherubim ka na-eduzi ihe omume nke ụwa.</w:t>
      </w:r>
    </w:p>
    <w:p>
      <w:pPr>
        <w:pStyle w:val="ArticleScripture"/>
        <w:jc w:val="left"/>
      </w:pPr>
      <w:r>
        <w:rPr>
          <w:rFonts w:ascii="Times New Roman" w:hAnsi="Times New Roman" w:eastAsia="Times New Roman" w:cs="Times New Roman"/>
        </w:rPr>
        <w:t>“Akụkọ ihe mere eme nke mba dị iche iche ndị, otu mgbe ọzọ, ji oge na ọnọdụ e kenyere ha, n’amaghị ama na-agba àmà nye eziokwu ahụ nke ha onwe ha amaghị ihe ọ pụtara, na-agwa anyị okwu. Nye mba ọ bụla na onye ọ bụla nke taa, Chineke ekenyela ọnọdụ n’ime nnukwu atụmatụ Ya. Taa, a na-eji ụdọ-ọ̀tọ̀ dị n’aka Onye ahụ na-adịghị emehie emehie tụọ mmadụ na mba niile. Ha niile, site n’nhọpụta nke aka ha, na-ekpebi ọdịnihu ha, Chineke na-achịkwa ihe niile ka e wee mezuo nzube Ya.”</w:t>
      </w:r>
    </w:p>
    <w:p>
      <w:pPr>
        <w:pStyle w:val="ArticleScripture"/>
        <w:jc w:val="left"/>
      </w:pPr>
      <w:r>
        <w:rPr>
          <w:rFonts w:ascii="Times New Roman" w:hAnsi="Times New Roman" w:eastAsia="Times New Roman" w:cs="Times New Roman"/>
        </w:rPr>
        <w:t>“Akụkọ ihe mere eme nke nnukwu Onye AHỤ M BỤ, dịka Ọ kpọpụtara ya n’Okwu Ya, na-ejikọta njikọ mgbe njikọ n’agbụ amụma, site na ebighị ebi dị n’oge gara aga ruo n’ebighị ebi dị n’oge ga-abịa, na-agwa anyị ebe anyị nọ taa n’usoro ngafe nke ọgbọ nile, nakwa ihe a pụrụ ịtụ anya ya n’oge na-abịa. Ihe nile amụma buru n’amụma na ọ ga-emezu, ruo n’oge ugbu a, ka ederewo n’akwụkwọ akụkọ ihe mere eme, anyị nwekwara ike ijide n’aka na ihe nile fọdụrụ ka ha bịara ga-emezu n’usoro ya.”</w:t>
      </w:r>
    </w:p>
    <w:p>
      <w:pPr>
        <w:pStyle w:val="ArticleScripture"/>
        <w:jc w:val="left"/>
      </w:pPr>
      <w:r>
        <w:rPr>
          <w:rFonts w:ascii="Times New Roman" w:hAnsi="Times New Roman" w:eastAsia="Times New Roman" w:cs="Times New Roman"/>
        </w:rPr>
        <w:t>“A na-ebu amụma nke ikpeazụ ikpochapụ ọchịchị niile nke ụwa n’Okwu eziokwu n’ụzọ doro anya. N’amụma e kwuru mgbe e kwupụtara ikpe sitere n’aka Chineke megide eze ikpeazụ nke Izrel, e nyere ozi a:</w:t>
      </w:r>
    </w:p>
    <w:p>
      <w:pPr>
        <w:pStyle w:val="ArticleScripture"/>
        <w:jc w:val="left"/>
      </w:pPr>
      <w:r>
        <w:rPr>
          <w:rFonts w:ascii="Times New Roman" w:hAnsi="Times New Roman" w:eastAsia="Times New Roman" w:cs="Times New Roman"/>
        </w:rPr>
        <w:t>“‘Otú a ka Onye-nwe anyị Chineke kwuru; Wepụ okpu eze nchụàjà, wepụkwa okpueze ahụ: … welie onye dị ala elu, meekwa ka onye dị elu dị ala. Aga m atụgharị ya, atụgharị ya, atụgharị ya: ọ gaghị adịkwa ọzọ, ruo mgbe Onye ahụ ga-abịa onye ọ bụ ikike ya; m ga-enyekwa ya Ya.’ Ezikiel 21:26, 27.</w:t>
      </w:r>
    </w:p>
    <w:p>
      <w:pPr>
        <w:pStyle w:val="ArticleScripture"/>
        <w:jc w:val="left"/>
      </w:pPr>
      <w:r>
        <w:rPr>
          <w:rFonts w:ascii="Times New Roman" w:hAnsi="Times New Roman" w:eastAsia="Times New Roman" w:cs="Times New Roman"/>
        </w:rPr>
        <w:t>“Okpueze nke e wepụrụ n’Izrel gafere n’usoro ruo n’alaeze Babilọn, Midia na Peasia, Gris, na Rom. Chineke na-asị, ‘Ọ gaghị adịzi, ruo mgbe Onye ọ bụ ikike ya ga-abịa; m ga-enyekwa ya Ya.’”</w:t>
      </w:r>
    </w:p>
    <w:p>
      <w:pPr>
        <w:pStyle w:val="ArticleScripture"/>
        <w:jc w:val="left"/>
      </w:pPr>
      <w:r>
        <w:rPr>
          <w:rFonts w:ascii="Times New Roman" w:hAnsi="Times New Roman" w:eastAsia="Times New Roman" w:cs="Times New Roman"/>
        </w:rPr>
        <w:t>“Oge ahụ adịla nso. Taa, ihe ịrịba ama nke oge ndị a na-ekwupụta na anyị guzoro n’ọnụ ụzọ ihe omume ukwu na ndị dị nsọ nke ukwuu. Ihe niile dị n’ụwa anyị nọ n’ịma jijiji. N’ihu anya anyị ka amụma Onye Nzọpụta banyere ihe ndị ga-ebute ọbịbịa Ya na-emezu: ‘Unu ga-anụ kwa agha na asịrị agha…. Mba ga-ebili imegide mba, alaeze imegide alaeze: a ga-enwekwa ụnwụ, na ọrịa ọjọọ, na ala ọma jijiji, n’ebe dị iche iche.’ Matthew 24:6, 7.”</w:t>
      </w:r>
    </w:p>
    <w:p>
      <w:pPr>
        <w:pStyle w:val="ArticleScripture"/>
        <w:jc w:val="left"/>
      </w:pPr>
      <w:r>
        <w:rPr>
          <w:rFonts w:ascii="Times New Roman" w:hAnsi="Times New Roman" w:eastAsia="Times New Roman" w:cs="Times New Roman"/>
        </w:rPr>
        <w:t>“Ugbu a bụ oge nke mmasị karịrị akarị nye ndị nile dị ndụ. Ndị ọchịchị na ndị ndọrọ ndọrọ ọchịchị, ndị ikom nọ n’ọnọdụ ntụkwasị obi na ikike, ndị ikom na ndị inyom nwere echiche site n’ọkwa nile, etinyewo nlebara anya ha n’ihe omume ndị na-eme gburugburu anyị. Ha na-ekiri mmekọrịta ndị ahụ jupụtara n nrụgide ma na-enweghị izu ike nke dị n’etiti mba dị iche iche. Ha na-ahụ ịdị ike nke na-ejide ihe ọ bụla dị n’ụwa, ha na-amata kwa na ihe dị ukwuu ma bụrụ nke ga-ekpebi ihe nile dị nso ime—na ụwa nọ n’ọnụ ọnụ nnukwu nsogbu dị egwu.”</w:t>
      </w:r>
    </w:p>
    <w:p>
      <w:pPr>
        <w:pStyle w:val="ArticleScripture"/>
        <w:jc w:val="left"/>
      </w:pPr>
      <w:r>
        <w:rPr>
          <w:rFonts w:ascii="Times New Roman" w:hAnsi="Times New Roman" w:eastAsia="Times New Roman" w:cs="Times New Roman"/>
        </w:rPr>
        <w:t>“Ndị mmụọ ozi na-egbochi ugbu a ifufe nke esemokwu, ka ha ghara ife ruo mgbe a ga-adọ ụwa aka ná ntị banyere mbibi na-abịanụ ya; ma oké ifufe na-achịkọtanụ, dị njikere ịgbawa n’elu ụwa; ma mgbe Chineke ga-enye ndị mmụọ ozi Ya iwu ka ha tọhapụ ifufe ndị ahụ, mgbe ahụ a ga-enwe ụdị ọnọdụ esemokwu dị otu a nke na ọ dịghị mkpịsị edemede ọbụla pụrụ ịkọwa ya.</w:t>
      </w:r>
    </w:p>
    <w:p>
      <w:pPr>
        <w:pStyle w:val="ArticleScripture"/>
        <w:jc w:val="left"/>
      </w:pPr>
      <w:r>
        <w:rPr>
          <w:rFonts w:ascii="Times New Roman" w:hAnsi="Times New Roman" w:eastAsia="Times New Roman" w:cs="Times New Roman"/>
        </w:rPr>
        <w:t>“Baịbụl, ọ bụkwa naanị Baịbụl, na-enye ezi echiche banyere ihe ndị a. N’ime ya ka e kpughere nnukwu ihe nkiri ikpeazụ ndị ahụ n’akụkọ ihe mere eme nke ụwa anyị, ihe omume ndị na-atụgharị onyinyo ha ugbua n’ihu, ụda mbịarute ha na-eme ka ụwa maa jijiji, ma na-eme ka obi mmadụ dapụ ha n’ihi egwu.</w:t>
      </w:r>
    </w:p>
    <w:p>
      <w:pPr>
        <w:pStyle w:val="ArticleScripture"/>
        <w:jc w:val="left"/>
      </w:pPr>
      <w:r>
        <w:rPr>
          <w:rFonts w:ascii="Times New Roman" w:hAnsi="Times New Roman" w:eastAsia="Times New Roman" w:cs="Times New Roman"/>
        </w:rPr>
        <w:t>“‘“Lezienụ, Jehova na-eme ka ụwa tọgbọ chakoo, na-emekwa ka ọ bụrụ mkpọmkpọ ebe, na-atụgharịkwa ya n’isi ala, na-achụsasịkwa ndị bi n’ime ya ebe nile…. Ha emebiela iwu dị iche iche, gbanweekwala ụkpụrụ ahụ, mebiekwala ọgbụgba-ndụ ebighị ebi. Ya mere nkọcha eripịala ụwa, ndị bi n’ime ya aghọwokwa ndị tọgbọrọ n’iyi…. Obi ụtọ nke ụbọ nta akwụsịwo, mkpọtụ nke ndị na-aṅụrị ọṅụ agwụla, ọṅụ nke ụbọ akwara akwụsịwo.’ Aịzaya 24:1–18.</w:t>
      </w:r>
    </w:p>
    <w:p>
      <w:pPr>
        <w:pStyle w:val="ArticleScripture"/>
        <w:jc w:val="left"/>
      </w:pPr>
      <w:r>
        <w:rPr>
          <w:rFonts w:ascii="Times New Roman" w:hAnsi="Times New Roman" w:eastAsia="Times New Roman" w:cs="Times New Roman"/>
        </w:rPr>
        <w:t>“‘“Ewoo ụbọchị ahụ! n’ihi na ụbọchị Onyenwe anyị dị nso, ọ ga-abịakwa dịka mbibi sitere n’aka Onye Pụrụ Ime Ihe Nile…. Mkpụrụ ahụ erere n’okpuru nkume-ala ha, ebe nchekwa ihe ubi aghọwo ebe tọgbọrọ n’efu, ọba agbajiela; n’ihi na ọka akpọnwụwo. Lee otú anụmanụ si asụ ude! ìgwè ehi nọ n’ọnọdụ mgbagwoju anya, n’ihi na ha enweghị ebe ịta ahịhịa; ee, e mewokwa ìgwè atụrụ ka ha tọgbọ n’efu.’ ‘Vaịnị akpọnwụwo, osisi fiigị na-ala n’iyi; osisi pọmigranet, osisi nkwụkwa, na osisi apụl, ee, osisi niile nke ubi akpọnwụwo: n’ihi na ọṅụ akpọnwụla n’etiti ụmụ mmadụ.’ Joel 1:15–18, 12.</w:t>
      </w:r>
    </w:p>
    <w:p>
      <w:pPr>
        <w:pStyle w:val="ArticleScripture"/>
        <w:jc w:val="left"/>
      </w:pPr>
      <w:r>
        <w:rPr>
          <w:rFonts w:ascii="Times New Roman" w:hAnsi="Times New Roman" w:eastAsia="Times New Roman" w:cs="Times New Roman"/>
        </w:rPr>
        <w:t>“‘A na-emerụ m ahụ n’obi m nke ukwuu; … enweghị m ike ijide udo m, n’ihi na gị onwe gị anụwo, O mkpụrụ obi m, ụda opi, mkpu ịdọ aka ná ntị nke agha. Mbibi n’elu mbibi ka a na-akpọku; n’ihi na e mebiela ala ahụ dum.’</w:t>
      </w:r>
    </w:p>
    <w:p>
      <w:pPr>
        <w:pStyle w:val="ArticleScripture"/>
        <w:jc w:val="left"/>
      </w:pPr>
      <w:r>
        <w:rPr>
          <w:rFonts w:ascii="Times New Roman" w:hAnsi="Times New Roman" w:eastAsia="Times New Roman" w:cs="Times New Roman"/>
        </w:rPr>
        <w:t>“‘Anya lere m ụwa, ma, lee, ọ bụ ihe na-enweghị ọdịdị ma tọgbọ chakoo; anya m lerekwa eluigwe, ma ha enwekwaghị ìhè. Anya m lere ugwu dị iche iche, ma, lee, ha na-ama jijiji, ugwu nta niile kwa na-akpụ akpụ nwayọ. Anya m lere, ma, lee, ọ dịghị mmadụ ọbụla, nnụnụ niile nke eluigwe agbagawo ọsọ. Anya m lere, ma, lee, ebe ahụ nke na-amị mkpụrụ aghọwo ọzara, e bibikwara obodo ya niile.” Jeremiah 4:19, 20, 23–26.</w:t>
      </w:r>
    </w:p>
    <w:p>
      <w:pPr>
        <w:pStyle w:val="ArticleScripture"/>
        <w:jc w:val="left"/>
      </w:pPr>
      <w:r>
        <w:rPr>
          <w:rFonts w:ascii="Times New Roman" w:hAnsi="Times New Roman" w:eastAsia="Times New Roman" w:cs="Times New Roman"/>
        </w:rPr>
        <w:t>“‘Ewoo! n’ihi na ụbọchị ahụ dị ukwuu, nke mere na ọ dịghị nke yiri ya: ọ bụkwa oge nsogbu Jekọb; ma a ga-azọpụta ya n’ime ya.’ Jeremaịa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Asaa na Asaa</dc:title>
  <dc:subject>Ịkpa Akara nke 144,000: Nleba anya sitere n’Ọhụụ Daniel na Nnọchianya Amụma</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