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Nke Otu Narị na Iri Asatọ na Atọ</w:t>
      </w:r>
    </w:p>
    <w:p>
      <w:pPr>
        <w:pStyle w:val="ArticleSubtitle"/>
        <w:jc w:val="left"/>
      </w:pPr>
      <w:r>
        <w:rPr>
          <w:rFonts w:ascii="Arial" w:hAnsi="Arial" w:eastAsia="Arial" w:cs="Arial"/>
        </w:rPr>
        <w:t>Ntọala Ebighị Ebi: Kraịst n’Akụkọ Amụma na Nkwenkwe Onye Kwere Ekwe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2024-04-13</w:t>
      </w:r>
    </w:p>
    <w:p>
      <w:pPr>
        <w:pStyle w:val="ArticleBody"/>
        <w:jc w:val="left"/>
      </w:pPr>
      <w:r>
        <w:rPr>
          <w:rFonts w:ascii="Times New Roman" w:hAnsi="Times New Roman" w:eastAsia="Times New Roman" w:cs="Times New Roman"/>
        </w:rPr>
        <w:t>“Eziokwu nke Pita kwupụtara bụ ntọala nke okwukwe onye kwere ekwe. Ọ bụ nke ahụ ka Kraịst n’onwe Ya kwupụtara na ọ bụ ndụ ebighị ebi.” “Eziokwu” ahụ kọwara akụkụ abụọ nke Kraịst. Nke mbụ bụ na Kraịst bụ akụkụ nke akụkọ ihe mere eme amụma. Ihe ịrịba ama ndị na-anọchi anya ihe omume dị n’akụkọ ihe mere eme amụma na-anọchi anya Kraịst. Njikọ Ya na ihe omume ndị ahụ na-egosi ịdị nsọ nke ihe ịrịba ama amụma ndị ahụ, ma na-enye Sister White ezi uche mere o ji ekwukarị na anyị ga-echekwa ihe ịrịba ama ndị ahụ, n’ihi na ihe ịrịba ama ndị ahụ na-anọchi anya Jizọs Kraịst. Ihe ịrịba ama nke nọchiri anya isiokwu nnwale n’oge Kraịst bụ baptizim Ya, ọ dakọtara kwa na ihe omume ndị ọzọ n’ahịrị mmegharị nsọ ndị ahụ, ndị a kpọrọ iche site n’ịda nke akara nke Chukwu.</w:t>
      </w:r>
    </w:p>
    <w:p>
      <w:pPr>
        <w:pStyle w:val="ArticleBody"/>
        <w:jc w:val="left"/>
      </w:pPr>
      <w:r>
        <w:rPr>
          <w:rFonts w:ascii="Times New Roman" w:hAnsi="Times New Roman" w:eastAsia="Times New Roman" w:cs="Times New Roman"/>
        </w:rPr>
        <w:t>N’ahịrị mgbanwe nke Moses, Chi sitere n’elu rịdata ma biri n’ime ọhịa na-enwu ọkụ, ihe nnọchianya nke Onye Okike na-ejikọta onwe ya na ihe e kere eke. N’ahịrị mgbanwe ahụ n’ọgwụgwụ afọ iri asaa ahụ, Michael rịdatara inye Saịrọs ike ka o gaa n’ihu na iwu mbụ ahụ, ma n’otu oge ahụ a gbanwere Daniel ka ọ bụrụ n’onyinyo Kraịst. N’ahịrị mgbanwe nke Kraịst, Mmụọ Nsọ rịdatara n’ụdị nduru ka e tee Nwa Chineke mmanụ, ihe nnọchianya nke Chi e jikọtara na mmadụ. N’akụkọ ihe mere eme nke ndị Millerite, mmụọ ozi ahụ nke rịdatara n’ụbọchị Ọgọst 11, 1840 bụ “ọ dịghị onye ọzọ ma e wezụga Jisọs Kraịst,” onye ji obere akwụkwọ rịdata, nke a ga-eri, ma Ọ bụ obere akwụkwọ ahụ. N’ebe ahụ O gosiri na njikọta nke Chi na mmadụ ka a na-emezu site n’iri na ịṅụ anụ ahụ na ọbara nke Achịcha nke Eluigwe.</w:t>
      </w:r>
    </w:p>
    <w:p>
      <w:pPr>
        <w:pStyle w:val="ArticleBody"/>
        <w:jc w:val="left"/>
      </w:pPr>
      <w:r>
        <w:rPr>
          <w:rFonts w:ascii="Times New Roman" w:hAnsi="Times New Roman" w:eastAsia="Times New Roman" w:cs="Times New Roman"/>
        </w:rPr>
        <w:t>Akụkọ ihe mere eme dị nsọ bụ nke dị nsọ n’ihi na ọnụnọ Kraịst na-eme ka ọ bụrụ ihe a hụrụ anya n’anụ ahụ. Amụma ndị dị n’Okwu Chineke nke na-akọwapụta ihe ndị ga-eme n’ọdịnihu bụ Jizọs Kraịst, n’ihi na Ọ bụ “Okwu” ahụ. Mgbe amụma ndị ahụ mezuru n’akụkọ ihe mere eme, ihe ndị ahụ na-anọchi anya mmezu nke Okwu Ya, Okwu Ya bụkwa Eziokwu. Ọ bụ Okwu Ya na-ekwupụta amụma ahụ, Ọ bụkwa Okwu Ya ka a na-emezu mgbe ihe omume ahụ rutere; ya mere, na mbido ma na njedebe, Ọ bụ Jizọs Kraịst, n’ihi na Ọ bụ Alfa na Omega. Ya mere, mgbe Pita kwusara na Jizọs bụ Kraịst ahụ na Ọkpara nke Chineke dị ndụ, ọ na-akọwa akara ụzọ nke bụ Jizọs Kraịst na akara ụzọ nke na-eru mmezu ya zuru okè n’ụbọchị ikpeazụ. Septemba 11, 2001 bụ mmezu zuru okè nke Kraịst.</w:t>
      </w:r>
    </w:p>
    <w:p>
      <w:pPr>
        <w:pStyle w:val="ArticleBody"/>
        <w:jc w:val="left"/>
      </w:pPr>
      <w:r>
        <w:rPr>
          <w:rFonts w:ascii="Times New Roman" w:hAnsi="Times New Roman" w:eastAsia="Times New Roman" w:cs="Times New Roman"/>
        </w:rPr>
        <w:t>Ịjụ mmezu amụma nke Septemba 11, 2001, bụ ịjụ Kraịst, Ọkpara Chineke dị ndụ. Eziokwu ahụ, nke Pita kwupụtara, bụ “ntọala nke okwukwe onye kweere,” ma n’ụbọchị Septemba 11, 2001 Kraịst duuru ndị Ya nke ụbọchị ikpeazụ laghachi n’“ụzọ ochie” nke Jeremaya, nke na-anọchi anya “ntọala” nke mmegharị ozi mmụọ ozi mbụ na nke atọ. Pita nọchiri anya puku mmadụ otu narị na iri anọ na anọ, ndị a na-akara akara n’oge ahụ mgbe ndị mmụọ ozi anọ na-egbochi ifufe anọ. Oge ikara akara bụ otu oge amụma pụrụ iche, na-amalite na Septemba 11, 2001 ma na-akwụsị na iwu Sọnde na-abịa n’oge na-adịghị anya. Jizọs na-egosipụtakwa mgbe niile ọgwụgwụ nke ihe site na mmalite nke ihe.</w:t>
      </w:r>
    </w:p>
    <w:p>
      <w:pPr>
        <w:pStyle w:val="ArticleBody"/>
        <w:jc w:val="left"/>
      </w:pPr>
      <w:r>
        <w:rPr>
          <w:rFonts w:ascii="Times New Roman" w:hAnsi="Times New Roman" w:eastAsia="Times New Roman" w:cs="Times New Roman"/>
        </w:rPr>
        <w:t>Na mmalite nke oge akara, mmụọ-ozi nke Mkpughe iri na asatọ rịdatara, dịka Mmụọ Nsọ mere na baptizim ahụ, ma mmụọ-ozi ahụ bụ “onye ọ dịghị ihe ọ bụla na-erughị Jizọs Kraịst,” n’ihi na mmụọ-ozi ahụ nke rịdatara ime ka ụwa wee nwuo ìhè site n’ebube Ya n’akụkọ ihe mere eme nke ndị Miller bụ “onye ọ dịghị ihe ọ bụla na-erughị Jizọs Kraịst.” N’iwu Sunday nke na-abịa n’oge na-adịghị anya, “onye ọ dịghị ihe ọ bụla na-erughị Jizọs Kraịst,” ga-arịdata ọzọ ma gosipụta nke abụọ n’ime ozi abụọ nke Mkpughe iri na asatọ, dịka Ọ na-akpọ atụrụ Ọzọ Ya ka ha si na Babilọn pụta. N’etiti oge akara ahụ, otu mmụọ-ozi rịdatara, dịka mmụọ-ozi nke abụọ siri rịdata n’April 19, 1844, n’oge ndakpọ olileanya mbụ nke mmegharị ndị Miller.</w:t>
      </w:r>
    </w:p>
    <w:p>
      <w:pPr>
        <w:pStyle w:val="ArticleBody"/>
        <w:jc w:val="left"/>
      </w:pPr>
      <w:r>
        <w:rPr>
          <w:rFonts w:ascii="Times New Roman" w:hAnsi="Times New Roman" w:eastAsia="Times New Roman" w:cs="Times New Roman"/>
        </w:rPr>
        <w:t>N’etiti ọbịbịa nke mmụọ-ozi nke abụọ ahụ na ọbịbịa nke mmụọ-ozi nke atọ n’ụbọchị Ọktoba 22, 1844, e zigara ọtụtụ ndị mmụọ-ozi ka ha tinye ike n’ozi mmụọ-ozi nke abụọ ahụ dịka ozi Mkpu Etiti Abalị bịarutere. Mgbe ọ na-ekwu banyere akụkọ ihe mere eme nke oge ndị mmụọ-ozi ndị a bịarutere n’akụkọ ihe mere eme nke ndị Millerite, Nwanyị White na-eme ka anyị mara na ndị jụrụ ozi ndị a akpọgidewo Kraịst n’obe n’ezie, otu ahụ kpọmkwem ndị Juu siri kpọgide Kraịst n’obe.</w:t>
      </w:r>
    </w:p>
    <w:p>
      <w:pPr>
        <w:pStyle w:val="ArticleScripture"/>
        <w:jc w:val="left"/>
      </w:pPr>
      <w:r>
        <w:rPr>
          <w:rFonts w:ascii="Times New Roman" w:hAnsi="Times New Roman" w:eastAsia="Times New Roman" w:cs="Times New Roman"/>
        </w:rPr>
        <w:t>“Ahụrụ m na dịka ndị Juu kpọgidere Jizọs n’obe, otu a ka ụka ndị aha ha naanị kpọgiderekwa ozi ndị a n’obe; ya mere ha enweghị ihe ọmụma banyere ụzọ banye n’Ebe Nsọ Kachasị Nsọ, ha apụghịkwa irite uru site n’arịrịọ Jizọs n’ebe ahụ.” Early Writings, 261.</w:t>
      </w:r>
    </w:p>
    <w:p>
      <w:pPr>
        <w:pStyle w:val="ArticleBody"/>
        <w:jc w:val="left"/>
      </w:pPr>
      <w:r>
        <w:rPr>
          <w:rFonts w:ascii="Times New Roman" w:hAnsi="Times New Roman" w:eastAsia="Times New Roman" w:cs="Times New Roman"/>
        </w:rPr>
        <w:t>Ozi ndị mmụọ ozi ahụ na-anọchi anya ya, mgbe a jụrụ ha, na-anọchi anya ịkpọgide Kraịst n’obe, n’ihi na Ọ na-eme ka ozi ndị ahụ na mmezu ha n’akụkọ ihe mere eme pụta ìhè n’ime Onwe Ya. N’abalị iri na asatọ nke ọnwa Julaị, afọ 2020, “onye ahụ abụghị onye ọzọ ma e wezụga Jizọs Kraịst” siri n’eluigwe rịdata, na-akara ndakpọ olileanya mbụ na mmalite nke oge ichere ahụ. Egburu n’okporo ámá, ọkpụkpụ akọrọ nwụrụ anwụ nke ndị Ya nke ụbọchị ikpeazụ ga-ebili site n’ịnụ naanị olu ahụ nke pụrụ ime ka ndị mmadụ si n’ọnwụ laghachi ná ndụ.</w:t>
      </w:r>
    </w:p>
    <w:p>
      <w:pPr>
        <w:pStyle w:val="ArticleScripture"/>
        <w:jc w:val="left"/>
      </w:pPr>
      <w:r>
        <w:rPr>
          <w:rFonts w:ascii="Times New Roman" w:hAnsi="Times New Roman" w:eastAsia="Times New Roman" w:cs="Times New Roman"/>
        </w:rPr>
        <w:t>N’ezie, n’ezie, asim unu, Oge na-abịa, ma ọ bịala ugbu a, mgbe ndị nwụrụ anwụ ga-anụ olu Ọkpara Chineke: ndị na-anụkwa ya ga-adị ndụ. N’ihi na dị ka Nna nwere ndụ n’ime onwe ya; otu a kwa ka O nyere Ọkpara ahụ ka o nwee ndụ n’ime onwe ya; O nyekwara ya ikike ime ikpe, n’ihi na ọ bụ Ọkpara nke mmadụ. Unu atụla nke a n’anya: n’ihi na oge na-abịa, mgbe ndị niile nọ n’ili ga-anụ olu ya, ha ga-apụtakwa; ndị mere ezi ihe, banye na mbilite n’ọnwụ nke ndụ; ma ndị mere ajọ ihe, banye na mbilite n’ọnwụ nke ikpé ọmụma. Jọn 5:25–29.</w:t>
      </w:r>
    </w:p>
    <w:p>
      <w:pPr>
        <w:pStyle w:val="ArticleBody"/>
        <w:jc w:val="left"/>
      </w:pPr>
      <w:r>
        <w:rPr>
          <w:rFonts w:ascii="Times New Roman" w:hAnsi="Times New Roman" w:eastAsia="Times New Roman" w:cs="Times New Roman"/>
        </w:rPr>
        <w:t>N’ọnwa Julaị nke afọ 2023, olu Ya kpọrọ ọkpụkpụ ndị akọrọ nwụrụ anwụ ka ha dịrị ndụ, Alfa na Omega wee megharịa mmalite nke oge imechi akara ahụ, n’ihi na Julaị 2023 na-akara oge njedebe nke oge imechi akara ahụ. E mesịa kpọọ ndị Ya ọzọ ka ha laghachi n’ụzọ ochie Jeremaya, n’ntọala nke akụkọ ihe mere eme ndị Millerait. Ozi ntọala nke mmalite na njedebe ndị Millerait bụ ozi mbụ na nke ikpeazụ nke akụkọ ihe mere eme ndị Millerait, nke bụ “oge asaa” nke Levitikọs isi nke iri abụọ na isii.</w:t>
      </w:r>
    </w:p>
    <w:p>
      <w:pPr>
        <w:pStyle w:val="ArticleBody"/>
        <w:jc w:val="left"/>
      </w:pPr>
      <w:r>
        <w:rPr>
          <w:rFonts w:ascii="Times New Roman" w:hAnsi="Times New Roman" w:eastAsia="Times New Roman" w:cs="Times New Roman"/>
        </w:rPr>
        <w:t>N’ọnwa Julaị 2023, e nyere ndị Chineke nke ụbọchị ikpeazụ iwu ọzọ ka ha were obere akwụkwọ ahụ rie ya. Ka ha na-eri obere akwụkwọ ahụ, a na-anwale ha mgbe ahụ ịhụ ma ha ga-ekweta ozi nke Ahụhụ nke atọ n’ime Mkpughe isi nke itoolu (ozi si n’ọwụwa anyanwụ) na ozi nke Daniel isi nke iri na otu (ozi si n’ugwu). Usoro nnwale ahụ na-eduga ha n’amaokwu nke iri na atọ ruo nke iri na ise nke Daniel isi nke iri na otu, nke bụ Agha Panium, nke bụ Caesarea Philippi, nke bụkwa ozi nke Mkpu Etiti Abalị ebe e ji gosipụta òtù mmadụ abụọ ahụ ndị nụrụ olu Ya, otu òtù “ndị mere ezi ihe, gaa na mbilite n’ọnwụ nke ndụ; na ndị mere ihe ọjọọ, gaa na mbilite n’ọnwụ nke ikpe ọmụma.”</w:t>
      </w:r>
    </w:p>
    <w:p>
      <w:pPr>
        <w:pStyle w:val="ArticleBody"/>
        <w:jc w:val="left"/>
      </w:pPr>
      <w:r>
        <w:rPr>
          <w:rFonts w:ascii="Times New Roman" w:hAnsi="Times New Roman" w:eastAsia="Times New Roman" w:cs="Times New Roman"/>
        </w:rPr>
        <w:t>E nwere olu atọ n’oge akara nke puku narị anọ na iri anọ na anọ, ha nile bụkwa olu nke “ọ dịghị onye ọzọ ma e wezụga Jisọs Kraịst.” Olu mbụ nke Mkpughe iri na asatọ dara ụda mgbe e wedara nnukwu ụlọ nile nke obodo New York n’ala site n’imetụ aka sitere n’aka Chineke. Olu nke abụọ bụ olu Maịkel, onyeisi ndị mmụọ ozi, onye na-akpọ ndị nwụrụ anwụ ka ha si n’ilu ha pụta. Olu nke atọ bụ olu nke abụọ nke Mkpughe isi nke iri na asatọ nke na-akpọ atụrụ ọzọ Ya ka ha si na Babilọn pụta n’oge “oke ala ọma jijiji” nke Mkpughe isi nke iri na otu. Mmezu zuru okè nke nkwupụta Pita mere na Sizaria Filipaị na-eme mgbe Kraịst na-eduga ndị Ya nke ụbọchị ikpeazụ n’ebe “akụkụ amụma Daniel metụtara ụbọchị ikpeazụ” nọ.</w:t>
      </w:r>
    </w:p>
    <w:p>
      <w:pPr>
        <w:pStyle w:val="ArticleBody"/>
        <w:jc w:val="left"/>
      </w:pPr>
      <w:r>
        <w:rPr>
          <w:rFonts w:ascii="Times New Roman" w:hAnsi="Times New Roman" w:eastAsia="Times New Roman" w:cs="Times New Roman"/>
        </w:rPr>
        <w:t>Panium nke amaokwu iri na atọ ruo iri na ise nke Daniel iri na otu, bụ “oke” nke amụma Daniel nke e mechiri emechi nke na-akọwapụta ozi nke Mkpu Etiti Abalị. Panium bụ nzukọ ọgbakọ Exeter n’ọnwa Ọgọstụ nke afọ 1844; ọ bụ akụkọ ihe mere eme nke na-emezu n’oge ọchịchị nke abụọ nke Donald Trump, ọ bụkwa ozi amụma nke na-akà akara nke Chineke n’egedege ihu nke narị puku na iri anọ na anọ. Amaokwu ndị anyị na-amụ ugbu a bụ ala dị nsọ nke ukwuu.</w:t>
      </w:r>
    </w:p>
    <w:p>
      <w:pPr>
        <w:pStyle w:val="ArticleScripture"/>
        <w:jc w:val="left"/>
      </w:pPr>
      <w:r>
        <w:rPr>
          <w:rFonts w:ascii="Times New Roman" w:hAnsi="Times New Roman" w:eastAsia="Times New Roman" w:cs="Times New Roman"/>
        </w:rPr>
        <w:t>“Eziokwu ahụ nke Pita kwupụtara bụ ntọala nke okwukwe onye kwere ekwe. Ọ bụ ya bụ nke Kraịst n’onwe Ya kwupụtara na ọ bụ ndụ ebighị ebi. Ma inwe ọmụma a abụghị ihe ga-abụ ihe ndabere nye inye onwe mmadụ otuto. Ọ bụghị site n’amamihe ma ọ bụ ịdị mma ọ bụla nke aka ya ka e si kpugheere Pita ya. Mmadụ apụghị mgbe ọ bụla, site n’ike nke onwe ya, iru n’ịmata ihe banyere ihe dị nsọ nke Chineke. ‘Ọ dị elu dịka eluigwe; gịnị ka ị pụrụ ime? ọ dị omimi karịa hel; gịnị ka ị pụrụ ịma?’ Job 11:8. Naanị mmụọ nke ịbụ ụmụ nwere ike ikpugheere anyị ihe omimi ndị dị n’ime Chineke, nke ‘anya ahụbeghị, ntị anụbeghịkwa, nke na-abatabeghịkwa n’obi mmadụ.’ ‘Ma Chineke ekpugheela ha nye anyị site n’Mmụọ Ya: n’ihi na Mmụọ ahụ na-enyocha ihe niile, ee, ọbụna ihe omimi ndị dị n’ime Chineke.’ 1 Corinthians 2:9, 10. ‘Ihe nzuzo nke Onyenwe anyị dị n’ebe ndị na-atụ Ya egwu nọ;’ ma eziokwu ahụ na Pita hụrụ ebube nke Kraịst bụ ihe àmà na a ‘kụziiri ya site n’aka Chineke.’ Psalm 25:14; John 6:45. Eeh, n’ezie, ‘ngọzi dịrị gị, Simon Bar-jona: n’ihi na anụ ahụ na ọbara ekpugheghị nke a nye gị.’”</w:t>
      </w:r>
    </w:p>
    <w:p>
      <w:pPr>
        <w:pStyle w:val="ArticleScripture"/>
        <w:jc w:val="left"/>
      </w:pPr>
      <w:r>
        <w:rPr>
          <w:rFonts w:ascii="Times New Roman" w:hAnsi="Times New Roman" w:eastAsia="Times New Roman" w:cs="Times New Roman"/>
        </w:rPr>
        <w:t>“Jisọs gara n’ihu sị: ‘A na m asịkwa gị, na gị bụ Pita, ma n’elu nkume a ka M ga-ewu nzukọ-nsọ M; ọnụ ụzọ ámá nke hel agaghị enwe ike imeri ya.’ Okwu ahụ bụ́ Pita pụtara nkume,—nkume na-atụgharị atụgharị. Pita abụghị nkume ahụ e tọrọ ntọala nzukọ-nsọ ahụ n’elu ya. Ọnụ ụzọ ámá nke hel meriri ya mgbe ọ jiri ịkọ ọnụ na iyi agọnahụ Onyenwe ya. E wuru nzukọ-nsọ ahụ n’elu Otu onye ọnụ ụzọ ámá nke hel na-apụghị imeri.” The Desire of Ages, 413</w:t>
      </w:r>
    </w:p>
    <w:p>
      <w:pPr>
        <w:pStyle w:val="ArticleBody"/>
        <w:jc w:val="left"/>
      </w:pPr>
      <w:r>
        <w:rPr>
          <w:rFonts w:ascii="Times New Roman" w:hAnsi="Times New Roman" w:eastAsia="Times New Roman" w:cs="Times New Roman"/>
        </w:rPr>
        <w:t>Ozi nke Kraịst na-ewetara ndị na-eso ụzọ Ya na Sizaịa Filipai bụ, ma ka bụkwa, ozi nke Mkpu Etiti Abalị, e debekwara ya n’ime nkọwa agha ime mmụọ dị n’etiti chi ndị Gris a na-akpọ Pan, nke a kpọrọ ụlọ nsọ ya “ọnụ ụzọ ámá nke hel,” na mpi abụọ ndị ahụ dapụrụ n’ezi ofufe nke anụ ọhịa nke ụwa. Ndị Makkabi bụ ndị Chineke dapụrụ n’ezi ofufe, ndị na-ekwupụta na ha bụ ndị na-agbachitere chọọchị Chineke, dịka ha na-alụ ọgụ megide okpukpe ndị Gris. Ha kpọrọ onwe ha ma ndị ndú okpukpe ma ndị ndú ọchịchị. Ha na-anọchi anya Protestantizim dapụrụ n’ezi ofufe nke ụka ndị ahụ dara ada, bụ́ ndị, ha na ọchịchị United States, na-akpụzi ugbu a oyiyi nke anụ ọhịa ahụ ma na-alụ agha megide okpukpe nke ndị globalist, ya bụ woke-ism na Nne Ụwa. Mpi ndị ahụ dapụrụ n’ezi ofufe na-emeri n’ọgụ ha na akụkụ okpukpe na ọchịchị nke globalizim, ma n’otu oge ahụkwa a na-asachapụ ezi mpi Protestant site n’iwepụ ihe fọdụrụ ikpeazụ nke ụmụ agbọghọ ndị nzuzu ahụ, tupu ebulie ya elu dịka ọkọlọtọ n’oge “oke ala ọma jijiji” nke iwu Sọnde na-abịa n’oge na-adịghị anya.</w:t>
      </w:r>
    </w:p>
    <w:p>
      <w:pPr>
        <w:pStyle w:val="ArticleBody"/>
        <w:jc w:val="left"/>
      </w:pPr>
      <w:r>
        <w:rPr>
          <w:rFonts w:ascii="Times New Roman" w:hAnsi="Times New Roman" w:eastAsia="Times New Roman" w:cs="Times New Roman"/>
        </w:rPr>
        <w:t>A na-emeghe akụkụ nke amụma nke akwụkwọ Daniel nke metụtara ụbọchị ikpeazụ, nke bụkwa Mkpughe nke Jizọs Kraịst, ma bụrụ ozi nke Mkpu Etiti Abalị, site n’Ọdụm nke ebo Juda na Caesarea Philippi, nke bụ Panium. A na-emeghe ya n’etiti agha dị n’etiti anụ ọhịa ekweghị na Chineke nke si n’olulu miri emi na-apụta na mpi nke Republicanism nke malitere ịkpalite anụ ọhịa ahụ n’afọ 2015, megidekwa ezi mpi nke Protestantism nke a na-ebilite ugbu a ọzọ dịka agha dị ike.</w:t>
      </w:r>
    </w:p>
    <w:p>
      <w:pPr>
        <w:pStyle w:val="ArticleBody"/>
        <w:jc w:val="left"/>
      </w:pPr>
      <w:r>
        <w:rPr>
          <w:rFonts w:ascii="Times New Roman" w:hAnsi="Times New Roman" w:eastAsia="Times New Roman" w:cs="Times New Roman"/>
        </w:rPr>
        <w:t>Eziokwu ahụ Pita kwupụtara na-anọchi anya akara ụzọ nke Septemba 11, 2001, ma na Kraịst bụkwa Ọkpara nke Chineke dị ndụ. Eziokwu nke ihe a na-anọchi anya ya site n’ịbụ Jizọs Ọkpara Chineke, bụ eziokwu nnwale n’ezie dị nnọọ ka ajụjụ ma Jizọs ọ̀ bụ Mesaịa ma ọ bụ na ọ bụghị, n’ụbọchị Pita. Ikwusa na Jizọs bụ Ọkpara Chineke na-anọchi anya ihe niile e kpughewo banyere onye Ọkpara ahụ bụ. Ọ na-anọchi anya ọ bụghị naanị na Ọ bụ Ọkpara Chineke, kama nakwa na Ọ bụkwa nwa nke mmadụ. Ọ bụ eziokwu nke ịbanye n’ahụ mmadụ nke ịdị nsọ Chineke, nke bụ n’onwe ya ọrụ ahụ a na-emezu n’oge akara nke puku narị otu na iri anọ na anọ ahụ. Eziokwu nke “ịbanye n’ahụ mmadụ,” bụ eziokwu ahụ n’ọgwụgwụ nke e ji eziokwu nke “Ụbọchị Izuike” nọchite anya ya ná mmalite.</w:t>
      </w:r>
    </w:p>
    <w:p>
      <w:pPr>
        <w:pStyle w:val="ArticleBody"/>
        <w:jc w:val="left"/>
      </w:pPr>
      <w:r>
        <w:rPr>
          <w:rFonts w:ascii="Times New Roman" w:hAnsi="Times New Roman" w:eastAsia="Times New Roman" w:cs="Times New Roman"/>
        </w:rPr>
        <w:t>Ụbọchị Ọktoba 22, 1844 kara akara mbata nke mmụọ-ozi nke atọ. Mgbe mmụọ-ozi bịarutere, a na-emeghe eziokwu pụrụ iche nke dabara na oge a na-ekpughe eziokwu ahụ site n’aka Ọdụm nke ebo Juda, ma eziokwu ahụ wee nwalee ọgbọ ahụ a na-emeghe eziokwu ahụ n’ime ya. N’Ọktoba 22, 1844 ka e kpughere eziokwu ndị metụtara ọrụ Kraịst, onye bịara na mberede n’ụlọ nsọ ahụ Ọ wulitere n’ime afọ iri anọ na isii site na 1798 ruo 1844. E meghere ọrụ ikpe Kraịst, iwu Chineke, ọrụ Ya dịka Onye Nnukwu Nchụàjà, okwu banyere akara nke anụ ọhịa ahụ, na ịnọchichi nke puku iri anọ na anọ. E gosiri Nwanyị White na, n’etiti eziokwu ndị ahụ, e nwere otu eziokwu nke Alfa na Omega kọwara n’ìhè pụrụ iche.</w:t>
      </w:r>
    </w:p>
    <w:p>
      <w:pPr>
        <w:pStyle w:val="ArticleScripture"/>
        <w:jc w:val="left"/>
      </w:pPr>
      <w:r>
        <w:rPr>
          <w:rFonts w:ascii="Times New Roman" w:hAnsi="Times New Roman" w:eastAsia="Times New Roman" w:cs="Times New Roman"/>
        </w:rPr>
        <w:t>“O juru m anya nke ukwuu ka m hụrụ iwu nke anọ n’etiti iwu iri ahụ kpọmkwem, ebe ìhè dị nro gbara ya gburugburu dị ka okirikiri. Mmụọ ozi ahụ sịrị: ‘Ọ bụ naanị ya n’ime iwu iri ahụ nke na-akọwa Chineke dị ndụ, onye kere eluigwe na ụwa na ihe niile dị n’ime ha. Mgbe a tọrọ ntọala ụwa, mgbe ahụ ka a tọrọkwa ntọala Sabbath ahụ.’” Testimonies, volume 1, 75.</w:t>
      </w:r>
    </w:p>
    <w:p>
      <w:pPr>
        <w:pStyle w:val="ArticleBody"/>
        <w:jc w:val="left"/>
      </w:pPr>
      <w:r>
        <w:rPr>
          <w:rFonts w:ascii="Times New Roman" w:hAnsi="Times New Roman" w:eastAsia="Times New Roman" w:cs="Times New Roman"/>
        </w:rPr>
        <w:t>Oge akara nke otu narị puku na iri anọ na anọ ahụ eruola, ma a ga-egbu oge ya n’ihi nnupụisi nke 1863. N’ụbọchị Septemba 11, 2001, usoro nke akara ahụ malitere mgbe Kraịst, onye a nọchiri anya ya dịka mmụọ ozi dị ike nke Mkpughe isi nke iri na asatọ, siri n’eluigwe rịdata, nwee akwụkwọ zoro ezo n’aka Ya nke ndị Chineke nke ụbọchị ikpeazụ Ya ga-eri. Alfa na Omega na-egosi mgbe niile njedebe site na mmalite, ya mere n’ụbọchị ikpeazụ, e nwekwara eziokwu ọzọ e debere n’ìhè pụrụ iche, ma ọ jikọrọ kpọmkwem na eziokwu nke Sabbath nke e mere ka ọ pụta ìhè oge mbụ Kraịst gbalịrị ịka akara otu narị puku na iri anọ na anọ ahụ.</w:t>
      </w:r>
    </w:p>
    <w:p>
      <w:pPr>
        <w:pStyle w:val="ArticleScripture"/>
        <w:jc w:val="left"/>
      </w:pPr>
      <w:r>
        <w:rPr>
          <w:rFonts w:ascii="Times New Roman" w:hAnsi="Times New Roman" w:eastAsia="Times New Roman" w:cs="Times New Roman"/>
        </w:rPr>
        <w:t>“Oge eruola ka Daniel guzoro n’oke ya. Oge eruola ka ìhè e nyere ya pụọ gaa n’ụwa dịka o nwetụbeghị mbụ. Ọ bụrụ na ndị ahụ Onye-nwe-anyị meworo ihe dị ukwuu n’ihi ha ga-eje ije n’ìhè ahụ, a ga-eme ka ọmụma ha banyere Kraịst na amụma ndị metụtara Ya bawanye nke ukwuu ka ha na-abịarukwu ngwụcha akụkọ ihe mere eme nke ụwa a nso.</w:t>
      </w:r>
    </w:p>
    <w:p>
      <w:pPr>
        <w:pStyle w:val="ArticleScripture"/>
        <w:jc w:val="left"/>
      </w:pPr>
      <w:r>
        <w:rPr>
          <w:rFonts w:ascii="Times New Roman" w:hAnsi="Times New Roman" w:eastAsia="Times New Roman" w:cs="Times New Roman"/>
        </w:rPr>
        <w:t>“Ndị na-enwe mmekọrịta nsọ na Chineke na-eje ije n’ìhè nke Anyanwụ nke Ezi Omume. Ha adịghị ewetara Onye Mgbapụta ha ihere site n’imerụ ụzọ ha n’ihu Chineke. Ìhè nke eluigwe na-enwu n’elu ha. Ha bụ ndị bara uru na-enweghị ngwụcha n’anya Chineke, n’ihi na ha bụ otu na Kraịst. Nye ha, okwu Chineke nwere ịma mma na ịdị n’ụtọ nke karịrị akarị. Ha na-ahụ mkpa ọ dị. A na-ekpughe eziokwu nye ha. E ji ọmarịcha nchapụta dị nro kpuchie ozizi nke ọdịmma mmadụ nke Kraịst. Ha na-ahụ na Akwụkwọ Nsọ bụ mkpịsị ugodi nke na-emepe ihe omimi niile ma na-edozi ihe isi ike niile. Ndị na-achọghị ịnara ìhè ma jee ije n’ìhè agaghị enwe ike ịghọta ihe omimi nke nsọpụrụ Chineke, ma ndị na-atụghị anya iburu obe ahụ ma soro Jizọs ga-ahụ ìhè n’ìhè Chineke.” Manuscript Releases, nọmba 21, 406, 407.</w:t>
      </w:r>
    </w:p>
    <w:p>
      <w:pPr>
        <w:pStyle w:val="ArticleBody"/>
        <w:jc w:val="left"/>
      </w:pPr>
      <w:r>
        <w:rPr>
          <w:rFonts w:ascii="Times New Roman" w:hAnsi="Times New Roman" w:eastAsia="Times New Roman" w:cs="Times New Roman"/>
        </w:rPr>
        <w:t>Ozizi nke mbata n’anụ ahụ́ bụ eziokwu ahụ na Chi jikọtara na mmadụ anaghị emehie, ma ihe ịrịba ama nke ndị ahụ ruteworo n’ahụmahụ ahụ n’ụbọchị ikpeazụ bụ Ụbọchị Izuike.</w:t>
      </w:r>
    </w:p>
    <w:p>
      <w:pPr>
        <w:pStyle w:val="ArticleScripture"/>
        <w:jc w:val="left"/>
      </w:pPr>
      <w:r>
        <w:rPr>
          <w:rFonts w:ascii="Times New Roman" w:hAnsi="Times New Roman" w:eastAsia="Times New Roman" w:cs="Times New Roman"/>
        </w:rPr>
        <w:t>Ọzọkwa, enyere m ha kwa ụbọchị izuike m, ka ọ bụrụ ihe ịrịba ama n’etiti mụ na ha, ka ha wee mara na abụ m Onyenwe anyị nke na-edo ha nsọ. Ezekiel 20:12.</w:t>
      </w:r>
    </w:p>
    <w:p>
      <w:pPr>
        <w:pStyle w:val="ArticleBody"/>
        <w:jc w:val="left"/>
      </w:pPr>
      <w:r>
        <w:rPr>
          <w:rFonts w:ascii="Times New Roman" w:hAnsi="Times New Roman" w:eastAsia="Times New Roman" w:cs="Times New Roman"/>
        </w:rPr>
        <w:t>A na-emechi otu narị puku na iri anọ na anọ ahụ akara ruo mgbe ebighị ebi, ma usoro nke imechi akara ahụ na-egosi obere oge dị mkpirikpi n’ọgwụgwụ usoro imechi akara ahụ, tupu iwu Sọnde, mgbe a na-apịnye akara ahụ. N’ime obere oge ahụ dị mkpirikpi, a na-ejikọta Ịdị-nsọ na mmadụ, ruo mgbe ebighị ebi.</w:t>
      </w:r>
    </w:p>
    <w:p>
      <w:pPr>
        <w:pStyle w:val="ArticleScripture"/>
        <w:jc w:val="left"/>
      </w:pPr>
      <w:r>
        <w:rPr>
          <w:rFonts w:ascii="Times New Roman" w:hAnsi="Times New Roman" w:eastAsia="Times New Roman" w:cs="Times New Roman"/>
        </w:rPr>
        <w:t>“Gịnị ka unu na-eme, ụmụnna, n’ọrụ ukwu a nke nkwadebe? Ndị na-ejikọta onwe ha na ụwa na-anata ụkpụrụ nke ụwa ma na-akwado onwe ha maka akara nke anụ ọhịa ahụ. Ndị na-atụkwasịghị onwe ha obi, ndị na-eweda onwe ha n’ihu Chineke ma na-eme ka mkpụrụ obi ha dị ọcha site n’irubere eziokwu ahụ isi—ndị a na-anata ụkpụrụ nke eluigwe ma na-akwado onwe ha maka akara nke Chineke n’egedege ihu ha. Mgbe iwu ahụ ga-apụta ma a pịa akara ahụ, agwa ha ga-anọgide dị ọcha ma bụrụ nke na-enweghị ntụpọ ruo mgbe ebighị ebi.</w:t>
      </w:r>
    </w:p>
    <w:p>
      <w:pPr>
        <w:pStyle w:val="ArticleScripture"/>
        <w:jc w:val="left"/>
      </w:pPr>
      <w:r>
        <w:rPr>
          <w:rFonts w:ascii="Times New Roman" w:hAnsi="Times New Roman" w:eastAsia="Times New Roman" w:cs="Times New Roman"/>
        </w:rPr>
        <w:t>“Ugbu a bụ oge iji kwadebe. A gaghị etinye akara nke Chineke n’egedege ihu nke nwoke ma ọ bụ nwanyị na-adịghị ọcha. A gaghị etinye ya n’egedege ihu nke nwoke ma ọ bụ nwanyị nwere oké ọchịchọ ma na-ahụ ụwa n’anya. A gaghị etinye ya n’egedege ihu nke ndị ikom ma ọ bụ ndị inyom nwere ire ụgha ma ọ bụ obi aghụghọ. Ndị niile na-anata akara ahụ aghaghị ịbụ ndị na-enweghị ntụpọ n’ihu Chineke—ndị a na-ahọpụta maka eluigwe. Gaanụ n’ihu, ụmụnne m ndị ikom na ndị inyom. Enwere m ike ide naanị nkenke banyere isi ihe ndị a n’oge a, naanị site n’ịdọrọ uche unu gaa n’ọ dị mkpa nke nkwadebe. Chọpụtanụ Akwụkwọ Nsọ n’onwe unu, ka unu wee ghọta oke egwu na ịdị nsọ nke oge a dị ugbu a.” Testimonies, volume 5, 216.</w:t>
      </w:r>
    </w:p>
    <w:p>
      <w:pPr>
        <w:pStyle w:val="ArticleBody"/>
        <w:jc w:val="left"/>
      </w:pPr>
      <w:r>
        <w:rPr>
          <w:rFonts w:ascii="Times New Roman" w:hAnsi="Times New Roman" w:eastAsia="Times New Roman" w:cs="Times New Roman"/>
        </w:rPr>
        <w:t>Nkebi okwu gara aga pụrụ ịkpata echiche na a na-etinye akara ahụ n’iwu Ụka banyere ụbọchị Sọnde, ma nke a abụghị eziokwu. Nwanneanyị White na-eme ka o doo anya na iwu ụbọchị Sọnde bụ nnukwu nsogbu, ma ọ na-akụzikwa nke ọma na a na-egosipụta agwa n’oge nsogbu, ma a naghị emepụta ya n’oge nsogbu. A na-etinye akara ahụ n’iwu ụbọchị Sọnde n’uche ahụ na n’oge ahụ ka ọ na-aghọ ihe a pụrụ ịhụ anya, n’ihi na ndị nwere akara ahụ n’oge ahụ ka a na-ebuli elu dịka ọkọlọtọ. A na-etinye akara ahụ n’ime obere oge, tupu oge amara emechie, ma maka ndị na-edebe ụbọchị Izuike, oge amara na-emechi n’iwu ụbọchị Sọnde. Ido akara ahụ bidoro na Septemba 11, 2001, ma n’oge ahụ ọ dịghị onye natara akara Chineke, n’ihi na, dịka e gosiri ya n’oge sochirinụ Ọktoba 22, 1844, a ga-ebu ụzọ nwee usoro nnwale.</w:t>
      </w:r>
    </w:p>
    <w:p>
      <w:pPr>
        <w:pStyle w:val="ArticleBody"/>
        <w:jc w:val="left"/>
      </w:pPr>
      <w:r>
        <w:rPr>
          <w:rFonts w:ascii="Times New Roman" w:hAnsi="Times New Roman" w:eastAsia="Times New Roman" w:cs="Times New Roman"/>
        </w:rPr>
        <w:t>N’ime mmegharị mgbanwe ọ bụla, mgbe akara nsọ ahụ sitere n’aka Chineke na-arịdata iji nye ozi ahụ e meghere n’oge ọgwụgwụ ike, usoro nnwale na-amalite. Mgbe Maịkel siri n’eluigwe rịdata inye Saịrọs ike ka o gaa n’ihu na iwu mbụ ahụ, e wee nwalee ndị Juu ma ha ga-ahapụ ebe obibi ha biri n’ime afọ iri asaa gara aga ma laghachi n’obodo e bibiri emebi wee wughachi ya. Mgbe Mmụọ Nsọ rịdatara n’oge baptizim nke Kraịst, a nwara ndị Juu banyere isiokwu nke Mesaịa ahụ. Mgbe mmụọ ozi dị ike nke Mkpughe iri rịdatara n’Ọgọst 11, 1840, a nwara ọgbọ ahụ ma ha ga-eri obere akwụkwọ ahụ, na ihe niile obere akwụkwọ ahụ nọchiri anya ya.</w:t>
      </w:r>
    </w:p>
    <w:p>
      <w:pPr>
        <w:pStyle w:val="ArticleBody"/>
        <w:jc w:val="left"/>
      </w:pPr>
      <w:r>
        <w:rPr>
          <w:rFonts w:ascii="Times New Roman" w:hAnsi="Times New Roman" w:eastAsia="Times New Roman" w:cs="Times New Roman"/>
        </w:rPr>
        <w:t>Usoro nnwale malitere n’ụbọchị Ọgọst 11, 1840, nke mụtara klas abụọ nke ndị na-efe ofufe, ma klas ahụ nke soro Nwa Atụrụ banye n’Ebe Nsọ Kachasị Nsọ bụ ndị a na-atụle ka ha bụrụ n’etiti otu narị puku na iri anọ na anọ ahụ. Nnwale ikpeazụ nye ọgbọ ahụ, ndị dara n’usoro nnwale ahụ, malitere site n’ịbịarute nke ìhè mụbara elu banyere “oge asaa,” nke Levitikọs iri abụọ na isii. Site n’afọ 1856 ruo 1863, ozi Laodisia gosipụtara oge ikpeazụ n’ime oge ahụ nke malitere site n’ịbịarute nke mmụọ ozi nke atọ n’ụbọchị Ọktoba 22, 1844. A na-anọchi anya oge ahụ site n’amaokwu iri na atọ ruo iri na ise nke Daniel isi nke iri na otu.</w:t>
      </w:r>
    </w:p>
    <w:p>
      <w:pPr>
        <w:pStyle w:val="ArticleBody"/>
        <w:jc w:val="left"/>
      </w:pPr>
      <w:r>
        <w:rPr>
          <w:rFonts w:ascii="Times New Roman" w:hAnsi="Times New Roman" w:eastAsia="Times New Roman" w:cs="Times New Roman"/>
        </w:rPr>
        <w:t>Anyị ga-aga n’ihu na ọmụmụ a n’isiokwu na-esonụ.</w:t>
      </w:r>
    </w:p>
    <w:p>
      <w:pPr>
        <w:pStyle w:val="ArticleScripture"/>
        <w:jc w:val="left"/>
      </w:pPr>
      <w:r>
        <w:rPr>
          <w:rFonts w:ascii="Times New Roman" w:hAnsi="Times New Roman" w:eastAsia="Times New Roman" w:cs="Times New Roman"/>
        </w:rPr>
        <w:t>“‘Na mbu ka Okwu dịrị, Okwu ahụ nọnyekwaara Chineke, Okwu ahụ bụkwa Chineke. Otu Okwu ahụ dịrị na mbu n’ebe Chineke nọ. E sitere n’aka Ya kee ihe niile; ọ dịghịkwa ihe ọbụla e kere eke nke e kere na-enweghị Ya. N’ime Ya ka ndụ dị; ndụ ahụ bụkwa ìhè nke mmadụ nile. Ìhè ahụ na-enwu n’ọchịchịrị; ọchịchịrị ahụ aghọtaghịkwa ya.’ ‘Okwu ahụ wee bụrụ anụ ahụ, biri n’etiti anyị, (anyị hụkwara ebube Ya, ebube dịka nke Ọkpara ahụ a mụrụ naanị Ya nke Nna, nke jupụtara n’amara na eziokwu)’ (Jọn 1:1–5, 14).”</w:t>
      </w:r>
    </w:p>
    <w:p>
      <w:pPr>
        <w:pStyle w:val="ArticleScripture"/>
        <w:jc w:val="left"/>
      </w:pPr>
      <w:r>
        <w:rPr>
          <w:rFonts w:ascii="Times New Roman" w:hAnsi="Times New Roman" w:eastAsia="Times New Roman" w:cs="Times New Roman"/>
        </w:rPr>
        <w:t>“Ibu a na-akọwa àgwà na mkpa ọrụ Kraịst. Dị ka onye na-aghọta isiokwu ya, Jọn na-enye Kraịst ike nile, ma na-ekwu maka ịdị ukwuu na ịdị ebube Ya. Ọ na-amụnye ụzarị nke eziokwu dị oké ọnụ ahịa nke sitere n’aka Chineke, dịka ìhè si n’anyanwụ pụta. Ọ na-egosi Kraịst dịka naanị Onye Ogbugbo n’etiti Chineke na mmadụ.</w:t>
      </w:r>
    </w:p>
    <w:p>
      <w:pPr>
        <w:pStyle w:val="ArticleScripture"/>
        <w:jc w:val="left"/>
      </w:pPr>
      <w:r>
        <w:rPr>
          <w:rFonts w:ascii="Times New Roman" w:hAnsi="Times New Roman" w:eastAsia="Times New Roman" w:cs="Times New Roman"/>
        </w:rPr>
        <w:t>“Nkuzi banyere ịbịanụ nke Kraịst n’anụ ahụ mmadụ bụ ihe omimi, ‘ọbụna ihe omimi ahụ e zoro ezo kemgbe ọtụtụ ọgbọ na site n’ọgbọ ruo n’ọgbọ’ (Ndị Kọlọsi 1:26). Ọ bụ nnukwu ihe omimi miri emi nke nsọpụrụ Chineke. ‘Okwu ahụ ghọrọ anụ ahụ, wee biri n’etiti anyị’ (Jọn 1:14). Kraịst were n’elu Onwe Ya ọdịdị mmadụ, ọdịdị nke dị ala karịa ọdịdị Ya nke eluigwe. Ọ dịghị ihe ọzọ na-egosi nnọọ ịda onwe ala dị ịtụnanya nke Chineke dịka nke a. Ọ ‘hụrụ ụwa n’anya nke ukwuu, nke mere na O nyere Ọkpara Ya ọ mụrụ naanị Ya’ (Jọn 3:16). Jọn na-ewepụta isiokwu a dị ịtụnanya n’ụzọ dị mfe nke ukwuu nke na mmadụ niile pụrụ ịghọta echiche ndị e gosipụtara, ma nweta ìhè.”</w:t>
      </w:r>
    </w:p>
    <w:p>
      <w:pPr>
        <w:pStyle w:val="ArticleScripture"/>
        <w:jc w:val="left"/>
      </w:pPr>
      <w:r>
        <w:rPr>
          <w:rFonts w:ascii="Times New Roman" w:hAnsi="Times New Roman" w:eastAsia="Times New Roman" w:cs="Times New Roman"/>
        </w:rPr>
        <w:t>“Kraịst emeghị ka à ga-asị na Ọ nara ọdịdị mmadụ; n’ezie Ọ nara ya. N’eziokwu, O nwere ọdịdị mmadụ. ‘Dịka ụmụaka ahụ si bụrụ ndị so n’anụ arụ na ọbara, ya onwe ya kwa n’otu aka ahụ sonyekwara n’ime otu ihe ndị ahụ’ (Ndị Hibru 2:14). Ọ bụ nwa Meri; Ọ sitere n’ọmụmụ Devid dịka usoro ọmụmụ mmadụ si dị. A na-ekwupụta na Ọ bụ mmadụ, ọbụna Nwoke ahụ bụ Kraịst Jizọs. ‘Nwoke a,’ ka Pọl dere, ‘a gụrụ ya ka o kwesịkwara otuto karịrị Mozis, ebe ọ bụ na onye wuru ụlọ ahụ nwere nsọpụrụ karịa ụlọ ahụ’ (Ndị Hibru 3:3).”</w:t>
      </w:r>
    </w:p>
    <w:p>
      <w:pPr>
        <w:pStyle w:val="ArticleScripture"/>
        <w:jc w:val="left"/>
      </w:pPr>
      <w:r>
        <w:rPr>
          <w:rFonts w:ascii="Times New Roman" w:hAnsi="Times New Roman" w:eastAsia="Times New Roman" w:cs="Times New Roman"/>
        </w:rPr>
        <w:t>“Ma ebe Okwu Chineke na-ekwu banyere ọdịdị mmadụ nke Kraịst mgbe Ọ nọ n’elu ụwa a, Ọ na-ekwukwa kwa n'ụzọ doro anya banyere ịdị adị Ya tupu Ya abịa n’ụwa. Okwu ahụ dị adị dịka Onye dị nsọ, ọbụna dịka Ọkpara Chineke ebighị ebi, n’ịdị n’otu na n’ịkpakọrịta zuru oke na Nna Ya. Site na mgbe ebighị ebi Ọ bụ Onye-ogbugbo nke ọgbụgba ndụ ahụ, onye ahụ n’ime Ya ka a ga-agọzi mba niile nke ụwa, ma ndị Juu ma ndị mba ọzọ, ma ọ bụrụ na ha anabata Ya. ‘Na mbido ka Okwu ahụ dị, Okwu ahụ na Chineke nọkọkwara, Okwu ahụ bụkwa Chineke’ (John 1:1). Tupu e kee mmadụ ma ọ bụ ndị mmụọ ozi, Okwu ahụ na Chineke nọ, Ọ bụkwa Chineke.”</w:t>
      </w:r>
    </w:p>
    <w:p>
      <w:pPr>
        <w:pStyle w:val="ArticleScripture"/>
        <w:jc w:val="left"/>
      </w:pPr>
      <w:r>
        <w:rPr>
          <w:rFonts w:ascii="Times New Roman" w:hAnsi="Times New Roman" w:eastAsia="Times New Roman" w:cs="Times New Roman"/>
        </w:rPr>
        <w:t>E ji ya mere ụwa, “ma ọ dịghị ihe ọbụla e mere nke e mere ma e wezụga ya” (Jọn 1:3). Ọ bụrụ na Kraịst kere ihe niile, ọ dịrị adị tupu ihe niile. Okwu ndị e kwuru banyere nke a doro nnọọ anya nke ukwuu, nke mere na ọ dịghị onye kwesị ịnọgide n’obi abụọ. Kraịst bụ Chineke n’ụzọ dị mkpa n’onwe ya, nakwa n’echiche kachasị elu. Ya na Chineke nọ site na mgbe ebighị ebi niile, Chineke nke dị n’elu ihe niile, onye a gọziri agọzi ruo mgbe ebighị ebi.</w:t>
      </w:r>
    </w:p>
    <w:p>
      <w:pPr>
        <w:pStyle w:val="ArticleScripture"/>
        <w:jc w:val="left"/>
      </w:pPr>
      <w:r>
        <w:rPr>
          <w:rFonts w:ascii="Times New Roman" w:hAnsi="Times New Roman" w:eastAsia="Times New Roman" w:cs="Times New Roman"/>
        </w:rPr>
        <w:t>“Onyenweanyị Jisọs Kraịst, Ọkpara Chineke nke dị nsọ, dị site n’ebighị ebi, bụrụ onye pụrụ iche, ma otu kwa na Nna. Ọ bụ ebube karịrị akarị nke eluigwe. Ọ bụ onye-isi nke ọgụgụ isi nke eluigwe, a na-anabatakwa nsọpụrụ ofufe nke ndị mmụọ ozi nye Ya dịka ihe ziri ezi Ya. Nke a abụghị ịnapụ Chineke ihe Ya. ‘Jehova nwere m na mmalite ụzọ ya,’ ka Ọ na-ekwupụta, ‘tupu ọrụ ya nile nke oge ochie. E doro m anya site n’ebighị ebi, site na mmalite, tupu ụwa adị. Mgbe omimi dị iche iche adịbeghị, a mụrụ m; mgbe isi iyi juputara na mmiri adịbeghị. Tupu e mee ka ugwu dịsie ike, tupu ugwu nta dị iche iche, a mụrụ m: mgbe Ọ ka na-emebeghị ụwa, ma ọ bụ ubi, ma ọ bụ akụkụ kachasị elu nke ájá nke ụwa. Mgbe Ọ kwadebere eluigwe, anọ m ebe ahụ: mgbe Ọ tụrụ okirikiri n’elu ihu omimi’ (Ilu 8:22–27).”</w:t>
      </w:r>
    </w:p>
    <w:p>
      <w:pPr>
        <w:pStyle w:val="ArticleScripture"/>
        <w:jc w:val="left"/>
      </w:pPr>
      <w:r>
        <w:rPr>
          <w:rFonts w:ascii="Times New Roman" w:hAnsi="Times New Roman" w:eastAsia="Times New Roman" w:cs="Times New Roman"/>
        </w:rPr>
        <w:t>“E nwere ìhè na otuto n’eziokwu ahụ na Kraịst bụ otu na Nna tupu e tọọ ntọala nke ụwa. Nke a bụ ìhè ahụ na-enwu n’ebe ọchịchịrị dị, na-eme ka ọ na-enwu gbaa site n’otuto Chukwu, nke mbụ. Eziokwu a, nke n’onwe ya jupụtara n’ihe omimi na-enweghị nsọtụ, na-akọwa eziokwu ndị ọzọ dị omimi ma ndị a na-apụghị ịkọwa ma ọ bụghị ya, ebe e debere ya n’ime ìhè, nke a na-apụghị iru nso ma a pụghịkwa ịghọta.” Selected Messages, book 1, 246–248.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Nke Otu Narị na Iri Asatọ na Atọ</dc:title>
  <dc:subject>Ntọala Ebighị Ebi: Kraịst n’Akụkọ Amụma na Nkwenkwe Onye Kwere Ekwe</dc:subject>
  <dc:creator>Jeff Pippenger</dc:creator>
  <cp:keywords/>
  <dc:description>Generated by ArticleDigger from daniel\183_daniel.json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