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Otu-Narị-Itoolu na Iri abụọ</w:t>
      </w:r>
    </w:p>
    <w:p>
      <w:pPr>
        <w:pStyle w:val="ArticleSubtitle"/>
        <w:jc w:val="left"/>
      </w:pPr>
      <w:r>
        <w:rPr>
          <w:rFonts w:ascii="Arial" w:hAnsi="Arial" w:eastAsia="Arial" w:cs="Arial"/>
        </w:rPr>
        <w:t>Ọganihu Amụma Nke Na-Erute Nnukwu Ọkwa Ya: Ikpughe Agha Panium na Mmalite Iwu Ụka nke Ụbọchị Sọnde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Edemede isiokwu ikpeazụ ahụ site n’akụkụ Akwụkwọ nke gụnyere paragraf nke sịrị, “Nnupụisi fọrọ nke nta ka o ruo ókè ya. Ọgba aghara juputara n’ụwa, nnukwu ụjọ kwa na-abịa n’oge na-adịghị anya n’ahụ́ mmadụ. Ọgwụgwụ dị nnọọ nso. Anyị ndị maara eziokwu kwesịrị ịdị na-akwadebe onwe anyị maka ihe nke na-adịghị anya ga-adakwasị ụwa dị ka ihe ijuanya nke karịrị akarị.” “Nnupụisi” na-eru ókè ya mgbe iko oge ule ejuputara, a na-erukwa ókè ahụ n’ebe United States nọ n’iwu ụbọchị Sọnde.</w:t>
      </w:r>
    </w:p>
    <w:p>
      <w:pPr>
        <w:pStyle w:val="ArticleScripture"/>
        <w:jc w:val="left"/>
      </w:pPr>
      <w:r>
        <w:rPr>
          <w:rFonts w:ascii="Times New Roman" w:hAnsi="Times New Roman" w:eastAsia="Times New Roman" w:cs="Times New Roman"/>
        </w:rPr>
        <w:t>“Ma Kraịst kwupụtara na ọbụna otu mkpụrụedemede nta ma ọ bụ otu ntakịrị akara nke iwu agaghị ada ruo mgbe eluigwe na ụwa ga-agabiga. Ọrụ ahụ n’onwe ya nke O ji bịa bụ ibuli iwu ahụ elu, ma gosi ụwa ndị e kere eke na eluigwe na Chineke bụ onye ezi omume, nakwa na ọ dịghị mkpa ka e gbanwee iwu Ya. Ma lee, ebe a ka nwoke aka nri Setan nọ, dị njikere ịga n’ihu n’ọrụ ahụ Setan malitere n’eluigwe, ya bụ, nke ịgbalị imezigharị iwu Chineke. Ụwa Kraịst akwadoro mgbalị ya site n’ịnakwere nwa a nke ọkpụrụkpụ popu,—usoro ụbọchị Sọnde. Ha azụlitela ya, ha ga-anọgidekwa na-azụlite ya, ruo mgbe Protestantism ga-enye ike Rom aka mmekọrita. Mgbe ahụ ka a ga-enwe iwu megide ụbọchị izu ike nke okike Chineke, ma mgbe ahụ ka Chineke ‘ga-arụ ọrụ dị ịtụnanya n’ụwa.’ Ọ tachiela obi ogologo oge n’ebe nnupụisi agbụrụ mmadụ nọ; Ọ gbalịwo imeri ha ka ha bụrụ nke Ya. Ma oge ga-abịa mgbe ha ga-emejuo oke ajọ omume ha; ma mgbe ahụ ka Chineke ga-arụ ọrụ. Oge a fọrọ nke nta ka ọ bịaruo. Chineke na-edebe ndekọ banyere mba nile: ọnụ ọgụgụ ha na-arị elu megide ha n’akwụkwọ eluigwe; ma mgbe ọ ga-abụwo iwu na a ga-ezute mmebi iwu nke ụbọchị mbụ nke izu na ntaramahụhụ, mgbe ahụ iko ha ga-ejupụta.” Review and Herald, March 9, 1886.</w:t>
      </w:r>
    </w:p>
    <w:p>
      <w:pPr>
        <w:pStyle w:val="ArticleBody"/>
        <w:jc w:val="left"/>
      </w:pPr>
      <w:r>
        <w:rPr>
          <w:rFonts w:ascii="Times New Roman" w:hAnsi="Times New Roman" w:eastAsia="Times New Roman" w:cs="Times New Roman"/>
        </w:rPr>
        <w:t>N’iwu Sọnde, United States ga-ejupụta iko ya ruo n’ókè ya nile, ma ndapụ n’ezi ofufe nke mba ga-esochi mbibi mba. Paragraf anyị na-atụle na-asị, “mmehie fọrọ nke nta ka o ruo ókè ya,” nakwa na “oke egwu dị ukwuu ga-abịa n’oge na-adịghị anya n’elu ụmụ mmadụ.” N’iwu Sọnde, nke bụ “awa ala ọma jijiji ukwu ahụ” n’isi nke iri na otu nke Mkpughe, “otu ụzọ n’ime iri nke obodo ahụ dara,” ma “lee, ahuhu nke atọ na-abịa ngwa ngwa,” ma “mmụọ ozi nke asaa kpọrọ opi.” Ahuhu nke atọ bụ opi nke asaa, ọ na-abịakwa n’iwu Sọnde na-ebute “oke egwu dị ukwuu.” N’oge ahụ “ọgwụgwụ dị nnọọ nso,” ọ na-abịakwa dị ka “ihe ijuanya na-emeri emeri.” N’iwu Sọnde kwa, iko oge ule ahụ na-ejupụtakwa maka ndị papacy, n’ihi na mgbe ahụ olu nke abụọ nke Mkpughe iri na asatọ na-ekwusa, “Pụtanụ n’ime ya, ndị m, ka unu ghara ịbụ ndị sonyere na mmehie ya, ka unu ghara ịnata ihe n’ime ihe otiti ya. N’ihi na mmehie ya eruola eluigwe, Chineke echetakwala ajọ omume ya nile. Kwụghachi ya dị ka ọ kwụghachiri unu, meekwa ka e nye ya okpukpu abụọ dịka ọrụ ya si dị: n’ime iko ahụ ọ jupụtara, juputara ya okpukpu abụọ.”</w:t>
      </w:r>
    </w:p>
    <w:p>
      <w:pPr>
        <w:pStyle w:val="ArticleBody"/>
        <w:jc w:val="left"/>
      </w:pPr>
      <w:r>
        <w:rPr>
          <w:rFonts w:ascii="Times New Roman" w:hAnsi="Times New Roman" w:eastAsia="Times New Roman" w:cs="Times New Roman"/>
        </w:rPr>
        <w:t>Akụkọ ihe mere eme ahụ na-emeghe na iwu ụbọchị Sọnde, ma na-akọwa oge ihe nnọchianya, mgbe ndị poopu “ga-apụta n’oke iwe ibibi, ma kpochapụ ọtụtụ kpamkpam,” n’ihi na “n’ụbọchị ikpeazụ a ga-enwe ọtụtụ ndị martya.” Ihe nke na-ewe papacy iwe bụ “akụkọ sitere n’ọwụwa anyanwụ na site n’ugwu” nke “ga-enye ya nsogbu,” ma “ọ ga-abịa na ọgwụgwụ ya, ọ dịghịkwa onye ga-enyere ya aka.” Site n’iwu ụbọchị Sọnde ruo na njedebe nke papacy, akụkụ mbụ nke ikpe mmezu Chineke na-amalite. Nke a na-esochi ya bụ akụkụ nke abụọ nke bụ ọrịa asaa ikpeazụ, ma n’ikpeazụ mbibi ebighị ebi nke ndị ajọ omume na mmechi nke puku afọ millennium. A na-etinye akụkọ ihe mere eme nke ikpe mmezu Chineke n’ime onodu agha.</w:t>
      </w:r>
    </w:p>
    <w:p>
      <w:pPr>
        <w:pStyle w:val="ArticleScripture"/>
        <w:jc w:val="left"/>
      </w:pPr>
      <w:r>
        <w:rPr>
          <w:rFonts w:ascii="Times New Roman" w:hAnsi="Times New Roman" w:eastAsia="Times New Roman" w:cs="Times New Roman"/>
        </w:rPr>
        <w:t>“Anyi guzo n’ọnụ ụzọ ihe omume ndị ukwu ma dị nsọ. Amụma dị iche iche na-emezu. A na-edekọ akụkọ dị ịtụnanya, juputara n’ihe omume, n’akwụkwọ nke eluigwe. Ihe niile n’ụwa anyị nọ n’ọgbaaghara. E nwere agha, na asịrị agha. Mba nile ewe iwe, ma oge ndị nwụrụ anwụ abịawo, ka e wee kpee ha ikpe. Ihe omume na-agbanwe iji weta ụbọchị Chineke nke na-eme ngwa ngwa ịbịa nke ukwuu. Ọ bụ nanị obere ntakịrị oge ka fọdụrụ, dị ka a ga-asị. Ma n’agbanyeghị na mba amalitelarị ibili imegide mba, na alaeze imegide alaeze, ọ dịghị ugbu a ọgụ izugbe amalitela. Ka ọ dị ugbu a, a ka na-ejide ifufe anọ ahụ ruo mgbe a ga-akara ndị ohu Chineke akara n’egedege ihu ha. Mgbe ahụ ka ike nile nke ụwa ga-achịkọta ndị agha ha maka agha ukwu ikpeazụ ahụ.” Christian Service, 50, 51.</w:t>
      </w:r>
    </w:p>
    <w:p>
      <w:pPr>
        <w:pStyle w:val="ArticleBody"/>
        <w:jc w:val="left"/>
      </w:pPr>
      <w:r>
        <w:rPr>
          <w:rFonts w:ascii="Times New Roman" w:hAnsi="Times New Roman" w:eastAsia="Times New Roman" w:cs="Times New Roman"/>
        </w:rPr>
        <w:t>Chineke na-akàrà puku iri na anọ na puku iri anọ na anọ ahụ, mgbe ahụ Ọ na-akpọkwa ìgwè atụrụ Ya nke ọzọ ka ha pụta na Babilọn, ìgwè atụrụ nke ọzọ ahụ kwa na-anatakwa akara Chineke, ọ bụ ezie na a na-anọchi ha anya dịka “oké ìgwè mmadụ” n’iche megide puku iri na anọ na puku iri anọ na anọ ahụ. Isi ihe dị mkpa a ga-ahụ n’okwu e hotara na mbụ bụ na “a jidere ifufe anọ ahụ ruo mgbe a ga-akàrà ndị ohu Chineke n’egedege ihu ha.” N’oge iwu ụbọchị Sọnde, a kàràla puku iri na anọ na puku iri anọ na anọ ahụ, “ma lee, ahụhụ nke atọ na-abịa ọsọ ọsọ,” ma ọ bụghị ruo mgbe onye ikpeazụ n’ime ìgwè atụrụ Chineke nke ọzọ natara akara ahụ ka a ga-ahapụ ifufe anọ ahụ kpamkpam.</w:t>
      </w:r>
    </w:p>
    <w:p>
      <w:pPr>
        <w:pStyle w:val="ArticleScripture"/>
        <w:jc w:val="left"/>
      </w:pPr>
      <w:r>
        <w:rPr>
          <w:rFonts w:ascii="Times New Roman" w:hAnsi="Times New Roman" w:eastAsia="Times New Roman" w:cs="Times New Roman"/>
        </w:rPr>
        <w:t>“Mba nile ugbu a na-ewe iwe, ma mgbe Onye Nnukwu Nchụàjà anyị gụchara ọrụ Ya n’Ụlọ Nsọ, Ọ ga-ebili, yikwasị uwe nke ọbọ, mgbe ahụ ka a ga-awụpụ ihe otiti asaa ikpeazụ ahụ. Ahụrụ m na ndị mmụọ ozi anọ ahụ ga-ejide ifufe anọ ahụ ruo mgbe ọrụ Jizọs gwụchara n’Ụlọ Nsọ, mgbe ahụkwa ka ihe otiti asaa ikpeazụ ahụ ga-abịa.” Review and Herald, August 1, 1849.</w:t>
      </w:r>
    </w:p>
    <w:p>
      <w:pPr>
        <w:pStyle w:val="ArticleBody"/>
        <w:jc w:val="left"/>
      </w:pPr>
      <w:r>
        <w:rPr>
          <w:rFonts w:ascii="Times New Roman" w:hAnsi="Times New Roman" w:eastAsia="Times New Roman" w:cs="Times New Roman"/>
        </w:rPr>
        <w:t>A na-anọchi anya “nnukwu ihe omume ndị dị oke njọ” ndị anyị “na-eguzo n’ọnụ ụzọ ha,” dịka “agha, na asịrị agha.” A na-anọchi anya ya dị ka ihe na-eme mgbe “ihe nile dị n’ụwa anyị nọ n’ime mkpalite,” mgbe mba dị iche iche “amalitelarị ibili imegide mba ọzọ.” Panium na-anọchi anya “akụkọ ihe mere eme pụrụ iche ma juputara n’ihe omume,” n’amaokwu nke iri na ise nke Daniel isi nke iri na otu, nke na-eduba n’ime, ma na-ebubata amaokwu nke iri na isii, nke bụ iwu Sunday, ebe “nnọkọ agha izugbe,” nke “ike nile nke ụwa” na-achịkọta ndị agha ha maka agha ikpeazụ ukwu ahụ. “Agha ikpeazụ ukwu ahụ” bụ Agha Ụwa nke Atọ, a na-anọchi anya ya site n’Agha Actium na 31 BC.</w:t>
      </w:r>
    </w:p>
    <w:p>
      <w:pPr>
        <w:pStyle w:val="ArticleBody"/>
        <w:jc w:val="left"/>
      </w:pPr>
      <w:r>
        <w:rPr>
          <w:rFonts w:ascii="Times New Roman" w:hAnsi="Times New Roman" w:eastAsia="Times New Roman" w:cs="Times New Roman"/>
        </w:rPr>
        <w:t>Amaokwu nke mbụ na nke abụọ, na amaokwu nke iri ruo nke iri na ise na-anọchi anya akụkọ ihe mere eme zoro ezo nke amaokwu nke iri anọ n’ime Daniel iri na otu. Amaokwu nke iri anọ na-akọwapụta akụkọ ihe mere eme nke United States na Adventism site n’afọ 1798 ruo n’afọ 1989. Mgbe ahụ, ọ na-agbachi nkịtị ruo ọgwụgwụ nke United States dịka alaeze nke isii nke amụma Akwụkwọ Nsọ na ịpụ apụ nke chọọchị Seventh-day Adventist nke Laodisia n’amaokwu nke iri anọ na otu, nke bụ iwu ụbọchị Sọnde, nke bụkwa amaokwu nke iri na isii. Amaokwu nke mbụ na nke abụọ na-egosi oge ọgwụgwụ n’afọ 1989, na ndị isi ala nke United States site n’oge ahụ ruo n’aka onye isi ala nke isii bara ụba, onye na-akpalite ndị globalist satanik. Amaokwu nke abụọ na-eweta akụkọ ihe mere eme ahụ ruo n’ntuli aka Donald Trump n’afọ 2016, mgbe ahụkwa amaokwu nke atọ na-eburu akụkọ ihe mere eme nke ndị eze iri, ndị Alexander the Great na-anọchi anya, onye bụ alaeze nke asaa nke amụma Akwụkwọ Nsọ, ndị na-enye papacy alaeze ha n’oge nsogbu iwu ụbọchị Sọnde nke na-abịa n’oge na-adịghị anya.</w:t>
      </w:r>
    </w:p>
    <w:p>
      <w:pPr>
        <w:pStyle w:val="ArticleBody"/>
        <w:jc w:val="left"/>
      </w:pPr>
      <w:r>
        <w:rPr>
          <w:rFonts w:ascii="Times New Roman" w:hAnsi="Times New Roman" w:eastAsia="Times New Roman" w:cs="Times New Roman"/>
        </w:rPr>
        <w:t>Amaokwu nke iri na-emechi site n’ịkọwapụta 1989 dịka oge ọgwụgwụ, ma amaokwu nke iri na otu na nke iri na abụọ na-akọwa agha dị na Ukraine, na-egosi na Putin na Russia ga-emeri agha ahụ, ma na ha agaghị erite uru site na mmeri ha. Agha Ukraine malitere n’afọ 2014, otu afọ tupu mkpọsa mbụ Trump amalite. Amaokwu ndị a na-eduba n’ọnwụ bilite (n’ụzọ ndọrọ ndọrọ ọchịchị) nke Donald Trump ka ọ na-amalite mkpọsa nke atọ ya iji bụrụ onye isi ala nke asatọ, ya bụ, onye si n’etiti asaa ahụ. Amaokwu nke iri na atọ na-egosi mgba ndọrọ ndọrọ ọchịchị nke Trump nke na-ebute mmeri ya na Panium n’amaokwu nke iri na ise, ma amaokwu nke iri na anọ na-ekwu banyere akụkọ ihe mere eme nke na-eme n’oge Agha Panium ruo n’oge mmeri ya n’amaokwu nke iri na ise, akụkọ ihe mere eme ahụ mgbe nwoke nke mmehie malitere ịbanye n’akụkọ ihe mere eme ndọrọ ndọrọ ọchịchị n’ihu ọha. Mgbe ọchịchị popu batara n’akụkọ ihe mere eme amụma, akwụna nke Taịa na-amalite ịbụ abụ, e wee mee ka ọhụ ahụ guzosie ike.</w:t>
      </w:r>
    </w:p>
    <w:p>
      <w:pPr>
        <w:pStyle w:val="ArticleBody"/>
        <w:jc w:val="left"/>
      </w:pPr>
      <w:r>
        <w:rPr>
          <w:rFonts w:ascii="Times New Roman" w:hAnsi="Times New Roman" w:eastAsia="Times New Roman" w:cs="Times New Roman"/>
        </w:rPr>
        <w:t>Mmeri ahụ e meriri na Panium n’afọ 200 BC, ka e sochiri site n’akara ụzọ nke “nnupụisi” ndị Maccabee na Modein (nke pụtara mkpesa) n’afọ 167 BC. N’afọ 164 BC ndị Maccabee nyefere Ụlọ Nsọ ahụ ọzọ, Antiochus Epiphanes wee nwụọ, nke gosiri oge mgbanwe n’agha mgba ndị Maccabee megide mmetụta okpukpe ndị Grik. N’oge dị n’agbata afọ 161 BC ruo 158 BC, a malitere ọrụ nke ịbanye n’ọgbụgba ndụ ma mezue ya. Akara ụzọ amụma ndị ahụ na-emegharị onwe ha n’ime Ọchịchị Hasmonean n’akụkọ ihe mere eme nke amaokwu iri na ise ruo amaokwu iri abụọ na atọ.</w:t>
      </w:r>
    </w:p>
    <w:p>
      <w:pPr>
        <w:pStyle w:val="ArticleBody"/>
        <w:jc w:val="left"/>
      </w:pPr>
      <w:r>
        <w:rPr>
          <w:rFonts w:ascii="Times New Roman" w:hAnsi="Times New Roman" w:eastAsia="Times New Roman" w:cs="Times New Roman"/>
        </w:rPr>
        <w:t>Njikọ aka ahụ na Rom n’amaokwu nke iri abụọ na atọ bụ ntụaka kpọmkwem, ma n’amaokwu nke iri na ise, a na-ahụ naanị ihe-akara ụzọ Maccabee anọ nke afọ 167 BC, 164 BC, 161 BC, na 158 BC mgbe a tinyere akụkọ ihe mere eme nke “njikọ aka” ahụ n’ọrụ n’amaokwu ahụ. Mgbe Pompey meriri Jerusalem n’amaokwu nke iri na isii, o zutere agha obodo nke na-eme n’ime obodo ahụ, ndị òtù abụọ ahụ na-emegide onwe ha bụrụkwa otu ndị kewara ekewa sitere n’Ọchịchị Hasmonean. Ya mere, ndị Maccabee nọkwa n’akụkọ ihe mere eme nke amaokwu nke iri na isii.</w:t>
      </w:r>
    </w:p>
    <w:p>
      <w:pPr>
        <w:pStyle w:val="ArticleBody"/>
        <w:jc w:val="left"/>
      </w:pPr>
      <w:r>
        <w:rPr>
          <w:rFonts w:ascii="Times New Roman" w:hAnsi="Times New Roman" w:eastAsia="Times New Roman" w:cs="Times New Roman"/>
        </w:rPr>
        <w:t>Amaokwu nke iri abụọ na-akọwapụta ọmụmụ Kraịst, ma amaokwu nke iri abụọ na otu na nke iri abụọ na abụọ na-akọwapụta akụkọ ihe mere eme nke ọnwụ Kraịst; ya mere, akụkọ ihe mere eme ahụ nwere ahịrị Ọchịchị Hasmonean nke ndị Farisii nọchiri anya ya. Amaokwu nke iri na ise ruo nke iri abụọ na atọ na-akọwapụta ala ahụ mara mma n’ezie, na ndị Juda nke si n’ezi ofufe dapụ, bụ ndị kwupụtara na ha bụ ndị na-agbachitere eziokwu Ya, ma ha abụghịzi ndị nnọchianya Chineke karịa ka Protestantism nke si n’ezi ofufe dapụ bụ.</w:t>
      </w:r>
    </w:p>
    <w:p>
      <w:pPr>
        <w:pStyle w:val="ArticleBody"/>
        <w:jc w:val="left"/>
      </w:pPr>
      <w:r>
        <w:rPr>
          <w:rFonts w:ascii="Times New Roman" w:hAnsi="Times New Roman" w:eastAsia="Times New Roman" w:cs="Times New Roman"/>
        </w:rPr>
        <w:t>Nwannaanyị White na-agwa anyị na “ọtụtụ n’ime akụkọ ihe mere eme nke mere n’ime mmezu nke” “Daniel nke iri na otu” “ga-emeghachi ọzọ.” Ahịrị amụma nke Ọchịchị ndị Hasmonean nọchiri anya ya, na-anọchi anya ahịrị amụma nke na-egosi mpi ndapụ n’ezi okwukwe nke Protestantism, malite na mgbasa ozi ntuli aka onye isi ala nke atọ nke onye isi ala nke isii kacha baa ụba malitere. Trump gbaara ọsọ ịbụ onye isi ala ugboro atọ; oge mbụ na oge ikpeazụ ọ gbara ọsọ, o meriri, ma oge nke abụọ, nnupụisi nke ọnụọgụ iri na atọ nọchiri anya ya na-akọwapụta ntuli aka e zuru nke afọ 2020. Mgbe ahụ a na-ekewa ụwa n’ọgbọ abụọ; otu ọgbọ nwere ike ịhụ 2020, nke ọzọ kwa kpuru ìsì. Nke a na-anọchi anya nnukwu ule nke na-ebute mmechi oge amara maka ndị Adventist n’ịkpụpụta onyinyo anụ ọhịa ahụ.</w:t>
      </w:r>
    </w:p>
    <w:p>
      <w:pPr>
        <w:pStyle w:val="ArticleScripture"/>
        <w:jc w:val="left"/>
      </w:pPr>
      <w:r>
        <w:rPr>
          <w:rFonts w:ascii="Times New Roman" w:hAnsi="Times New Roman" w:eastAsia="Times New Roman" w:cs="Times New Roman"/>
        </w:rPr>
        <w:t>“Ugbua a na-aga n’ihu n’ịkwadebe, a na-emekwa mmegharị ndị dị na-aga n’ihu, nke ga-ebute ime ihe oyiyi nye anụ ọhịa ahụ. A ga-eme ka ihe omume pụta n’akụkọ ihe mere eme nke ụwa nke ga-emezu amụma amụma nyere banyere ụbọchị ikpeazụ ndị a.” Review and Herald, Eprel 23, 1889.</w:t>
      </w:r>
    </w:p>
    <w:p>
      <w:pPr>
        <w:pStyle w:val="ArticleBody"/>
        <w:jc w:val="left"/>
      </w:pPr>
      <w:r>
        <w:rPr>
          <w:rFonts w:ascii="Times New Roman" w:hAnsi="Times New Roman" w:eastAsia="Times New Roman" w:cs="Times New Roman"/>
        </w:rPr>
        <w:t>“Nkwadebe” ndị ahụ na-aga n’ihu, “mmegharị” ndị ahụ nke dị ugbu a “na-aga n’ihu,” na “ihe omume” ndị ahụ “ga-ebute ime oyiyi nye anụ ọhịa ahụ,” nakwa ndị “ga-emezu amụma amụma maka ụbọchị ikpeazụ ndị a,” gụnyere akara ụzọ nke Ọchịchị Hasmonean site n’amaokwu iri na ise ruo iri abụọ na atọ n’isi nke iri na otu nke Daniel. Ọchịchị Hasmonean nke dapụụrụ n’ezi okwukwe, nke na-anọchi anya Protestantizim nke dapụụrụ n’ezi okwukwe, akpọrọ n’ime àmà banyere Donald Trump, onye isi ala Republican nke isii na nke asatọ, onye na-akpalite ma na-etinye MAGA-ism ya n’ọrụ megide woke-ism nke usoro ụwa ọhụrụ ahụ.</w:t>
      </w:r>
    </w:p>
    <w:p>
      <w:pPr>
        <w:pStyle w:val="ArticleBody"/>
        <w:jc w:val="left"/>
      </w:pPr>
      <w:r>
        <w:rPr>
          <w:rFonts w:ascii="Times New Roman" w:hAnsi="Times New Roman" w:eastAsia="Times New Roman" w:cs="Times New Roman"/>
        </w:rPr>
        <w:t>Àmà nke Trump ruru n’afọ 2020 n’amaokwu nke abụọ nke Daniel isi nke iri na otu, ọ na-agụnyekwa mgbasa-ọrụ ntuli-aka ya na oge ọchịchị mbụ ya; mgbe ahụ amaokwu iri na atọ ruo iri na ise na-akọwapụta mgbasa-ọrụ ntuli-aka nke atọ na nke ikpeazụ ya, mmeri ya, na oge ọchịchị ikpeazụ ya. N’etiti oge ọchịchị abụọ ahụ, Mkpughe isi nke iri na otu na-egosi na e gburu mpi Republican ahụ, ma hapụ ya ka ọ dina nwụrụ anwụ n’okporo ámá ụbọchị atọ na ọkara. Ahịrị akụkọ ihe mere eme Trump ahụ na-ejikọta ọnụ mmalite na njedebe nke ọchịchị onye isi ala ya n’ime Daniel isi nke iri na otu. Ya mere, àmà Donald Trump dị n’ime ma akwụkwọ Daniel ma akwụkwọ Mkpughe, ọ dịkwa n’ime akwụkwọ abụọ ahụ n’isi nke iri na otu.</w:t>
      </w:r>
    </w:p>
    <w:p>
      <w:pPr>
        <w:pStyle w:val="ArticleBody"/>
        <w:jc w:val="left"/>
      </w:pPr>
      <w:r>
        <w:rPr>
          <w:rFonts w:ascii="Times New Roman" w:hAnsi="Times New Roman" w:eastAsia="Times New Roman" w:cs="Times New Roman"/>
        </w:rPr>
        <w:t>Ahịrị atọ ahụ nke na-ezughị ezu, mgbe e jikọtara ha ọnụ, na-akọwapụta akụkọ ihe mere eme zuru ezu nke Trump dị ka onye isi ala nke isii na nke asatọ, ma e wuru ha n’elu akara njirimara nke “Eziokwu”. Ha sitere n’akwụkwọ Daniel na Mkpughe, ma na-emepụta ahịrị akụkọ ihe mere eme nke kwekọrọ na “akụkụ ahụ nke akwụkwọ Daniel nke metụtara ụbọchị ikpeazụ.”</w:t>
      </w:r>
    </w:p>
    <w:p>
      <w:pPr>
        <w:pStyle w:val="ArticleBody"/>
        <w:jc w:val="left"/>
      </w:pPr>
      <w:r>
        <w:rPr>
          <w:rFonts w:ascii="Times New Roman" w:hAnsi="Times New Roman" w:eastAsia="Times New Roman" w:cs="Times New Roman"/>
        </w:rPr>
        <w:t>Akụkụ ahụ nke Daniel bụ nke Ọdụm nke ebo Juda meghere, kpọmkwem tupu mmechi oge ebere, ya mere ọ bụ akụkụ nke ozi nke ịkàrà ndị narị puku na iri anọ na anọ. Ma ọ na-achọ ọhụhụ ime mmụọ zuru ezu iji hụ ihe ịrịba ama amụma nke igbu ndị àmà abụọ ahụ n’afọ 2020.</w:t>
      </w:r>
    </w:p>
    <w:p>
      <w:pPr>
        <w:pStyle w:val="ArticleBody"/>
        <w:jc w:val="left"/>
      </w:pPr>
      <w:r>
        <w:rPr>
          <w:rFonts w:ascii="Times New Roman" w:hAnsi="Times New Roman" w:eastAsia="Times New Roman" w:cs="Times New Roman"/>
        </w:rPr>
        <w:t>Amaokwu nke iri na ise nke Daniel isi nke iri na otu na-anọchi anya Agha Panium na ahịrị usoro eze nke Ụlọ Hasmonean, nke mezuru site n’agha nkịtị n’eziokwu; ya mere ọ na-anọchi anya ihe atụ amụma nke agha ime mmụọ dị n’etiti okpukpe nke Protestantism dapụrụ n’ezi okwukwe na okpukpe nke oge ọhụrụ nke onye nkwado ọchịchị ụwa ọnụ. Agha Panium, nke mere n’afọ 200 T.K., na-anọchi anya agha nke mpi Republican, ma mgba ahụ nke nnupụisi ndị Maccabee na-anọchi anya ya na-anọchi anya agha nke mpi Protestant dapụrụ n’ezi okwukwe. Ọ bụ ezie na nnupụisi ndị Maccabee mere n’afọ 167 T.K., n’amụma ọ dakọtara na Agha nke mpi Republican n’afọ 200 T.K., n’ihi na n’amụma mpi ndị ahụ na-agakọ n’akụkọ ihe mere eme nke ibe ha.</w:t>
      </w:r>
    </w:p>
    <w:p>
      <w:pPr>
        <w:pStyle w:val="ArticleBody"/>
        <w:jc w:val="left"/>
      </w:pPr>
      <w:r>
        <w:rPr>
          <w:rFonts w:ascii="Times New Roman" w:hAnsi="Times New Roman" w:eastAsia="Times New Roman" w:cs="Times New Roman"/>
        </w:rPr>
        <w:t>Amaokwu nke iri na ise na-anọchi anya akụkọ ihe mere eme amụma nke na-ebute ozugbo ma duru banye n’iwu Ụka Sọnde nke na-abịa n’oge na-adịghị anya. Ya mere, ọ na-anọchi anya kpọmkwem oge ahụ n’ime oge ịka akara nke puku narị otu na iri anọ na anọ, mgbe ike dị n’ime ozi ịka akara ahụ na-ebikwasị akara ahụ ruo mgbe ebighị ebi n’ahụ ndị Chineke nke ụbọchị ikpeazụ.</w:t>
      </w:r>
    </w:p>
    <w:p>
      <w:pPr>
        <w:pStyle w:val="ArticleBody"/>
        <w:jc w:val="left"/>
      </w:pPr>
      <w:r>
        <w:rPr>
          <w:rFonts w:ascii="Times New Roman" w:hAnsi="Times New Roman" w:eastAsia="Times New Roman" w:cs="Times New Roman"/>
        </w:rPr>
        <w:t>Ọ bụ Ọdụm nke ebo Juda na-emeghe akara eziokwu ahụ, eziokwu ahụ bụkwa Mkpughe nke Jisọs Kraịst. Puku narị anọ na iri anọ na anọ ahụ bụ ndị “na-eso Nwa Atụrụ ahụ ebe ọ bụla Ọ na-aga,” ma mgbe Ọ mepere akara amaokwu nke iri na ise, Ọdụm nke ebo Juda eduwola ndị Ya nke ụbọchị ikpeazụ ruo Panium. Jisọs kpọrọ nke a n’ụzọ doro anya n’usoro imechi akara ahụ mgbe O duuru ndị na-eso ụzọ Ya gaa Panium, kpọmkwem tupu obe ahụ.</w:t>
      </w:r>
    </w:p>
    <w:p>
      <w:pPr>
        <w:pStyle w:val="ArticleBody"/>
        <w:jc w:val="left"/>
      </w:pPr>
      <w:r>
        <w:rPr>
          <w:rFonts w:ascii="Times New Roman" w:hAnsi="Times New Roman" w:eastAsia="Times New Roman" w:cs="Times New Roman"/>
        </w:rPr>
        <w:t>Agha Panium ka Kraịst kwusiri ike kpọmkwem, mgbe O guzo n’Panium ya na ndị na-eso ụzọ Ya, ma n’ebe ahụ kuziere ha na a ga-ewu Nzukọ Ya n’elu nkwupụta okwukwe Pita, nakwa na “ọnụ ụzọ ámá nke hel” agaghị emeri ya. Jizọs kọwara agha ahụ nke Agha Panium nọchiri anya ya. Agha Panium bụ amaokwu nke iri na ise, amaokwu nke iri na isii kwa bụ Agha Actium. Kraịst guzoro n’Panium, tupu omume ọnwụ Ya emee.</w:t>
      </w:r>
    </w:p>
    <w:p>
      <w:pPr>
        <w:pStyle w:val="ArticleBody"/>
        <w:jc w:val="left"/>
      </w:pPr>
      <w:r>
        <w:rPr>
          <w:rFonts w:ascii="Times New Roman" w:hAnsi="Times New Roman" w:eastAsia="Times New Roman" w:cs="Times New Roman"/>
        </w:rPr>
        <w:t>Panium ruo n’iwu ụbọchị Sọnde bụ akụkọ banyere ọgụ ndọrọ ndọrọ ọchịchị na nke okpukpe nke mpi abụọ nke anụ ọhịa nke ụwa, ya bụ Protestantism na Republicanism. A wakporo ha abụọ site n’aka anụ ọhịa na-ekweghị na Chineke nke si n’olulu enweghị nsọtụ bilie n’afọ 2020, ma agha mpi abụọ ahụ lụrụ megide chi ndọrọ ndọrọ ọchịchị na nke okpukpe nke globalism ka e gosiri n’ime akụkọ nke amaokwu nke iri na otu ruo nke iri na isii.</w:t>
      </w:r>
    </w:p>
    <w:p>
      <w:pPr>
        <w:pStyle w:val="ArticleBody"/>
        <w:jc w:val="left"/>
      </w:pPr>
      <w:r>
        <w:rPr>
          <w:rFonts w:ascii="Times New Roman" w:hAnsi="Times New Roman" w:eastAsia="Times New Roman" w:cs="Times New Roman"/>
        </w:rPr>
        <w:t>Site n’Agha Ukrain nke malitere n’afọ 2014, ruo n’ụlọ ọgụ mbu Donald Trump maka ọchịchị onye isi ala nke malitere n’afọ 2015, ruo n’ọnwụ nke mpi abụọ ahụ n’afọ 2020, ruo na mbilite n’ọnwụ nke afọ 2023, ruo na ọgụ nke atọ nke Trump nke malitere na Nọvemba 15, 2022, akụkọ ihe mere eme ahụ na-eduga n’amaokwu nke iri na atọ ruo na nke iri na ise. N’amaokwu ndị ahụ, akụkọ ihe mere eme nke Okwu amụma nke Chineke kpughere na-anọchi anya eziokwu amụma ndị na-akàrà otu narị na iri anọ na anọ puku ahụ.</w:t>
      </w:r>
    </w:p>
    <w:p>
      <w:pPr>
        <w:pStyle w:val="ArticleBody"/>
        <w:jc w:val="left"/>
      </w:pPr>
      <w:r>
        <w:rPr>
          <w:rFonts w:ascii="Times New Roman" w:hAnsi="Times New Roman" w:eastAsia="Times New Roman" w:cs="Times New Roman"/>
        </w:rPr>
        <w:t>E gosipụtara eziokwu ndị ahụ n’ọbịbịa Kraịst gara Caesarea Philippi n’ime Matiu isi nke iri na isii na iri na asaa. N’ime amaokwu ndị ahụ, nwoke nke mmehie alaghachiri n’akụkọ amụma na-abụ abụ nke akwụna Taịa, ma site n’ime otú ahụ o guzobere ọhụụ ahụ, si otú a na-etinye amaokwu ndị ahụ n’ọnọdụ nke Mkpu Etiti Abalị, n’ihi na ebe ọhụụ na-adịghị, ndị mmadụ na-ala n’iyi.</w:t>
      </w:r>
    </w:p>
    <w:p>
      <w:pPr>
        <w:pStyle w:val="ArticleScripture"/>
        <w:jc w:val="left"/>
      </w:pPr>
      <w:r>
        <w:rPr>
          <w:rFonts w:ascii="Times New Roman" w:hAnsi="Times New Roman" w:eastAsia="Times New Roman" w:cs="Times New Roman"/>
        </w:rPr>
        <w:t>N’ebe ọhụụ adịghị, ndị mmadụ na-ala n’iyi; ma onye na-edebe iwu, ọṅụ na-adịrị ya. Ilu 29:18.</w:t>
      </w:r>
    </w:p>
    <w:p>
      <w:pPr>
        <w:pStyle w:val="ArticleBody"/>
        <w:jc w:val="left"/>
      </w:pPr>
      <w:r>
        <w:rPr>
          <w:rFonts w:ascii="Times New Roman" w:hAnsi="Times New Roman" w:eastAsia="Times New Roman" w:cs="Times New Roman"/>
        </w:rPr>
        <w:t>Ndị nwere anya, ma ha agaghị ahụ, na ntị, ma ha jụ ịnụ, bụ ụmụ agbọghọ nzuzu nke Laodisia ndị na-enweghị “mmanụ.” “Mmanụ” ahụ bụ mmụba nke ihe ọmụma a na-amịpụta mgbe e kpughere Mkpughe nke Jizọs Kraịst obere oge tupu oge amara emechie, ma dịka Hosea siri kwuo, a ga-ebibi ndị Chineke nke jụrụ ma kpọọ ihe ọmụma asị.</w:t>
      </w:r>
    </w:p>
    <w:p>
      <w:pPr>
        <w:pStyle w:val="ArticleScripture"/>
        <w:jc w:val="left"/>
      </w:pPr>
      <w:r>
        <w:rPr>
          <w:rFonts w:ascii="Times New Roman" w:hAnsi="Times New Roman" w:eastAsia="Times New Roman" w:cs="Times New Roman"/>
        </w:rPr>
        <w:t>Ndị m na-ala n’iyi n’ihi enweghị ọmụma: n’ihi na ị jụrụ ọmụma, m ga-ajụkwa gị, ka ị ghara ịbụ onye nchụàjà nye m: ebe i chefuru iwu nke Chineke gị, m ga-echezọkwa ụmụ gị. Hosea 4:6.</w:t>
      </w:r>
    </w:p>
    <w:p>
      <w:pPr>
        <w:pStyle w:val="ArticleScripture"/>
        <w:jc w:val="left"/>
      </w:pPr>
      <w:r>
        <w:rPr>
          <w:rFonts w:ascii="Times New Roman" w:hAnsi="Times New Roman" w:eastAsia="Times New Roman" w:cs="Times New Roman"/>
        </w:rPr>
        <w:t>Okwu nke Onyenweanyị bịakwutere m ọzọ, sị, Nwa nke mmadụ, ị na-ebi n’etiti ụlọ nnupụisi, ndị nwere anya ịhụ, ma ha adịghị ahụ; ha nwere ntị ịnụ, ma ha adịghị anụ: n’ihi na ha bụ ụlọ nnupụisi. Ezikiel 12:1, 2.</w:t>
      </w:r>
    </w:p>
    <w:p>
      <w:pPr>
        <w:pStyle w:val="ArticleScripture"/>
        <w:jc w:val="left"/>
      </w:pPr>
      <w:r>
        <w:rPr>
          <w:rFonts w:ascii="Times New Roman" w:hAnsi="Times New Roman" w:eastAsia="Times New Roman" w:cs="Times New Roman"/>
        </w:rPr>
        <w:t>Ọ sịrị, Gaa, gwa ndị a, sị, Nụrụ n’eziokwu, ma unu aghọtala; hụkwa n’eziokwu, ma unu amatala. Mee ka obi ndị a buru ibu, mee ka ntị ha dị arọ, mechiekwa anya ha; ka ha ghara iji anya ha hụ, ma jiri ntị ha nụ, ma jiri obi ha ghọta, ma tụgharịa, ka e wee gwọọ ha. Aịzaya 6:9, 10.</w:t>
      </w:r>
    </w:p>
    <w:p>
      <w:pPr>
        <w:pStyle w:val="ArticleScripture"/>
        <w:jc w:val="left"/>
      </w:pPr>
      <w:r>
        <w:rPr>
          <w:rFonts w:ascii="Times New Roman" w:hAnsi="Times New Roman" w:eastAsia="Times New Roman" w:cs="Times New Roman"/>
        </w:rPr>
        <w:t>Ndị na-eso ụzọ ya wee bịakwute ya, sị ya, Gịnị mere i ji agwa ha okwu n’ilu? Ọ zara, sị ha, N’ihi na e nyere unu ka unu mara ihe omimi nile nke alaeze eluigwe, ma e nyeghị ha ya. N’ihi na onye ọbụla nwere, a ga-enye ya, ọ ga-enwekwa karịa n’ụba; ma onye ọbụla na-enweghị, ọbụna ihe o nwere ka a ga-anapụ ya. N’ihi ya ka m ji agwa ha okwu n’ilu: n’ihi na ha na-ahụ ihe ma ha ahụghị ya; ha na-anụkwa ihe ma ha anụghị ya, maọbụ ghọta ya. Ma n’ime ha ka amụma Esaịa mezuru, nke na-asị, N’ịnụ ka unu ga-anụ, ma unu agaghị aghọta; n’ịhụkwa ka unu ga-ahụ, ma unu agaghị amata ya: n’ihi na obi ndị a agbarala abụba, ntị ha adịkwaghị akọ ịnụ ihe, anya ha ka ha mechikwara; ka o wee ghara ime mgbe ọbụla ha ga-eji anya ha hụ, jiri ntị ha nụ, jiri obi ha ghọta, laghachikwute m, m wee gwọọ ha. Ma ngọzi dịrị anya unu, n’ihi na ha na-ahụ ụzọ; na ntị unu, n’ihi na ha na-anụ ihe. N’ihi na n’ezie asị m unu, na ọtụtụ ndị amụma na ndị ezi omume chọrọ ịhụ ihe ndị unu na-ahụ, ma ha ahụghị ha; na ịnụ ihe ndị unu na-anụ, ma ha anụghị ha. Matiu 13:10–17.</w:t>
      </w:r>
    </w:p>
    <w:p>
      <w:pPr>
        <w:pStyle w:val="ArticleScripture"/>
        <w:jc w:val="left"/>
      </w:pPr>
      <w:r>
        <w:rPr>
          <w:rFonts w:ascii="Times New Roman" w:hAnsi="Times New Roman" w:eastAsia="Times New Roman" w:cs="Times New Roman"/>
        </w:rPr>
        <w:t>“A ga-eme ka ozi nile e nyere site n’afọ 1840–1844 bụrụ nke dị ike ugbu a, n’ihi na e nwere ọtụtụ ndị mmadụ tufuru ebe ha guzo. Ozi ndị ahụ ga-aga n’ụlọ ụka niile.</w:t>
      </w:r>
    </w:p>
    <w:p>
      <w:pPr>
        <w:pStyle w:val="ArticleScripture"/>
        <w:jc w:val="left"/>
      </w:pPr>
      <w:r>
        <w:rPr>
          <w:rFonts w:ascii="Times New Roman" w:hAnsi="Times New Roman" w:eastAsia="Times New Roman" w:cs="Times New Roman"/>
        </w:rPr>
        <w:t>“Kraịst sịrị, ‘Ngọziri agọzi ka anya unu dị, n’ihi na ha na-ahụ; na ntị unu, n’ihi na ha na-anụ. N’ihi na n’ezie asị m unu, na ọtụtụ ndị amụma na ndị ezi omume ọchịchọwo ịhụ ihe ndị unu na-ahụ, ma ha ahụghị ha; na ịnụ ihe ndị unu na-anụ, ma ha anụghị ha’ [Matthew 13:16, 17]. Ngọziri agọzi ka anya ndị ahụ dị nke hụrụ ihe ndị a hụrụ n’afọ 1843 na 1844.</w:t>
      </w:r>
    </w:p>
    <w:p>
      <w:pPr>
        <w:pStyle w:val="ArticleScripture"/>
        <w:jc w:val="left"/>
      </w:pPr>
      <w:r>
        <w:rPr>
          <w:rFonts w:ascii="Times New Roman" w:hAnsi="Times New Roman" w:eastAsia="Times New Roman" w:cs="Times New Roman"/>
        </w:rPr>
        <w:t>“E nyere ozi ahụ. Ma e kwesịghị ịdị oge ọ bụla n’ịkpọsa ozi ahụ ọzọ, n’ihi na ihe ịrịba ama nke oge ndị a na-emezu; a ghaghị imecha ọrụ mmechi ahụ. A ga-arụ nnukwu ọrụ n’oge dị mkpirikpi. N’oge na-adịghị anya, a ga-enye ozi site n’ịhọpụta nke Chineke nke ga-aba ụba ghọọ oké mkpu. Mgbe ahụ Daniel ga-eguzo n’òkè ya, inye àmà ya.” Manuscript Releases, volume 21, 437.</w:t>
      </w:r>
    </w:p>
    <w:p>
      <w:pPr>
        <w:pStyle w:val="ArticleBody"/>
        <w:jc w:val="left"/>
      </w:pPr>
      <w:r>
        <w:rPr>
          <w:rFonts w:ascii="Times New Roman" w:hAnsi="Times New Roman" w:eastAsia="Times New Roman" w:cs="Times New Roman"/>
        </w:rPr>
        <w:t>Anyị ga-aga n’ihu na ọmụmụ ihe a n’isiokwu na-esonụ.</w:t>
      </w:r>
    </w:p>
    <w:p>
      <w:pPr>
        <w:pStyle w:val="ArticleScripture"/>
        <w:jc w:val="left"/>
      </w:pPr>
      <w:r>
        <w:rPr>
          <w:rFonts w:ascii="Times New Roman" w:hAnsi="Times New Roman" w:eastAsia="Times New Roman" w:cs="Times New Roman"/>
        </w:rPr>
        <w:t>Mkpughe nke Jisus Kraịst, nke Chineke nyere Ya, iji gosi ndị ohu Ya ihe ndị ga-eme n’oge na-adịghị anya; o wee ziga ya ma mee ka a mara ya site n’aka mmụọ-ozi Ya nye ohu Ya bụ Jọn: onye gbara àmà banyere okwu Chineke, na banyere àmà Jisus Kraịst, na banyere ihe niile ọ hụrụ. Ngọzi dịrị onye ahụ nke na-agụ, na ndị ahụ nke na-anụ okwu amụma a, ma na-edebe ihe ndị ahụ e dere n’ime ya: n’ihi na oge ahụ adịla nso. Mkpughe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Otu-Narị-Itoolu na Iri abụọ</dc:title>
  <dc:subject>Ọganihu Amụma Nke Na-Erute Nnukwu Ọkwa Ya: Ikpughe Agha Panium na Mmalite Iwu Ụka nke Ụbọchị Sọnde</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