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Itoolu na Otu</w:t>
      </w:r>
    </w:p>
    <w:p>
      <w:pPr>
        <w:pStyle w:val="ArticleSubtitle"/>
        <w:jc w:val="left"/>
      </w:pPr>
      <w:r>
        <w:rPr>
          <w:rFonts w:ascii="Arial" w:hAnsi="Arial" w:eastAsia="Arial" w:cs="Arial"/>
        </w:rPr>
        <w:t>Akwa Amụma E Kpara Akpa nke Daniel 11: Ikpughe Ihe Mgbagwoju Anya nke Oge Trump na Mmeghe Ụzọ ruo n’Iwu Ụbọchị Ụka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2024-04-21</w:t>
      </w:r>
    </w:p>
    <w:p>
      <w:pPr>
        <w:pStyle w:val="ArticleBody"/>
        <w:jc w:val="left"/>
      </w:pPr>
      <w:r>
        <w:rPr>
          <w:rFonts w:ascii="Times New Roman" w:hAnsi="Times New Roman" w:eastAsia="Times New Roman" w:cs="Times New Roman"/>
        </w:rPr>
        <w:t>Mgbe a ghọtara ya nke ọma, amaokwu nke iri ruo nke iri abụọ na atọ nke Daniel isi nke iri na otu, ha nile kwekọrọ n’akụkọ ihe mere eme zoro ezo nke amaokwu nke iri anọ nke otu isi ahụ. Amaokwu nke iri anọ nwere akụkọ ihe mere eme nke 1989 ruo amaokwu nke iri anọ na otu. Amaokwu nke mbụ na nke abụọ nke isi nke iri na otu na-amalite na 1989, ma na-akọwa mgbasa ozi mbụ Donald Trump mere maka ọkwa onye isi ala n’afọ 2015 ruo n’afọ 2020, mgbe anụ ọhịa nke ekweghị na Chineke zuru ntuli aka ahụ n’aka Trump. Amaokwu abụọ ahụ na-akọwa ọgụ ahụ nke na-amalite mgbe Trump “na-akpalite alaeze Gris dum.”</w:t>
      </w:r>
    </w:p>
    <w:p>
      <w:pPr>
        <w:pStyle w:val="ArticleBody"/>
        <w:jc w:val="left"/>
      </w:pPr>
      <w:r>
        <w:rPr>
          <w:rFonts w:ascii="Times New Roman" w:hAnsi="Times New Roman" w:eastAsia="Times New Roman" w:cs="Times New Roman"/>
        </w:rPr>
        <w:t>Mgbasa ozi ntuliaka Trump butere agha nke gara n’ihu n’oge ọchịchị izizi ya dum. Ụlọ Nnọchiteanya nke United States boro ya ebubo iwepụ n’ọrụ n’ọnwa Disemba 2019, ma ha mere ya ọzọ na Jenụwarị 13, 2020. N’ihe abụọ ahụ, Senate jụrụ mbọ Ụlọ ahụ gbara. Ma ọ bụ naanị onye isi ala n’akụkọ ihe mere eme nke United States e boro ebubo iwepụ n’ọrụ ugboro abụọ. Akpaliela ọchịchị ụwa ọnụ.</w:t>
      </w:r>
    </w:p>
    <w:p>
      <w:pPr>
        <w:pStyle w:val="ArticleScripture"/>
        <w:jc w:val="left"/>
      </w:pPr>
      <w:r>
        <w:rPr>
          <w:rFonts w:ascii="Times New Roman" w:hAnsi="Times New Roman" w:eastAsia="Times New Roman" w:cs="Times New Roman"/>
        </w:rPr>
        <w:t>Ma ugbu a, aga m egosi gị eziokwu ahụ. Lee, eze atọ ka ga-ebili nʼPeshịa; ma nke anọ ga-aba ọgaranya karịa ha niile: sitekwa nʼike ya nke sitere nʼakụnụba ya, ọ ga-akpalite mmadụ niile imegide alaeze Gris. Daniel 11:2.</w:t>
      </w:r>
    </w:p>
    <w:p>
      <w:pPr>
        <w:pStyle w:val="ArticleBody"/>
        <w:jc w:val="left"/>
      </w:pPr>
      <w:r>
        <w:rPr>
          <w:rFonts w:ascii="Times New Roman" w:hAnsi="Times New Roman" w:eastAsia="Times New Roman" w:cs="Times New Roman"/>
        </w:rPr>
        <w:t>Dịka ọ dị n’amaokwu nke iri anọ, amaokwu nke abụọ na-ahapụkwa akụkọ nzuzo sitere n’ọrụ mgbasa ozi mbụ nke Trump na oge ọchịchị ya dịka onye isi ala nke kwụsịrị na Jenụwarị 20, 2021. Site n’ụbọchị ahụ n’afọ 2021 ruo n’amaokwu nke atọ, ebe a na-ewebata Alexander Onye Ukwu dị ka akara nke Mba Ndị Dị n’Otu (alaeze nke asaa nke amụma Akwụkwọ Nsọ), akụkọ sitere n’mmalite ọchịchị nke 2021 ruo n’iwu Sunday, ebe e guzobere njikọ atọ ahụ, na-anọchi anya akụkọ nzuzo. Akụkọ nzuzo nke amaokwu nke iri anọ na nke amaokwu nke abụọ abụọ ahụ na-eduga ruo ma na-ejedebe n’iwu Sunday.</w:t>
      </w:r>
    </w:p>
    <w:p>
      <w:pPr>
        <w:pStyle w:val="ArticleBody"/>
        <w:jc w:val="left"/>
      </w:pPr>
      <w:r>
        <w:rPr>
          <w:rFonts w:ascii="Times New Roman" w:hAnsi="Times New Roman" w:eastAsia="Times New Roman" w:cs="Times New Roman"/>
        </w:rPr>
        <w:t>Amaokwu nke iri na-eduru anyị ọzọ gaa n’oge ọgwụgwụ ahụ n’afọ 1989, dị nnọọ ka amaokwu nke mbụ mere, ma ha abụọ na-akọwapụta mmechi nke akaebe ahụ n’eziokwu nke amaokwu nke iri anọ, ọ bụ ezie na a ka nwere akụkọ ihe mere eme n’etiti mmechi ahụ n’amaokwu nke iri anọ na iwu ụbọchị ụka nke na-abịa ngwa ngwa. Karịa naanị ịkọwapụta 1989, amaokwu nke iri na-aghọ mkpịsị-igodo nke na-achịkọta ndị àmà atọ maka akụkọ ihe mere eme nke amaokwu nke iri anọ, nke na-emeju ọrụ nke papacy na ike nnọchi anya ya, bụ United States, n’ichikọta iwepụ Soviet Union n’afọ 1989. Ndị àmà atọ ahụ na-eguzobe otu akụkụ dị mkpa nke usoro amụma nke amaokwu nke iri anọ site n’afọ 1989 ruo n’iwu ụbọchị ụka.</w:t>
      </w:r>
    </w:p>
    <w:p>
      <w:pPr>
        <w:pStyle w:val="ArticleBody"/>
        <w:jc w:val="left"/>
      </w:pPr>
      <w:r>
        <w:rPr>
          <w:rFonts w:ascii="Times New Roman" w:hAnsi="Times New Roman" w:eastAsia="Times New Roman" w:cs="Times New Roman"/>
        </w:rPr>
        <w:t>A na-amata usoro amụma nke akụkọ ihe mere eme banyere ọgụ dị n’etiti eze nke ugwu na eze nke ndịda, ebe eze nke ugwu na-ejubiga ókè ma na-agabiga, n’amaokwu nke iri anọ, nakwa n’amaokwu nke iri.</w:t>
      </w:r>
    </w:p>
    <w:p>
      <w:pPr>
        <w:pStyle w:val="ArticleBody"/>
        <w:jc w:val="left"/>
      </w:pPr>
      <w:r>
        <w:rPr>
          <w:rFonts w:ascii="Times New Roman" w:hAnsi="Times New Roman" w:eastAsia="Times New Roman" w:cs="Times New Roman"/>
        </w:rPr>
        <w:t>Nhazi amụma nke akụkọ ihe mere eme na-enweta nkwado site n’akaebe nke ụtọasụsụ na okwu ahụ bụ “ijupụta ókè ma gafee”, nke eze ugwu mere megide eze ndịda, bụ otu mkpụrụokwu Hibru ahụ n’amaokwu abụọ ahụ, dịka ọ dịkwa n’akaebe nke atọ a hụrụ n’Isaiah isi nke asatọ, amaokwu nke asatọ.</w:t>
      </w:r>
    </w:p>
    <w:p>
      <w:pPr>
        <w:pStyle w:val="ArticleBody"/>
        <w:jc w:val="left"/>
      </w:pPr>
      <w:r>
        <w:rPr>
          <w:rFonts w:ascii="Times New Roman" w:hAnsi="Times New Roman" w:eastAsia="Times New Roman" w:cs="Times New Roman"/>
        </w:rPr>
        <w:t>N’amaokwu nke iri, eze nke ugwu, “ga-abịa n’ezie, jupụta, gafekwa,” ma n’amaokwu nke iri anọ, eze nke ugwu, “ga-ejupụta ma gafee.” N’Aịzaya isi nke asatọ, amaokwu nke asatọ, eze nke ugwu “ga-ejupụta ma gafee.” Okwu atọ ndị a bụ otu Hibru ahụ kpọmkwem nke a sụgharịrị n’ụzọ dị ntakịrị iche, ebe a na-edobe otu ihe ha pụtara ahụ. Eze nke ndịda n’amaokwu nke iri bụ Ijipt nke Ptolemy, ma n’amaokwu nke iri anọ eze nke ndịda bụ Ijipt ime mmụọ, eze nke ekweghị na Chineke, Soviet Union, ma n’Aịzaya, alaeze ndịda nke Juda bụ eze nke ndịda. N’usoro ha si dị, eze nke ugwu bụ Alaeze Seleucid, emesịa ọ bụ papacy, ma n’Aịzaya ọ bụ Asiria.</w:t>
      </w:r>
    </w:p>
    <w:p>
      <w:pPr>
        <w:pStyle w:val="ArticleBody"/>
        <w:jc w:val="left"/>
      </w:pPr>
      <w:r>
        <w:rPr>
          <w:rFonts w:ascii="Times New Roman" w:hAnsi="Times New Roman" w:eastAsia="Times New Roman" w:cs="Times New Roman"/>
        </w:rPr>
        <w:t>N’ime amaokwu abụọ n’ime amaokwu atọ ndị ahụ yiri ibe ha, a kọwara kpọmkwem ebe mwakpo eze nke ugwu na-ejedebe. N’amaokwu nke iri, ọ na-ejedebe n’ebe a na-akpọ “ebe e wusiri ike,” nke mezuru n’akụkọ ihe mere eme mgbe ndị Seleucid kwụsịrị ọgụ ha n’ókè-ala Ijipt, n’ihi na Okwu amụma ahụ kpọrọ aha na eze nke ugwu “ga-abịa n’ezie, juputakwa, ma gafee: mgbe ahụ ọ ga-alọghachi, kpaliekwa iwe, ruo ọbụna n’ebe e wusiri ike ya.” “Ebe e wusiri ike” ahụ nọchiri anya Ijipt, nke bụ isi obodo alaeze ha.</w:t>
      </w:r>
    </w:p>
    <w:p>
      <w:pPr>
        <w:pStyle w:val="ArticleBody"/>
        <w:jc w:val="left"/>
      </w:pPr>
      <w:r>
        <w:rPr>
          <w:rFonts w:ascii="Times New Roman" w:hAnsi="Times New Roman" w:eastAsia="Times New Roman" w:cs="Times New Roman"/>
        </w:rPr>
        <w:t>N’Aịzaya asatọ, Senakerib “ga-agafe n’ime Juda; ọ ga-ejubiga ókè ma gafee, ọ ga-erukwa ọbụna n’olu.” “Isi obodo”, “eze” na “isi” bụcha akara nnọchianya a na-eji dochie ibe ha, nke e guzobere n’ọnụ ndị àmà abụọ n’ime otu akụkụ ahụ ebe Senakerib rigoro Jerusalem.</w:t>
      </w:r>
    </w:p>
    <w:p>
      <w:pPr>
        <w:pStyle w:val="ArticleScripture"/>
        <w:jc w:val="left"/>
      </w:pPr>
      <w:r>
        <w:rPr>
          <w:rFonts w:ascii="Times New Roman" w:hAnsi="Times New Roman" w:eastAsia="Times New Roman" w:cs="Times New Roman"/>
        </w:rPr>
        <w:t>N’ihi na isi Siria bụ Damaskọs, isi Damaskọs bụkwa Rezin; ma n’ime afọ iri isii na ise ka a ga-akụrisị Ifrem, ka ọ ghara ịbụ ndị mmadụ. Isi Ifrem bụkwa Sameria, isi Sameria bụkwa nwa Remalaia. Ọ bụrụ na unu ekweghị, n’ezie, a gaghị eme ka unu guzosie ike. Aịzaya 7:8, 9.</w:t>
      </w:r>
    </w:p>
    <w:p>
      <w:pPr>
        <w:pStyle w:val="ArticleBody"/>
        <w:jc w:val="left"/>
      </w:pPr>
      <w:r>
        <w:rPr>
          <w:rFonts w:ascii="Times New Roman" w:hAnsi="Times New Roman" w:eastAsia="Times New Roman" w:cs="Times New Roman"/>
        </w:rPr>
        <w:t>Siria bụ mba ahụ, Damaskọs bụ isi obodo ya, Rezin bụkwa eze ya, isi obodo na eze ahụ bụkwa akara ndị a pụrụ iji dochie ibe ha. Isi obodo na eze ahụ bụ ha abụọ “isi.” Mgbe Senakerib bịara “ruo n’olu” Juda, ọ bịara na Jerusalem ma kwụsị, n’ihi na ọ kwụsịrị n’ebe “isi” dị, nke “olu” na-akwado. Mgbe ndị Seleucid bịara imegide Ptolemy, ha kwụsịrị n’ebe “ebe e wusiri ike” dị, “ebe e wusiri ike” ahụ bụkwa mba Ijipt.</w:t>
      </w:r>
    </w:p>
    <w:p>
      <w:pPr>
        <w:pStyle w:val="ArticleBody"/>
        <w:jc w:val="left"/>
      </w:pPr>
      <w:r>
        <w:rPr>
          <w:rFonts w:ascii="Times New Roman" w:hAnsi="Times New Roman" w:eastAsia="Times New Roman" w:cs="Times New Roman"/>
        </w:rPr>
        <w:t>Amaokwu nke iri nke Daniel iri na otu, na amaokwu nke asatọ nke Aịsaịa asatọ, n’ọnọdụ nke amaokwu nke asatọ na nke itoolu nke isi nke asaa nke Aịsaịa, na-anọchi anya ndị àmà abụọ bụ ndị gosiri na, mgbe eze ugwu n’amaokwu nke iri anọ nke Daniel iri na otu “jubigara ókè ma gafee” eze ndịda n’afọ 1989, isi ahụ, ya bụ mba ahụ nke bụ isi obodo nke alaeze ndịda (Russia), ka hapụrụ ka ọ guzo.</w:t>
      </w:r>
    </w:p>
    <w:p>
      <w:pPr>
        <w:pStyle w:val="ArticleBody"/>
        <w:jc w:val="left"/>
      </w:pPr>
      <w:r>
        <w:rPr>
          <w:rFonts w:ascii="Times New Roman" w:hAnsi="Times New Roman" w:eastAsia="Times New Roman" w:cs="Times New Roman"/>
        </w:rPr>
        <w:t>“Ebe e wusiri ike” nke amaokwu nke iri bụ isi ihe na-enyere aka ịmata Agha Ukraine dị ugbu a, nakwa eziokwu ahụ bụ na Russia ga-enwe mmeri. Ma itinye amụma n’ọrụ nke na-eguzobe eziokwu a jikọtara ozugbo na ya, ma dabere kpamkpam n’otu amaokwu ndị ahụ e kpughere Hiram Edson, ndị e bipụtara n’isiokwu nke Review and Herald na 1856. Isiokwu ndị ahụ na-akọwapụta “oge asaa ahụ,” nke Levitikọs iri abụọ na isii.</w:t>
      </w:r>
    </w:p>
    <w:p>
      <w:pPr>
        <w:pStyle w:val="ArticleBody"/>
        <w:jc w:val="left"/>
      </w:pPr>
      <w:r>
        <w:rPr>
          <w:rFonts w:ascii="Times New Roman" w:hAnsi="Times New Roman" w:eastAsia="Times New Roman" w:cs="Times New Roman"/>
        </w:rPr>
        <w:t>Kemgbe Julaị nke afọ 2023, Ọdụm nke ebo Juda ekpughewo, site n’ime amaokwu ndị ahụ kpọmkwem, na amụma abụọ ahụ nke afọ puku abụọ narị ise na iri abụọ megide alaeze ugwu na alaeze ndịda, abụghị naanị na ha na-anọchi anya oge nke ịgbasa, kama ha na-egosikwa ọrụ Kraịst n’onwe ya n’ime imezu njikọta nke Ịdịchi-eluigwe na mmadụ. N’ime mkpughe ahụ, a kọwara na “isi” bụ ọdịdị dị elu nke mmadụ. “Isi” ahụ bụ “ebe ewusiri ike” n’ime ụlọ nsọ mmadụ, nke Sister White kọwara dịka nnukwu ebe agha nke mkpụrụobi. Ebe agha nnukwu bụ ebe ewusiri ike.</w:t>
      </w:r>
    </w:p>
    <w:p>
      <w:pPr>
        <w:pStyle w:val="ArticleBody"/>
        <w:jc w:val="left"/>
      </w:pPr>
      <w:r>
        <w:rPr>
          <w:rFonts w:ascii="Times New Roman" w:hAnsi="Times New Roman" w:eastAsia="Times New Roman" w:cs="Times New Roman"/>
        </w:rPr>
        <w:t>Ya mere, e guzobewo na “ebe e wusiri ike” mpụga ahụ nke Daniel isi nke iri na otu amaokwu nke iri, na-anọchikwakwa anya “ebe e wusiri ike” dị n’ime. Mgbe agha ahụ (mpụga) n’Ukraine malitere n’afọ 2014, mbata nke ozizi Setan ndị si “n’ala dị n’okpuru” na Wales (ime) bịara webata n’ime ije nke Future for America, ma usoro nke akara ahụ erutela nzọụkwụ ọzọ. Ka ọ na-erule afọ 2020, e gburu mpi Republican na mpi Protestant n’okporo ámá nke nnukwu obodo ahụ, ebe a kpọgiderekwa Onyenwe anyị n’obe.</w:t>
      </w:r>
    </w:p>
    <w:p>
      <w:pPr>
        <w:pStyle w:val="ArticleBody"/>
        <w:jc w:val="left"/>
      </w:pPr>
      <w:r>
        <w:rPr>
          <w:rFonts w:ascii="Times New Roman" w:hAnsi="Times New Roman" w:eastAsia="Times New Roman" w:cs="Times New Roman"/>
        </w:rPr>
        <w:t>N’afọ 2020, Donald Trump dara n’ọrụ n’ọsọ mkpọsa ọchịchị onye isi ala ya nke abụọ, oge ichere nke ụmụ agbọghọ iri ahụ erutekwala. N’afọ 2022, Trump malitere n’ụzọ gọọmentị mkpọsa ọchịchị onye isi ala ya nke atọ, ma mkpọsa ọchịchị onye isi ala ya mbụ nke gara nke ọma na-anọchi anya nke ikpeazụ ya. N’afọ 2023, “olu si n’ọzara” malitere ikwu okwu n’ebe ọkpụkpụ akọrọ nwụrụ anwụ nọ.</w:t>
      </w:r>
    </w:p>
    <w:p>
      <w:pPr>
        <w:pStyle w:val="ArticleBody"/>
        <w:jc w:val="left"/>
      </w:pPr>
      <w:r>
        <w:rPr>
          <w:rFonts w:ascii="Times New Roman" w:hAnsi="Times New Roman" w:eastAsia="Times New Roman" w:cs="Times New Roman"/>
        </w:rPr>
        <w:t>Amaokwu nke iri na atọ ruo nke iri na ise na-eburu akụkọ ihe mere eme mgbe agha Ukraine nke Putin gasịrị, ọ bụ ezie na mmeri ahụ agaghị abara ya uru, dịka Russia na-emegharị akụkọ ihe mere eme nke Napoleon Bonaparte.</w:t>
      </w:r>
    </w:p>
    <w:p>
      <w:pPr>
        <w:pStyle w:val="ArticleBody"/>
        <w:jc w:val="left"/>
      </w:pPr>
      <w:r>
        <w:rPr>
          <w:rFonts w:ascii="Times New Roman" w:hAnsi="Times New Roman" w:eastAsia="Times New Roman" w:cs="Times New Roman"/>
        </w:rPr>
        <w:t>A kọwara mbibi na njedebe Napoleon n’ụdị site n’mbula na njedebe eze Uzaịa, onye kwa ewedịghị ike site n’ime mmeri agha ya, ma bụrụkwa onyinyo mbụ nke Ptolemy IV nke amaokwu nke iri na otu na nke iri na abụọ, ha abụọkwa ewedịghị ike site n’ime mmeri agha ha. Ma Uzaịa ma Ptolemy IV chọsiri ike ịchụ àjà n’ụlọ nsọ, e gbochikwara ha ime ya. A tiri eze Uzaịa ekpenta n’egedege ihu ya ka ọ na-anwa ime nke a. Akara ahụ dị n’egedege ihu ya abụghị nanị na-anọchi anya akara nke anụ ọhịa ahụ, kama ọ bụkwa onyinyo mbụ nke eze mbụ nke ndịda na 1989, onye kwa gara n’ụdị mbula mgbe ya (Gorbachev) hapụrụ Soviet Union iji bụrụ akụkụ nke United Nations. Dịka o mere n’ihe banyere eze Uzaịa, Gorbachev nwere akara pụtara ìhè n’egedege ihu ya. Eze Uzaịa, eze Ptolemy IV, Napoleon na Gorbachev niile bụ onyinyo nke njedebe Putin. Ha anọ niile bụ ndị eze ndịda nke kwụsịrị usoro eze nke onwe ha, nke na-anọchi anya njedebe Russia nke Putin.</w:t>
      </w:r>
    </w:p>
    <w:p>
      <w:pPr>
        <w:pStyle w:val="ArticleBody"/>
        <w:jc w:val="left"/>
      </w:pPr>
      <w:r>
        <w:rPr>
          <w:rFonts w:ascii="Times New Roman" w:hAnsi="Times New Roman" w:eastAsia="Times New Roman" w:cs="Times New Roman"/>
        </w:rPr>
        <w:t>Mgbe ahụ, amaokwu nke iri na atọ ruo nke iri na ise na-emepe àmà ahụ nke malitere n’afọ 200 T.O.A., ma bụrụ ihe nnọchianya nke oge nke atọ na nke ikpeazụ nke Donald Trump, onye na-anọchi anya mpi Republican. Amaokwu nke iri na anọ na-akara oge papacy malitere ịbụ abụ ịkwa iko ya dị ka akwụna nke Taịa, ma amaokwu nke iri na ise na-akọwapụta ahịrị nke mpi Protestant nke dapụrụ n’ezi okwukwe ya na akụkọ ihe mere eme nke ndị Maccabee. Amaokwu atọ ahụ nwere ahịrị amụma atọ.</w:t>
      </w:r>
    </w:p>
    <w:p>
      <w:pPr>
        <w:pStyle w:val="ArticleBody"/>
        <w:jc w:val="left"/>
      </w:pPr>
      <w:r>
        <w:rPr>
          <w:rFonts w:ascii="Times New Roman" w:hAnsi="Times New Roman" w:eastAsia="Times New Roman" w:cs="Times New Roman"/>
        </w:rPr>
        <w:t>Akụkọ banyere ndị Makkabi ezoghị ezo dịka njedebe nke amaokwu nke abụọ ruo n’amaokwu nke atọ, ma ọ bụ dịka njedebe nke amaokwu nke iri anọ ruo n’amaokwu nke iri anọ na otu, kama ahịrị ahụ, opekata mpe, na-adị mgbagwoju anya n’ileba anya mbụ. Ma n’ime akụkọ amụma ahụ nke dị ntakịrị edoghị anya, e gosipụtara njikọ aka ndị Juu na Rom, ọ na-akọwapụtakwa ịkpụpụta oyiyi nke anụ ọhịa ahụ. A na-egosikwa ịkpụpụta oyiyi nke anụ ọhịa ahụ n’ụdị ihe atụ n’ime akụkọ nzuzo nke Daniel isi nke abụọ, ebe Nebukadneza hụrụ nrọ, nke ọ na-enweghị ike icheta, nke achọrọ ka Daniel, n’okpuru iyi egwu ọnwụ, kọwaa, n’enweghị ịma nrọ ahụ. Ekpere Daniel na ndị dike atọ ahụ n’isi nke abụọ na-anọchite anya ekpere maka ìhè mpụta nke na-emeju ekpere Daniel nke isi nke itoolu maka mgbanwe nke ime.</w:t>
      </w:r>
    </w:p>
    <w:p>
      <w:pPr>
        <w:pStyle w:val="ArticleBody"/>
        <w:jc w:val="left"/>
      </w:pPr>
      <w:r>
        <w:rPr>
          <w:rFonts w:ascii="Times New Roman" w:hAnsi="Times New Roman" w:eastAsia="Times New Roman" w:cs="Times New Roman"/>
        </w:rPr>
        <w:t>Akara agbụrụ nke ndị Maccabee kwekọrọ na ihe nzuzo zoro ezo nke Daniel isi nke abụọ. Ihe nzuzo nke Daniel abụọ na-enye ihe àmà amụma mbụ banyere ilu amụma ahụ nke onye nke asatọ sitere n’ime asaa, nke na-enye aka n’ikpughe mbilite n’ọnwụ nke ndị àmà abụọ ahụ n’Akwụkwọ Mkpughe iri na otu. Mbilite n’ọnwụ nke ndị àmà abụọ ahụ, n’ihe gbasara onye nke asatọ sitere n’ime asaa, na-eguzobe na n’akụkọ ihe mere eme yiri ibe ya nke ndị Millerait na puku narị anọ na iri anọ na anọ ahụ, ntụgharị azụ nke ndị Millerait ruo Laodicea kwekọrọ na puku narị anọ na iri anọ na anọ ahụ na-esi na Laodicea gafee ruo Filadelfia.</w:t>
      </w:r>
    </w:p>
    <w:p>
      <w:pPr>
        <w:pStyle w:val="ArticleBody"/>
        <w:jc w:val="left"/>
      </w:pPr>
      <w:r>
        <w:rPr>
          <w:rFonts w:ascii="Times New Roman" w:hAnsi="Times New Roman" w:eastAsia="Times New Roman" w:cs="Times New Roman"/>
        </w:rPr>
        <w:t>E mechiri emechiri nke ndị Makkabi na nrọ zoro ezo nke Nebukadneza ka e mechiri kpọmkwem ruo mgbe usoro mbilite n’ọnwụ nke ndị àmà abụọ malitere n’afọ 2023. A na-emeghe ha ntakịrị tupu oge “oke ala ọma jijiji” ahụ, nke na-akara njedebe nke oge ebere nye ndị Seventh-day Adventists. Ule ahụ ndị Adventists ahụ ga-agafe tupu ha anata akara nke Chineke, na tupu oge ebere akwụsị, bụ ule metụtara ịkpụpụta onyinyo nke anụ ọhịa ahụ.</w:t>
      </w:r>
    </w:p>
    <w:p>
      <w:pPr>
        <w:pStyle w:val="ArticleBody"/>
        <w:jc w:val="left"/>
      </w:pPr>
      <w:r>
        <w:rPr>
          <w:rFonts w:ascii="Times New Roman" w:hAnsi="Times New Roman" w:eastAsia="Times New Roman" w:cs="Times New Roman"/>
        </w:rPr>
        <w:t>Ahịrị nke ndị Maccabee, nrọ nzuzo Nebukadneza, ilu ahụ nke onye nke asatọ nke sitere n’ime asaa, na mpi abụọ nke anụ ọhịa nke ụwa, ha niile na-atụnye aka n’usoro nnwale nke a na-emezu mgbe a kpụrụ oyiyi nke anụ ọhịa ahụ. Ịmata ahịrị ndị a dịka eziokwu ndị bụ, n’ụzọ amụma ụfọdụ, “eziokwu zoro ezo,” bụ ihe na-egosi na ha bụ eziokwu ndị Ọdụm nke ebo Juda na-emeghe akara ha ugbu a.</w:t>
      </w:r>
    </w:p>
    <w:p>
      <w:pPr>
        <w:pStyle w:val="ArticleBody"/>
        <w:jc w:val="left"/>
      </w:pPr>
      <w:r>
        <w:rPr>
          <w:rFonts w:ascii="Times New Roman" w:hAnsi="Times New Roman" w:eastAsia="Times New Roman" w:cs="Times New Roman"/>
        </w:rPr>
        <w:t>Mmeghe akara nchọpụta nke ndị àmà abụọ ahụ, ndị na-anọchi anya mpi ndị Republican na Protestant nke anụ ọhịa si n’ụwa nke Mkpughe iri na atọ, tinyere eziokwu ahụ na mpi nke ọ bụla na-agba n’akụkụ ibe ya, nakwa na mpi nke ọ bụla nwekwara ọdịdị ime abụọ, na-akara mmalite nke mmeghe akara nke Mkpughe nke Jisọs Kraịst. Eziokwu e meghere akara ya gụnyekwara imeghe akara nke akụkọ nzuzo nke égbè-eluigwe asaa ahụ, nakwa nkọwa nke okwu Hibru ahụ bụ “Eziokwu.”</w:t>
      </w:r>
    </w:p>
    <w:p>
      <w:pPr>
        <w:pStyle w:val="ArticleBody"/>
        <w:jc w:val="left"/>
      </w:pPr>
      <w:r>
        <w:rPr>
          <w:rFonts w:ascii="Times New Roman" w:hAnsi="Times New Roman" w:eastAsia="Times New Roman" w:cs="Times New Roman"/>
        </w:rPr>
        <w:t>Mgbe a matara na oge ikpeazụ nke égbè eluigwe asaa ahụ na-anọchi anya akara ụzọ atọ nke ndakpọ olileanya mbụ, nke ozi nke Mkpu Etiti Abalị sochiri, ma mesịa kwụsị na nnukwu ndakpọ olileanya ahụ, n’ịdabara n’okwu Hibru ahụ bụ “Eziokwu,” e wee guzobe mkpughe ahụ nke na-akara July 18, 2020, nke bụ mmezu zuru okè nke ozi Mkpu Etiti Abalị nke na-eduga n’iwu Sọnde.</w:t>
      </w:r>
    </w:p>
    <w:p>
      <w:pPr>
        <w:pStyle w:val="ArticleBody"/>
        <w:jc w:val="left"/>
      </w:pPr>
      <w:r>
        <w:rPr>
          <w:rFonts w:ascii="Times New Roman" w:hAnsi="Times New Roman" w:eastAsia="Times New Roman" w:cs="Times New Roman"/>
        </w:rPr>
        <w:t>E gosipụtaworị tupu Julaị, 2023 na égbè eluigwe asaa ahụ bụ akụkọ ihe mere eme yiri ibe ya nke mmegharị nke ndị mmụọ ozi mbụ na mmegharị nke mmụọ ozi nke atọ, ma n’oge ahụ a tụlebeghị oge ikpeazụ ahụ nke nzọụkwụ atọ dịka oge pụrụ iche nke a na-anọchi anya ya dịka égbè eluigwe asaa ahụ. Ugbu a ebe e meworo ka nkweta ahụ guzosie ike dị ka “Eziokwu.”</w:t>
      </w:r>
    </w:p>
    <w:p>
      <w:pPr>
        <w:pStyle w:val="ArticleBody"/>
        <w:jc w:val="left"/>
      </w:pPr>
      <w:r>
        <w:rPr>
          <w:rFonts w:ascii="Times New Roman" w:hAnsi="Times New Roman" w:eastAsia="Times New Roman" w:cs="Times New Roman"/>
        </w:rPr>
        <w:t>Mkpughe nke Jisọs Kraịst ka a na-emeghe obere oge tupu oge amara emechie, ọ na-agụnyekwa ndị àmà abụọ nke Mkpughe isi nke iri na otu. Mkpughe nke Jisọs Kraịst na-agụnye akụkọ ihe mere eme zoro ezo nke égbè eluigwe asaa ahụ. Mkpughe nke Jisọs Kraịst na-agụnyekwa ilu ahụ na “nke asatọ si na asaa pụta”, nke n’aka nke ya na-akọwapụta ngafe nke ndị Millerite banye na Laodisia, ya na ngafe yiri ibe ya nke otu narị puku na iri anọ na anọ banye na Filadelfia. Nke asatọ ịbụ nke asaa ahụ na-anọchikwakwa anya dị ka nkwupụta amụma banyere ule ihe oyiyi nke anụ ọhịa ahụ, n’ihi na mpi Republican na nke Protestant abụọ ahụ rutere na njedebe ha mgbe mpi Republican ahụ mepụtara ihe oyiyi ndọrọ ndọrọ ọchịchị nke anụ ọhịa ahụ, n’iche megide ya, nakwa n’esemokwu ya na, ezi mpi Protestant ahụ nke na-akpụ ihe oyiyi nke Kraịst, ndị a ka a na-ebulikwa elu dịka ọkọlọtọ.</w:t>
      </w:r>
    </w:p>
    <w:p>
      <w:pPr>
        <w:pStyle w:val="ArticleBody"/>
        <w:jc w:val="left"/>
      </w:pPr>
      <w:r>
        <w:rPr>
          <w:rFonts w:ascii="Times New Roman" w:hAnsi="Times New Roman" w:eastAsia="Times New Roman" w:cs="Times New Roman"/>
        </w:rPr>
        <w:t>Eziokwu ndị a malitere ikpughe n’ọgwụgwụ ọnwa Julaị, 2023, ma eziokwu ndị a niile na-anọchite anya akụkọ amụma nke mezuru n’akụkọ zoro ezo, nke bụ “akụkụ ahụ nke amụma Daniel nke metụtara ụbọchị ikpeazụ.”</w:t>
      </w:r>
    </w:p>
    <w:p>
      <w:pPr>
        <w:pStyle w:val="ArticleBody"/>
        <w:jc w:val="left"/>
      </w:pPr>
      <w:r>
        <w:rPr>
          <w:rFonts w:ascii="Times New Roman" w:hAnsi="Times New Roman" w:eastAsia="Times New Roman" w:cs="Times New Roman"/>
        </w:rPr>
        <w:t>Ya mere, anyị nwere usoro amụma nke akụkọ zoro ezo nke amaokwu nke iri anọ, site n’oge ọgwụgwụ ahụ n’afọ 1989, ruo n’iwu Ụka Sọnde nke amaokwu nke iri anọ na otu nke na-enye anyị ohere itinye amaokwu nke mbụ na nke abụọ nke Daniel isi nke iri na otu n’elu ya. Mgbe ahụ, anyị nwere ike itinye amaokwu nke iri ruo nke iri na ise n’ime otu ahịrị ahụ. Mgbe ahụkwa, anyị nwere ike iburu ahịrị ndị Maccabee nke, ma ọ bụrụ na a ghọtara ya nke ọma, na-amalite n’amaokwu nke iri na atọ ma na-aga n’ihu ruo amaokwu nke iri abụọ na atọ, tinye ya n’ime otu ahịrị ahụ. Anyị nwekwara ike iburu ahịrị ndị akaebe abụọ nke Mkpughe isi nke iri na otu, amaokwu nke asaa ruo nke iri na abụọ, tinye ya n’ime otu ahịrị ahụ. Site n’akaebe abụọ nke Daniel na Mkpughe, anyị nwere usoro nke akụkọ zoro ezo nke amaokwu nke iri anọ.</w:t>
      </w:r>
    </w:p>
    <w:p>
      <w:pPr>
        <w:pStyle w:val="ArticleBody"/>
        <w:jc w:val="left"/>
      </w:pPr>
      <w:r>
        <w:rPr>
          <w:rFonts w:ascii="Times New Roman" w:hAnsi="Times New Roman" w:eastAsia="Times New Roman" w:cs="Times New Roman"/>
        </w:rPr>
        <w:t>N’afọ 1989, e tufuru Soviet Union site n’ọgbakọ dị n’etiti papacy na agha nnọchi anya ya, United States. Mgbe Gorbachev kwatụsịrị Soviet Union, oge ọgwụgwụ ahụ bịarutere nye otu narị puku iri anọ na anọ ahụ. Ronald Reagan bụ eze amụma mbụ nke United States site n’oge ọgwụgwụ ahụ; Reagan, onye Protestant Republican dapụrụ n’ezi okwukwe, nke e ji eze Darius nọchie anya, ka Saịrọs sochiri, emesịa eze atọ ndị ọzọ, ma mesịa eze nke anọ bara ụba.</w:t>
      </w:r>
    </w:p>
    <w:p>
      <w:pPr>
        <w:pStyle w:val="ArticleBody"/>
        <w:jc w:val="left"/>
      </w:pPr>
      <w:r>
        <w:rPr>
          <w:rFonts w:ascii="Times New Roman" w:hAnsi="Times New Roman" w:eastAsia="Times New Roman" w:cs="Times New Roman"/>
        </w:rPr>
        <w:t>Eze Sairọs nọchiri anya Bush nke Mbụ, onye Republican globalist nke kwupụtara onwe ya, onye Clinton, bụ Democrat globalist, soro, onye Bush nke Ikpeazụ, bụ Republican globalist nke kwupụtara onwe ya, soro, onye Obama, bụ Islamic Democrat globalist, soro, onye kasị baa ọgaranya n’ime ha niile, onye Republican Protestant dapụrụ n’okwukwe, Donald Trump, soro.</w:t>
      </w:r>
    </w:p>
    <w:p>
      <w:pPr>
        <w:pStyle w:val="ArticleBody"/>
        <w:jc w:val="left"/>
      </w:pPr>
      <w:r>
        <w:rPr>
          <w:rFonts w:ascii="Times New Roman" w:hAnsi="Times New Roman" w:eastAsia="Times New Roman" w:cs="Times New Roman"/>
        </w:rPr>
        <w:t>N’afọ 2014, agha Ukraine n’etiti Russia na ndị agha nnọchi anya ndị Nazi nke ndị pope malitere, ebe ndị agha nnọchi anya mbụ nke ndị pope (United States), na-enye nkwado nye ndị agha nnọchi anya Ukraine. N’afọ 2014, ndị nnọchi anya dragọn batara n’ime mmegharị Future for America, ma n’afọ 2015, Donald Trump malitere nke mbụ n’ime mkpọsa atọ maka ọchịchị onye isi ala ọ ga-emezu. O meriri n’ime mkpọsa mbụ ya, ma e zuru mkpọsa etiti ya, ma n’ime mkpọsa ikpeazụ ya ọ ga-emeri ọzọ. N’afọ 2020, ma mpi Republican natara ọnya na-egbu egbu ka e zuuru ntuli aka ahụ, ma ezi mpi Protestant natara ọnya na-egbu egbu site n’ịkpọsa amụma ụgha, nke e wetara n’akụkụ ụfọdụ site n’ịbanye n’ime ya nke malitere n’afọ 2014, nke zuuru ozi ahụ site n’itinye ụdị dị iche iche nke ngwa amụma ụgha.</w:t>
      </w:r>
    </w:p>
    <w:p>
      <w:pPr>
        <w:pStyle w:val="ArticleBody"/>
        <w:jc w:val="left"/>
      </w:pPr>
      <w:r>
        <w:rPr>
          <w:rFonts w:ascii="Times New Roman" w:hAnsi="Times New Roman" w:eastAsia="Times New Roman" w:cs="Times New Roman"/>
        </w:rPr>
        <w:t>N’afọ 2020, e zuru ntuli-aka na ozi amụma, e wee gbuo mpi abụọ ahụ n’ụzọ ihe nnọchianya site n’aka ndị nnọchi anya dragọn ahụ. E zuru ntuli-aka ahụ site n’otu njikọ akụkụ abụọ nke ndị a na-ekwu na ha bụ ndị Republican na-akwado ọchịchị ụwa ọnụ na ndị Democrat na-akwado ọchịchị ụwa ọnụ, nke ụlọ mgbasa ozi nkwusa ụgha nke ọchịchị ụwa ọnụ na ndị ahịa nke ọchịchị ụwa ọnụ kwadoro. E zuru ozi ahụ site n’aka otu nwa agbọghọ nta na-alụbeghị di si n’ala ndịda na otu nwa okorobịa nta a gbara alụkwaghịm si Wales, ndị ebumnobi ha zoro ezo bụ iwebata ma kwalite atụmatụ ndị mmekọahụ nwoke na nwoke, ma rịọ mgbaghara nye “nwoke nke mmehie.” Onye ndu Future for America na-ebu ụta niile banyere ntinye Setan, n’ihi na ọ bụ ọrụ ya ichebe mmegharị ahụ, ma ọ dị njikere nke ukwuu ikwe ka ndị ozi a na-edoghị nsọ were ọnọdụ ndu. Donald Trump ka a ga-ata ụta maka ntuli-aka ahụ e zuru, n’ihi na ndị ọ họpụtara ikwe ka ha banye n’ime okirikiri ime nke ike ya nọ na-emebi n’ụzọ e bu n’obi ọrụ ahụ ọ malitere.</w:t>
      </w:r>
    </w:p>
    <w:p>
      <w:pPr>
        <w:pStyle w:val="ArticleBody"/>
        <w:jc w:val="left"/>
      </w:pPr>
      <w:r>
        <w:rPr>
          <w:rFonts w:ascii="Times New Roman" w:hAnsi="Times New Roman" w:eastAsia="Times New Roman" w:cs="Times New Roman"/>
        </w:rPr>
        <w:t>N’afọ 2022, Donald Trump malitere mkpọsa ya nke atọ, ma n’afọ 2023, “olu nke na-eti mkpu n’ọzara” bidoro izipu ozi nye ụka dị iche iche. N’oge na-adịbeghị anya, “nkume” (nke m na-akọwa dịka ndị nọ n’èzí “eziokwu nke ugbu a” tiwara mkpu), onye ikekwe bụ otu n’ime ndị nwere ọgụgụ isi kacha nkọ n’ọnọdụ ndọrọ ndọrọ ọchịchị dị ugbu a n’ebe ọha na eze nọ, kwupụtara ụfọdụ eziokwu ndị bara nnukwu nghọta. Aha ya bụ Victor Davis Hanson, ma ọ bụrụ na ị na-eso ihe ndị na-eme gburugburu gị ma na-atụnyere ihe omume ndị ahụ na amụma nke Okwu Ya, mgbe ahụ Victor Davis Hanson bụ otu n’ime “nkume” ndị ahụ, onye na-ekwughachi kpọmkwem ozi ahụ nke, n’olileanya, ị na-amụ.</w:t>
      </w:r>
    </w:p>
    <w:p>
      <w:pPr>
        <w:pStyle w:val="ArticleScripture"/>
        <w:jc w:val="left"/>
      </w:pPr>
      <w:r>
        <w:rPr>
          <w:rFonts w:ascii="Times New Roman" w:hAnsi="Times New Roman" w:eastAsia="Times New Roman" w:cs="Times New Roman"/>
        </w:rPr>
        <w:t>“Chineke chọrọ ka anyị mụtakwuo ihe omume ndị na-eme gburugburu anyị, ma tụnyere ha na amụma nke okwu Ya, ka anyị wee ghọta na anyị bi n’ụbọchị ikpeazụ. Anyị chọrọ Baịbụl anyị, anyị chọkwara ịmata ihe e dere n’ime ya. A ga-akwụ onye na-amụ amụma nke ọma ụgwọ site n’ikpughe eziokwu n’ụzọ doro anya, n’ihi na Jizọs kwuru, ‘Okwu gị bụ eziokwu.’” Signs of the Times, October 1, 1894.</w:t>
      </w:r>
    </w:p>
    <w:p>
      <w:pPr>
        <w:pStyle w:val="ArticleBody"/>
        <w:jc w:val="left"/>
      </w:pPr>
      <w:r>
        <w:rPr>
          <w:rFonts w:ascii="Times New Roman" w:hAnsi="Times New Roman" w:eastAsia="Times New Roman" w:cs="Times New Roman"/>
        </w:rPr>
        <w:t>N’ajụjụ ọnụ nke @FreyjaTarte bipụtara na X.com, Hanson malitere site n’ikwu, “Ha [ndị Democrats] na-ele Trump anya dịka vampire.” Ọ gara n’ihu site n’ịtụle egwu ndị Democrat banyere ka a họpụta Donald Trump ọzọ. Enweghị m ihe ọ bụla ga-eme ka m kwere na Hanson ghọtara na dịka Mkpughe isi nke iri na otu si kwuo, a kpọlitere Trump n’ọnwụ (dị ka vampire), nakwa na mgbe nke ahụ mere, ndị ndị mbụ ṅụrịrị ọṅụ n’ọnwụ ya ga-atụ egwu. Ma nke ahụ bụ ihe ọ na-akọwapụta n’ihe niile o kwuru.</w:t>
      </w:r>
    </w:p>
    <w:p>
      <w:pPr>
        <w:pStyle w:val="ArticleScripture"/>
        <w:jc w:val="left"/>
      </w:pPr>
      <w:r>
        <w:rPr>
          <w:rFonts w:ascii="Times New Roman" w:hAnsi="Times New Roman" w:eastAsia="Times New Roman" w:cs="Times New Roman"/>
        </w:rPr>
        <w:t>Ma mb͕e ụbọchị atọ na ọkara gasịrị, Mmụọ nke ndụ sitere n’aka Chineke batara n’ime ha, ha wee guzoro n’elu ụkwụ ha; nnukwu egwu dakwasịrị ndị hụrụ ha. Mkpughe 11:11.</w:t>
      </w:r>
    </w:p>
    <w:p>
      <w:pPr>
        <w:pStyle w:val="ArticleBody"/>
        <w:jc w:val="left"/>
      </w:pPr>
      <w:r>
        <w:rPr>
          <w:rFonts w:ascii="Times New Roman" w:hAnsi="Times New Roman" w:eastAsia="Times New Roman" w:cs="Times New Roman"/>
        </w:rPr>
        <w:t>Anyị ga-aga n’ihu n’ọmụmụ ihe a n’isiokwu na-esonụ.</w:t>
      </w:r>
    </w:p>
    <w:p>
      <w:pPr>
        <w:pStyle w:val="ArticleScripture"/>
        <w:jc w:val="left"/>
      </w:pPr>
      <w:r>
        <w:rPr>
          <w:rFonts w:ascii="Times New Roman" w:hAnsi="Times New Roman" w:eastAsia="Times New Roman" w:cs="Times New Roman"/>
        </w:rPr>
        <w:t>“Anyi eruola n’oge ahụ e buru amụma banyere ya n’Akwụkwọ Nsọ ndị a. Oge ọgwụgwụ abịawo, e mepewo ọhụ ndị amụma, ịdọ aka ná ntị ha ndị dị nsọ na-akwa emo na-ezo aka n’ọbịbịa Onyenwe anyị n’ebube dị ka ihe dị nso ugbu a.</w:t>
      </w:r>
    </w:p>
    <w:p>
      <w:pPr>
        <w:pStyle w:val="ArticleScripture"/>
        <w:jc w:val="left"/>
      </w:pPr>
      <w:r>
        <w:rPr>
          <w:rFonts w:ascii="Times New Roman" w:hAnsi="Times New Roman" w:eastAsia="Times New Roman" w:cs="Times New Roman"/>
        </w:rPr>
        <w:t>“Ndị Juu ghọtahịrị okwu Chineke n’ụzọ na-ezighị ezi ma tinye ya n’ọrụ n’ụzọ na-ezighị ezi, ha amakwaaghị oge nleta ha. Afọ nile nke ozi Kraịst na nke ndịozi Ya,—afọ ikpeazụ ahụ dị oké ọnụ ahịa nke amara nye ndị a họpụtara,—ka ha nọrọ na-akpa nkata maka ibibi ndịozi nke Onyenwe anyị. Ọchịchọ ụwa jidere ha kpamkpam, onyinye nke alaeze ime mmụọ wee bịakwute ha n’efu. Otu a ka ọ dị taa: alaeze nke ụwa a jidere echiche mmadụ, ha anaghịkwa elebara amụma ndị na-emezu ngwa ngwa anya na ihe ịrịba ama nke alaeze Chineke nke na-abịa ọsọ ọsọ.”</w:t>
      </w:r>
    </w:p>
    <w:p>
      <w:pPr>
        <w:pStyle w:val="ArticleScripture"/>
        <w:jc w:val="left"/>
      </w:pPr>
      <w:r>
        <w:rPr>
          <w:rFonts w:ascii="Times New Roman" w:hAnsi="Times New Roman" w:eastAsia="Times New Roman" w:cs="Times New Roman"/>
        </w:rPr>
        <w:t>“‘Ma unu, ụmụnna, anọghị n’ọchịchịrị, ka ụbọchị ahụ ghara iru unu na mberede dịka ohi. Unu niile bụ ụmụ nke ìhè, bụrụkwa ụmụ nke ehihie: anyị abụghị ndị nke abalị, ma ọ bụ ndị nke ọchịchịrị.’ Ọ bụ ezie na e nyere anyị ka anyị ghara ịma awa nloghachi nke Onyenwe anyị, anyị pụrụ ịma mgbe ọ dị nso. ‘Ya mere, ka anyị ghara ihi ụra, dịka ndị ọzọ na-eme; kama ka anyị na-eche nche ma na-enwekwa uche zuru oke.’ 1 Thessalonians 5:4-6.’ The Desire of Ages,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Itoolu na Otu</dc:title>
  <dc:subject>Akwa Amụma E Kpara Akpa nke Daniel 11: Ikpughe Ihe Mgbagwoju Anya nke Oge Trump na Mmeghe Ụzọ ruo n’Iwu Ụbọchị Ụka</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