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Itoolu na Atọ</w:t>
      </w:r>
    </w:p>
    <w:p>
      <w:pPr>
        <w:pStyle w:val="ArticleSubtitle"/>
        <w:jc w:val="left"/>
      </w:pPr>
      <w:r>
        <w:rPr>
          <w:rFonts w:ascii="Arial" w:hAnsi="Arial" w:eastAsia="Arial" w:cs="Arial"/>
        </w:rPr>
        <w:t>Mkpughe nke Ọgwụgwụ Ụwa: Site n’Ọdịnihu Russia ruo Nloghachi Trump na Ịmepụta Oyiyi nke Anụ 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N’oge na-adịghị anya, Russia ga-akwụsị agha dị na Ukraine site n’inweta mmeri, ma mmeri ahụ ga-egosi ịbụ mmalite nke ọgwụgwụ nye Putin na Russia. Dị nnọọ ka Gorbachev hazigharịrị alaeze ya (perestroika) ma mesịa gbaga na Mba Ndị Dị n’Otu, a ga-etinye Russia nke ndọrọ ndọrọ ọchịchị n’okpuru ikike nke Mba Ndị Dị n’Otu, ebe a ga-etinye Russia nke okpukpe n’okpuru njikwa nke ọchịchị papal. A ga-ahọpụta Trump na 2024, ọ ga-emeri ndị Democrat ndị globalist na ndị globalist na-akpọ onwe ha ndị Republican, ọ ga-esokwa ndị globalist nke Mba Ndị Dị n’Otu mepụta njikọ aka, maka ebumnuche idozi mmebi na nsogbu sitere n’ịla n’iyi nke Putin na Russia. Mgbe ahụ, akwụna nke Taịa ga-arịọchitere Russia arịrịọ.</w:t>
      </w:r>
    </w:p>
    <w:p>
      <w:pPr>
        <w:pStyle w:val="ArticleBody"/>
        <w:jc w:val="left"/>
      </w:pPr>
      <w:r>
        <w:rPr>
          <w:rFonts w:ascii="Times New Roman" w:hAnsi="Times New Roman" w:eastAsia="Times New Roman" w:cs="Times New Roman"/>
        </w:rPr>
        <w:t>N’Agha Panium, a na-emegharị akụkọ nke mbụ n’ime ọgụ atọ ahụ dị na amaokwu nke iri anọ. N’ọgụ mbụ ahụ, nke ọdịda nke Soviet Union n’afọ 1989 nọchiri anya ya, onye mbụ n’ime ndị isi ala asatọ ikpeazụ ahụ jere ozi dị ka agha nnọchi anya nke ọchịchị popu. Onye isi ala mbụ ahụ bụ onye Republican, na-egosi na onye ikpeazụ ga-abụkwa onye isi ala Republican. A maara onye isi ala mbụ ahụ site n’okwu-ọnụ ya gbasara mgbidi nke ákwà-ígwè ahụ, nke, dịka akara amụma, dara mgbe Mgbidi Berlin dara n’ụbọchị Novemba 9, 1989. A ga-amata onye isi ala Republican ikpeazụ ahụ site n’okwu-ọnụ ya gbasara mgbidi ahụ dị n’ókè ndịda nke United States, ma akara nke ga-akara akaebe Trump banyere iwulite mgbidi ahụ ga-abụ iwu Sọnde, ebe a na-ewepụ “mgbidi nkewa dị n’etiti ụka na ọchịchị” nke ihe nnọchianya ya.</w:t>
      </w:r>
    </w:p>
    <w:p>
      <w:pPr>
        <w:pStyle w:val="ArticleBody"/>
        <w:jc w:val="left"/>
      </w:pPr>
      <w:r>
        <w:rPr>
          <w:rFonts w:ascii="Times New Roman" w:hAnsi="Times New Roman" w:eastAsia="Times New Roman" w:cs="Times New Roman"/>
        </w:rPr>
        <w:t>Onye isi ala mbụ ahụ bụbu kpakpando n’ụlọ mgbasa ozi, onye a ma ama maka nkà ya n’ikwupụta okwu nke ọma na mmụọ ọchị ya. Onye isi ala ikpeazụ ahụ bụbu kpakpando n’ụlọ mgbasa ozi, onye a ma ama maka nkà ya n’ikwupụta okwu nke ọma na mmụọ ọchị ya. Afọ 1989 gosipụtara mmekasị nke alaeze ukwu a maara dị ka Soviet Union, ma ọgụ ikpeazụ n’ime ọgụ atọ nke amaokwu nke iri anọ na-anọchi anya mmekasị nke alaeze ukwu a maara dị ka Russia.</w:t>
      </w:r>
    </w:p>
    <w:p>
      <w:pPr>
        <w:pStyle w:val="ArticleBody"/>
        <w:jc w:val="left"/>
      </w:pPr>
      <w:r>
        <w:rPr>
          <w:rFonts w:ascii="Times New Roman" w:hAnsi="Times New Roman" w:eastAsia="Times New Roman" w:cs="Times New Roman"/>
        </w:rPr>
        <w:t>Agha Panium bụ agha nke atọ na nke ikpeazụ nke amaokwu nke iri anọ, e wee gosipụta ya n’ụdị site n’agha mbụ. Mgbe agha mbụ ahụ kwụsịrị, ụwa dum kwetara na naanị ike ukwu kacha elu n’ụwa bụ United States. Nchịkwa ahụ n’elu ụwa ga-emegharịkwa ọzọ n’isi njedebe nke agha ikpeazụ ahụ, n’ihi na ọ bụ n’ebe ahụ ka, n’agbanyeghị njikọ aka e hibere n’etiti Antiochus III na Philip nke Macedon, (United States na United Nations), United States (onye-amụma ụgha) ga-eguzobe dịka eze kachasị n’ime ndị eze iri ahụ (agwọ ukwu ahụ—United Nations.)</w:t>
      </w:r>
    </w:p>
    <w:p>
      <w:pPr>
        <w:pStyle w:val="ArticleBody"/>
        <w:jc w:val="left"/>
      </w:pPr>
      <w:r>
        <w:rPr>
          <w:rFonts w:ascii="Times New Roman" w:hAnsi="Times New Roman" w:eastAsia="Times New Roman" w:cs="Times New Roman"/>
        </w:rPr>
        <w:t>Agha atọ ndị dị n’amaokwu iri anọ na-ebu akara nke “Eziokwu,” n’ihi na nke mbụ na-anọchi anya nke ikpeazụ, agha nke dị n’etiti na-anọchikwa nnupụisi. Ndị agha nnọchi anya nke mbụ na nke ikpeazụ meriri emeri (United States), ma ndị agha nnọchi anya nke abụọ adaala n’agha; ndị agha nnọchi anya nke abụọ ahụ bụ Nazism, ihe nnọchianya ụwa nke nnupụisi.</w:t>
      </w:r>
    </w:p>
    <w:p>
      <w:pPr>
        <w:pStyle w:val="ArticleBody"/>
        <w:jc w:val="left"/>
      </w:pPr>
      <w:r>
        <w:rPr>
          <w:rFonts w:ascii="Times New Roman" w:hAnsi="Times New Roman" w:eastAsia="Times New Roman" w:cs="Times New Roman"/>
        </w:rPr>
        <w:t>Mkpọsa ndọrọ ndọrọ ọchịchị atọ nke Donald Trump na-ebu akara nke “Eziokwu,” n’ihi na ọ na-emeri ntuli aka n’ime mkpọsa mbụ ya na nke ikpeazụ ya, ma n’etiti mkpọsa ahụ, a na-emeri ya site n’anụ ọhịa nke ekweghị na Chineke, nke bụ ike dragọn ahụ, nke bụkwa otu ugboro ọzọ ihe nnọchianya nke nnupụisi nke mkpụrụedemede nke iri na atọ nke mkpụrụedemede Hibru na-anọchi anya ya, nke, mgbe e jikọtara ya na mkpụrụedemede mbụ na nke ikpeazụ, na-emepụta okwu Hibru bụ “Eziokwu.”</w:t>
      </w:r>
    </w:p>
    <w:p>
      <w:pPr>
        <w:pStyle w:val="ArticleBody"/>
        <w:jc w:val="left"/>
      </w:pPr>
      <w:r>
        <w:rPr>
          <w:rFonts w:ascii="Times New Roman" w:hAnsi="Times New Roman" w:eastAsia="Times New Roman" w:cs="Times New Roman"/>
        </w:rPr>
        <w:t>Amaokwu nke iri n’ime Daniel iri na otu na-akọwa oge ọgwụgwụ ahụ dịka n’afọ 1989, amaokwu nke iri na isii kwa na-akọwa iwu Sọnde nke na-abịa n’oge na-adịghị anya. Amaokwu nke iri ruo nke iri na ise na-anọchi anya akụkọ ihe mere eme zoro ezo nke amaokwu nke iri anọ, nke bụ akụkụ nke akwụkwọ Daniel ahụ e mechiri emechi ruo n’ụbọchị ikpeazụ. Mgbe a tinyere amaokwu nke iri ruo nke iri na ise (ahịrị n’elu ahịrị) n’ime akụkọ ihe mere eme zoro ezo nke amaokwu nke iri anọ, a na-emepe akụkụ nke Daniel nke metụtara ụbọchị ikpeazụ. A na-emepe akụkụ ahụ obere oge tupu oge amara emechie maka ndị na-edebe Ụbọchị Izu Ike n’iwu Sọnde nke na-abịa n’oge na-adịghị anya. Ya mere, ọ na-anọchi anya akàrà ikpeazụ ma ọ bụ nke asaa.</w:t>
      </w:r>
    </w:p>
    <w:p>
      <w:pPr>
        <w:pStyle w:val="ArticleScripture"/>
        <w:jc w:val="left"/>
      </w:pPr>
      <w:r>
        <w:rPr>
          <w:rFonts w:ascii="Times New Roman" w:hAnsi="Times New Roman" w:eastAsia="Times New Roman" w:cs="Times New Roman"/>
        </w:rPr>
        <w:t>Ma mgbe O meghere akara nke asaa ahụ, e nwere nkịtị n’eluigwe ihe dị ka ọkara otu awa. M wee hụ ndị mmụọ ozi asaa ahụ ndị guzo n’ihu Chineke; e nyekwara ha opi asaa. Mmụọ ozi ọzọ wee bịa guzo n’akụkụ ebe ịchụàjà, na-ejide ihe-isi-útọ ọlaedo; e nyekwara ya ọtụtụ ihe-esi-ísì-útọ, ka o wee were ya tụnyere ekpere nke ndị nsọ niile n’elu ebe ịchụàjà ọlaedo ahụ nke dị n’ihu ocheeze ahụ. Anwụrụ ihe-esi-ísì-útọ ahụ, nke so na ekpere ndị nsọ, si n’aka mmụọ ozi ahụ rigoro n’ihu Chineke. Mmụọ ozi ahụ wee were ihe-isi-útọ ahụ, juo ya ọkụ sitere n’ebe ịchụàjà, tụfuo ya n’ụwa: e wee nwee olu dị iche iche, na égbè eluigwe, na amụma ọkụ, na ala ọma jijiji. Ndị mmụọ ozi asaa ahụ ndị nwere opi asaa ahụ wee dozie onwe ha ịfụ opi. Mkpughe 8:1–6.</w:t>
      </w:r>
    </w:p>
    <w:p>
      <w:pPr>
        <w:pStyle w:val="ArticleBody"/>
        <w:jc w:val="left"/>
      </w:pPr>
      <w:r>
        <w:rPr>
          <w:rFonts w:ascii="Times New Roman" w:hAnsi="Times New Roman" w:eastAsia="Times New Roman" w:cs="Times New Roman"/>
        </w:rPr>
        <w:t>Ndị mmụọ ozi asaa ahụ nwere opi asaa na-anọchi anya ikpe mmezu nke na-amalite n’iwu Sọnde na United States, ha na-anọchikwa anya ikpe mmezu nke na-amalite mgbe Maịkel biliri ma oge nnwale mmadụ emechie. N’oge mbụ ahụ, site n’iwu Sọnde ruo mgbe Maịkel biliri, ikpe Chineke juputara na ebere; ma mgbe ahụ ọrịa-otiti asaa ikpeazụ ahụ bụ ikpe Chineke ndị a na-adịghị agwakọta na ebere. Mmeghe nke akara nke asaa bụ mgbe a na-akwadebe ikpe mmezu ndị ahụ, dịka ndị mmụọ ozi asaa ahụ si nọchite anya ya.</w:t>
      </w:r>
    </w:p>
    <w:p>
      <w:pPr>
        <w:pStyle w:val="ArticleBody"/>
        <w:jc w:val="left"/>
      </w:pPr>
      <w:r>
        <w:rPr>
          <w:rFonts w:ascii="Times New Roman" w:hAnsi="Times New Roman" w:eastAsia="Times New Roman" w:cs="Times New Roman"/>
        </w:rPr>
        <w:t>Daniel isi nke abụọ na nke itoolu na-akọwapụta “ekpere ndị nsọ” dị ka ekpere e kpeere iji ghọta ihe ndị metụtara nrọ zoro ezo Nebukadneza banyere oyiyi nke anụ ọhịa ndị ahụ, na nchegharị na nkwupụta mmehie metụtara “oge asaa,” nke Levitikọs isi nke iri abụọ na isii. Ekpere ndị ahụ e jikọtara na ihe nsure-ísì na “ihe-oku ọlaedo” nke rigoro n’ihu Chineke, bụ ndị ndị a kpọrọ ka ha bụrụ n’etiti otu narị puku iri anọ na puku anọ na-ekpe, ndị n’oge ahụ na-anata akara nke Chineke dị ndụ, ka a na-atụkwa ọkụ sitere n’ebe ịchụàjà ahụ n’ime ụwa.</w:t>
      </w:r>
    </w:p>
    <w:p>
      <w:pPr>
        <w:pStyle w:val="ArticleBody"/>
        <w:jc w:val="left"/>
      </w:pPr>
      <w:r>
        <w:rPr>
          <w:rFonts w:ascii="Times New Roman" w:hAnsi="Times New Roman" w:eastAsia="Times New Roman" w:cs="Times New Roman"/>
        </w:rPr>
        <w:t>N’isi nke itoolu nke Ezikiel, ndị nsọ ndị ahụ kpọmkwem na-asụ ude ma na-akwa ákwá n’ihi ihe arụ ndị a na-eme n’ala ahụ na n’ụlọ nzukọ, ma ka ha na-egosipụta nnukwu mwute obi ha n’ihi mmehie, mmụọ ozi nke ịka akara na-etinye akara n’egedege ihu ha. Dịka ọ dị n’isi nke asatọ nke Mkpughe, ikpe ndị ahụ nke ndị mmụọ ozi mbibi na-anọchi anya nọ ebe ahụ n’azụ, na-eche iwu ahụ na ọrụ ịka akara agwụla.</w:t>
      </w:r>
    </w:p>
    <w:p>
      <w:pPr>
        <w:pStyle w:val="ArticleScripture"/>
        <w:jc w:val="left"/>
      </w:pPr>
      <w:r>
        <w:rPr>
          <w:rFonts w:ascii="Times New Roman" w:hAnsi="Times New Roman" w:eastAsia="Times New Roman" w:cs="Times New Roman"/>
        </w:rPr>
        <w:t>“N’ịdị ziri ezi nke na-adịghị ada ada, Onye ahụ na-enweghị nsọtụ ka na-edebe ndekọ banyere mba niile. Ka e ji oku nchegharị na-enye ebere Ya, ndekọ a ga-anọgide meghere; ma mgbe ọnụ ọgụgụ ahụ ruru ókè ụfọdụ nke Chineke kpebiri, ozi ije ozi nke iwe Ya amalite. A na-emechi ndekọ ahụ. Ndidi nke eluigwe na-akwụsị. Arịrịọ ebere agaghị adịkwa ọzọ n’ihi ha.”</w:t>
      </w:r>
    </w:p>
    <w:p>
      <w:pPr>
        <w:pStyle w:val="ArticleScripture"/>
        <w:jc w:val="left"/>
      </w:pPr>
      <w:r>
        <w:rPr>
          <w:rFonts w:ascii="Times New Roman" w:hAnsi="Times New Roman" w:eastAsia="Times New Roman" w:cs="Times New Roman"/>
        </w:rPr>
        <w:t>“Onye amụma ahụ, ka ọ na-ele anya n’ime ọgbọ ndị ga-abịa, hụrụ oge a ka e tinyere n’ihu ọhụụ ya. Mba nile nke ọgbọ a abụwo ndị natara ebere ndị a na-ahụbeghị ụdị ha mbụ. E nyewo ha ngọzi kacha họrọ nke eluigwe; ma ịba ụba nke nganga, anyaukwu, ikpere arụsị, nlelị Chineke, na ekele adịghị ala nke jọgburu onwe ya ka e dekọrọ megide ha. Ha na-eme ngwa ngwa imechi akụkọ ha n’ihu Chineke.”</w:t>
      </w:r>
    </w:p>
    <w:p>
      <w:pPr>
        <w:pStyle w:val="ArticleScripture"/>
        <w:jc w:val="left"/>
      </w:pPr>
      <w:r>
        <w:rPr>
          <w:rFonts w:ascii="Times New Roman" w:hAnsi="Times New Roman" w:eastAsia="Times New Roman" w:cs="Times New Roman"/>
        </w:rPr>
        <w:t>“Ma ihe nke na-eme ka m maa jijiji bụ eziokwu ahụ na ndị natara ìhè na ohere-ugwu kachasị ukwuu abụrụla ndị mmetọ ajọ omume na-achị ebe niile erutela. N’ịbụ ndị ajọ omume ndị gbara ha gburugburu metụtara, ọtụtụ, ọbụna n’ime ndị na-ekwupụta eziokwu, ajụwo oyi ma ebili mmiri siri ike nke ihe ọjọọ eburuola ha ala. Nleda anya zuru ụwa ọnụ a na-atụkwasị ezi nsọpụrụ Chineke na ịdị nsọ na-eduga ndị na-esoghị Chineke nke ọma njikọta ka ha tufuo nsọpụrụ ha nwere n’iwu Ya. Ọ bụrụ na ha na-eso ìhè ahụ ma na-erube isi n’eziokwu sitere n’obi, iwu nsọ a ga-adị ha ọbụna ọnụ ahịa karịa mgbe a na-eleda ya anya ma na-etinye ya n’akụkụ otu a. Ka enweghị nsọpụrụ nye iwu Chineke na-apụta ìhè karịa, ka akara nkewa dị n’etiti ndị na-edebe ya na ụwa na-apụta ìhè karịa. Ịhụnanya maka ụkpụrụ Chineke na-abawanye n’otu ìgwè dịka nleda anya maka ha na-abawanye n’otu ìgwè ọzọ.”</w:t>
      </w:r>
    </w:p>
    <w:p>
      <w:pPr>
        <w:pStyle w:val="ArticleScripture"/>
        <w:jc w:val="left"/>
      </w:pPr>
      <w:r>
        <w:rPr>
          <w:rFonts w:ascii="Times New Roman" w:hAnsi="Times New Roman" w:eastAsia="Times New Roman" w:cs="Times New Roman"/>
        </w:rPr>
        <w:t>“Nsogbu ahụ na-abịaru nso ngwa ngwa. Ọnụọgụgụ ndị na-arị elu ọsọ ọsọ na-egosi na oge nleta Chineke fọrọ nke nta ka ọ bịaruo. Ọ bụ ezie na ọ dịghị ya mma ịta ahụhụ, ma ọ ga-ata ahụhụ, kwa nke ahụ ngwa ngwa. Ndị na-eje ije n’ìhè ga-ahụ ihe ịrịba ama nke ihe ize ndụ ahụ na-abịanụ; ma ha ekwesịghị ịnọdụ ala nwayọọ, na-atụ anya mbibi ahụ n’enweghị nchegbu, na-akasi onwe ha obi site n’okwukwe na Chineke ga-echebe ndị Ya n’ụbọchị nleta. Ọ dị nnọọ anya na nke ahụ. Ha kwesịrị ịghọta na ọ bụ ọrụ ha ịrụsi ọrụ ike nke ọma iji zọpụta ndị ọzọ, na-elekwasị Chineke anya n’okwukwe siri ike ka O nyere ha aka. ‘Ekpere dị ike nke onye ezi omume na-ekpe n’ike n’ike bara nnukwu uru.’”</w:t>
      </w:r>
    </w:p>
    <w:p>
      <w:pPr>
        <w:pStyle w:val="ArticleScripture"/>
        <w:jc w:val="left"/>
      </w:pPr>
      <w:r>
        <w:rPr>
          <w:rFonts w:ascii="Times New Roman" w:hAnsi="Times New Roman" w:eastAsia="Times New Roman" w:cs="Times New Roman"/>
        </w:rPr>
        <w:t>“Yist nke nsọpụrụ Chineke efunahụbeghị kpamkpam ike ya. N’oge ihe ize ndụ na nkụda mmụọ nke ụka kacha njọ, obere ìgwè ahụ nke na-eguzo n’ìhè ga-anọ na-asụ ude ma na-akwa ákwá n’ihi arụ arụ nile a na-eme n’ala ahụ. Ma karịsịa, ekpere ha ga-arịgo n’ihi ụka, n’ihi na ndị òtù ya na-eme ihe dịka omume nke ụwa.”</w:t>
      </w:r>
    </w:p>
    <w:p>
      <w:pPr>
        <w:pStyle w:val="ArticleScripture"/>
        <w:jc w:val="left"/>
      </w:pPr>
      <w:r>
        <w:rPr>
          <w:rFonts w:ascii="Times New Roman" w:hAnsi="Times New Roman" w:eastAsia="Times New Roman" w:cs="Times New Roman"/>
        </w:rPr>
        <w:t>“Ekpere siri ike nke mmadụ ole na ole a ndị kwesịrị ntụkwasị obi ga-ekpe agaghị abụ n’efu. Mgbe Onyenwe anyị ga-apụta dịka onye-ọbọ, Ọ ga-apụtakwa dịka onye nchebe nke ndị niile jigidere okwukwe ahụ n’ịdị ọcha ya ma debe onwe ha n’enweghị ntụpọ nke ụwa. Ọ bụ n’oge a ka Chineke kwere nkwa ịbọọrọ ndị nke Ya a họọrọ, ndị na-akpọku Ya ehihie na abalị, ọ bụ ezie na Ọ na-anọgide ogologo oge n’ịnagide ha.</w:t>
      </w:r>
    </w:p>
    <w:p>
      <w:pPr>
        <w:pStyle w:val="ArticleScripture"/>
        <w:jc w:val="left"/>
      </w:pPr>
      <w:r>
        <w:rPr>
          <w:rFonts w:ascii="Times New Roman" w:hAnsi="Times New Roman" w:eastAsia="Times New Roman" w:cs="Times New Roman"/>
        </w:rPr>
        <w:t>“Iwu ahụ bụ: ‘Gaa n’etiti obodo ahụ, gafee n’etiti Jerusalem, ma kaa akara n’egedege ihu ndị ikom ahụ na-asụ ude ma na-eti mkpu n’ihi ihe arụ niile a na-eme n’etiti ya.’ Ndị a na-asụ ude, na-eti mkpu, bụ ndị nọ na-ekwusa okwu nile nke ndụ; ha abarala mba, dụọ ọdụ, ma rịọsikwa ike. Ụfọdụ ndị nọ na-akparị Chineke chegharịrị ma wedaa obi ha n’ihu Ya. Ma ebube nke Onyenwe anyị esiwo n’Izrel pụọ; ọ bụ ezie na ọtụtụ ka nọgidere na-eme emume okpukpe n’usoro ya, ike Ya na ọnụnọ Ya adịghị.” Testimonies, volume 5, 208–210.</w:t>
      </w:r>
    </w:p>
    <w:p>
      <w:pPr>
        <w:pStyle w:val="ArticleBody"/>
        <w:jc w:val="left"/>
      </w:pPr>
      <w:r>
        <w:rPr>
          <w:rFonts w:ascii="Times New Roman" w:hAnsi="Times New Roman" w:eastAsia="Times New Roman" w:cs="Times New Roman"/>
        </w:rPr>
        <w:t>Amaokwu nke iri ruo na nke iri na ise na-ekpughe akụkọ ihe mere eme zoro ezo nke amaokwu nke iri anọ; site n’ime nke a, ha n’otu oge ahụ na-akọwapụta na a na-emezu ugbu a ịkpọchie akara nke puku narị otu na iri anọ na anọ n’ahụ ndị mezutere ihe achọrọ nke ekpere ndị Daniel na ndị ikom atọ ahụ dị nsọ nọchiri anya ha n’isi nke abụọ, na nke Daniel nọchiri anya ya n’isi nke itoolu. Enwere ike ịmata ọdịiche dị n’etiti ekpere abụọ ahụ dịka ekpere maka nghọta banyere ihe omume mpụga nke amụma (Daniel isi nke abụọ), na ekpere maka iru n’ahụmahụ ime nke amụma (Daniel isi nke itoolu). Ọzọkwa, ọdịiche ọzọ bụ na ndị nsọ n’ozuzu ha na-achọ ịghọta ozi ule nke oyiyi anụ ọhịa ahụ (Daniel isi nke abụọ), ma ha ga-arụzu n’otu n’otu ọrụ nke nchegharị zuru oke (Daniel isi nke itoolu). Ekpere ha aghaghị ịdị n’ọdịnaya nke Ezekiel isi nke itoolu, n’ihi na ha ga-enwe mwute n’ihi mmehie ndị dị n’ala ahụ na n’ime nzukọ.</w:t>
      </w:r>
    </w:p>
    <w:p>
      <w:pPr>
        <w:pStyle w:val="ArticleScripture"/>
        <w:jc w:val="left"/>
      </w:pPr>
      <w:r>
        <w:rPr>
          <w:rFonts w:ascii="Times New Roman" w:hAnsi="Times New Roman" w:eastAsia="Times New Roman" w:cs="Times New Roman"/>
        </w:rPr>
        <w:t>“N’oge iwe Ya ga-apụta n’ikpe, a ga-ekewapụ ndị a dị umeala n’obi, ndị e nyefere onwe ha nye Kraịst, n’etiti ndị ọzọ nke ụwa site n’ahụhụ mkpụrụ obi ha, nke a na-egosipụta n’ịkwa ákwá na n’ibe ákwá, n’ịba mba na n’ịdọ aka ná ntị. Mgbe ndị ọzọ na-agbalị ikpuchi ajọ omume dị ugbu a, ma na-agọpụ nnukwu ajọ omume juru ebe nile, ndị nwere ịnụ ọkụ n’obi maka nsọpụrụ Chineke na ịhụnanya maka mkpụrụ obi agaghị agbachi nkịtị iji nweta ihu ọma n’aka onye ọbụla. Mkpụrụ obi ha ziri ezi na-enwe nkụda mmụọ kwa ụbọchị n’ihi ọrụ na okwu na-adịghị nsọ nke ndị ajọ omume. Ha enweghị ike ịkwụsị iyi ọsọ ọsọ nke ajọ omume ahụ, ya mere iru uju na egwu juputara n’ime ha. Ha na-eru újú n’ihu Chineke ịhụ ka a na-eleda okpukpe anya n’ime ụlọ ndị ahụ n’onwe ha nke ndị natara nnukwu ìhè. Ha na-akwa ákwá ma na-eweda mkpụrụ obi ha n’ala n’ihi na mpako, anyaukwu, ịchọ naanị ọdịmma onwe onye, na aghụghọ nke fọrọ nke nta ka ọ bụrụ ụdị ọ bụla dị n’ime nzukọ. Mmụọ nke Chineke, nke na-akpalite ịba mba, ka a na-azọ n’okpuru ụkwụ, ebe ndị ohu Setan na-enwe mmeri. A na-emebi Chineke ugwu, a na-eme ka eziokwu ghara inwe mmetụta ọ bụla.”</w:t>
      </w:r>
    </w:p>
    <w:p>
      <w:pPr>
        <w:pStyle w:val="ArticleScripture"/>
        <w:jc w:val="left"/>
      </w:pPr>
      <w:r>
        <w:rPr>
          <w:rFonts w:ascii="Times New Roman" w:hAnsi="Times New Roman" w:eastAsia="Times New Roman" w:cs="Times New Roman"/>
        </w:rPr>
        <w:t>“Ndị ahụ na-adịghị enwe mwute n’ihi ida mba ime mmụọ nke onwe ha, ma ọ bụ kwa ákwá n’ihi mmehie nke ndị ọzọ, a ga-ahapụ ha n’enweghị akara nke Chineke. Onyenwe anyị nyere ndịozi Ya iwu, bụ ndị ikom nwere ngwá agha igbu mmadụ n’aka ha: ‘Soro ya gafee obodo ahụ, tie: ekwela ka anya unu nwee ebere, unu enwekwala ọmịiko: gbuonụ kpamkpam ndị agadi na ndị na-eto eto, ma ụmụ agbọghọ, na ụmụntakịrị, na ndị inyom: ma unu abịarula nso onye ọbụla nke akara ahụ dịkwasịrị ya; malitekwa n’ebe nsọ M. Mgbe ahụ ha malitere n’ebe ndị ikom agadi nọ bụ ndị nọ n’ihu ụlọ ahụ.’”</w:t>
      </w:r>
    </w:p>
    <w:p>
      <w:pPr>
        <w:pStyle w:val="ArticleScripture"/>
        <w:jc w:val="left"/>
      </w:pPr>
      <w:r>
        <w:rPr>
          <w:rFonts w:ascii="Times New Roman" w:hAnsi="Times New Roman" w:eastAsia="Times New Roman" w:cs="Times New Roman"/>
        </w:rPr>
        <w:t>“N'ebe a anyị na-ahụ na nzukọ ahụ—ebe nsọ nke Onyenwe anyị—bụ ndị mbụ nwetara iti ahụ nke ọnụma Chineke. Ndị okenye ahụ, bụ́ ndị Chineke nyere nnukwu ìhè ma bụrụkwa ndị guzoro dị ka ndị nche nke ọdịmma ime mmụọ nke ndị mmadụ, emeghị ihe kwekọrọ na ntụkwasị obi e tinyere n'aka ha. Ha ewerewo ọnọdụ nke na ọ dịghị anyị mkpa ile anya maka ọrụ ebube na ngosipụta doro anya nke ike Chineke dịka e mere n’ụbọchị ndị gara aga. Oge agbanwewo. Okwu ndị a na-eme ka ekweghị-ekwe ha sie ike, ha wee sị: Onyenwe anyị agaghị eme ezi ihe, ọ gaghịkwa eme ihe ọjọọ. O nwere obi ebere nke ukwuu nke na Ọ gaghị eleta ndị Ya n’ikpe. Ya mere, ‘Udo na nchekwa’ bụ mkpu sitere n’ọnụ ndị ikom ndị na-agaghịkwa ebuli olu ha ọzọ dịka opì iji gosi ndị Chineke njehie ha na ụlọ Jekọb mmehie ha. Nkịta ndị a dara ogbi, ndị na-agaghị uja, bụ ndị na-anata mmegwara ziri ezi nke Chineke e meworo iwe. Ndị ikom, ụmụ agbọghọ, na ụmụntakịrị na-ala n’iyi ọnụ.” Testimonies, mpịakọta nke 5, 210, 211.</w:t>
      </w:r>
    </w:p>
    <w:p>
      <w:pPr>
        <w:pStyle w:val="ArticleBody"/>
        <w:jc w:val="left"/>
      </w:pPr>
      <w:r>
        <w:rPr>
          <w:rFonts w:ascii="Times New Roman" w:hAnsi="Times New Roman" w:eastAsia="Times New Roman" w:cs="Times New Roman"/>
        </w:rPr>
        <w:t>Amaokwu nke otu na nke abụọ nke Daniel isi nke iri na otu na-amalite n’oge ọgwụgwụ n’afọ 1989, dịka amaokwu nke iri na-amalitekwa. Amaokwu nke abụọ na-eburu akụkọ ihe mere eme ruo n’oge ọchịchị mbụ nke Donald Trump, ma emesịa hapụ akụkọ ihe mere eme zoro ezo site n’aka onyeisi ala nke isii kasị baa ọgaranya ahụ ruo n’alaeze nke asaa (Mba Ndị Dị n’Otu), nke Alexander Onye Ukwu nọchiri anya ya. N’etiti Xerxes, eze bara ọgaranya ahụ, n’amaokwu nke abụọ, na Alexander Onye Ukwu, e nwere ndị eze Peasia asatọ. Akụkọ ihe mere eme zoro ezo nke amaokwu nke abụọ ruo n’amaokwu nke atọ na-anọchi anya ndị eze asatọ. N’ihi ya, site na njedebe nke oge ọchịchị mbụ nke Trump ruo n’alaeze nke asaa nke amụma Akwụkwọ Nsọ, e nwere ngụkọta nke ndị eze iri na-agafe akụkọ ihe mere eme zoro ezo nke amaokwu nke abụọ ruo nke atọ nke Daniel isi nke iri na otu.</w:t>
      </w:r>
    </w:p>
    <w:p>
      <w:pPr>
        <w:pStyle w:val="ArticleBody"/>
        <w:jc w:val="left"/>
      </w:pPr>
      <w:r>
        <w:rPr>
          <w:rFonts w:ascii="Times New Roman" w:hAnsi="Times New Roman" w:eastAsia="Times New Roman" w:cs="Times New Roman"/>
        </w:rPr>
        <w:t>Ọnụọgụ iri bụ akara nke ule, ule ahụ nke na-eme n’akụkọ ihe mere eme ahụ kpọmkwem bụ imepụta oyiyi nke anụ ọhịa ahụ. Onye isi ala nke isii kacha baa ụba kpalitere ndị globalist malite na mkpọsa mbụ ya n’afọ 2015, ma site n’ime otú ahụ ọ kpọrọ mmalite ọgụ dị n’etiti ndị àmà abụọ nke Mkpughe isi nke iri na otu na anụ ọhịa dragọn nke ekweghị na Chineke, nke na-adịghị akwụsị ruo n’iwu Sunday nke amaokwu nke iri na isii na nke iri anọ na otu. N’ime agha ahụ, Donald Trump bụ onye isi ala mbụ kpalitere dragọn ahụ, ọ bụkwa onye ikpeazụ. Trump bụ onye isi ala ikpeazụ nke anụ ọhịa nke ụwa, Trump ga-abụkwa onye ndu mbụ nke alaeze nke asaa. Site n’ime otú ahụ, Trump na-anọchi anya onye mbụ na onye ikpeazụ n’ime ndị eze iri, ma iri na-anọchi anya ule.</w:t>
      </w:r>
    </w:p>
    <w:p>
      <w:pPr>
        <w:pStyle w:val="ArticleBody"/>
        <w:jc w:val="left"/>
      </w:pPr>
      <w:r>
        <w:rPr>
          <w:rFonts w:ascii="Times New Roman" w:hAnsi="Times New Roman" w:eastAsia="Times New Roman" w:cs="Times New Roman"/>
        </w:rPr>
        <w:t>1776, 1789 na 1798 na-anọchi anya akụkọ ihe mere eme atọ na-eguzobe na onye isi ala nke asatọ sitere n’ime asaa ahụ. 1776 na-anọchi anya mbipụta nke Nkwupụta nke Nnwere Onwe, na akụkọ ihe mere eme nke Nzukọ Mba abụọ mbụ nke Kọntinent ahụ. 1789 na-anọchi anya oge n’akụkọ ihe mere eme mgbe e mepụtara Isiokwu nke Njikọ Obodo. Oge ahụ bidoro na 1781, ma kwụsịrị site n’ịpụta Iwu Ukwu ahụ na 1789. 1798 na-anọchi anya mbipụta nke Iwu ndị ọbịa na nke nkwulu ọchịchị, na mmalite nke anụ ọhịa nke ụwa dịka alaeze nke isii n’amụma Akwụkwọ Nsọ.</w:t>
      </w:r>
    </w:p>
    <w:p>
      <w:pPr>
        <w:pStyle w:val="ArticleBody"/>
        <w:jc w:val="left"/>
      </w:pPr>
      <w:r>
        <w:rPr>
          <w:rFonts w:ascii="Times New Roman" w:hAnsi="Times New Roman" w:eastAsia="Times New Roman" w:cs="Times New Roman"/>
        </w:rPr>
        <w:t>A na-ekewa Congresses Kontinental ahụ n’ime oge amụma abụọ: nke Congress mbụ na nke Congress ikpeazụ. Congress Kontinental Mbụ nwere ndị isi oche abụọ, Peyton Randolph bụkwa onye isi oche mbụ. Congress Kontinental Nke Abụọ nwere ndị isi oche isii. Peyton Randolph bụ onye isi oche mbụ nke Congress Kontinental Mbụ ma bụrụkwa nke Congress Kontinental Nke Abụọ. N’ozuzu, e nwere ndị isi oche asatọ n’akụkọ ihe mere eme nke Congresses Kontinental Mbụ na Nke Abụọ. Peyton Randolph bụ onye isi oche mbụ nke Congresses Kontinental Mbụ na Nke Abụọ, n’ime oge amụma nke e nwere ndị isi oche asatọ, ma onye isi oche mbụ nke ọ bụla n’ime oge abụọ ahụ bụ otu onye ahụ. Ya mere, ọ bụ ezie na e nwere oge ọchịchị onye isi oche asatọ, n’eziokwu e nwere naanị ndị isi oche asaa. Onye isi oche mbụ bụ ugboro abụọ onye isi oche mbụ nke mmadụ asaa bụ ndị ghọrọ ndị isi oche, ya mere Randolph na-anọchi anya nke asatọ ahụ, nke sitere n’ime asaa ahụ, ma n’ọnụ ndị àmà abụọ ọ na-anọchite anya onye isi ala mbụ n’eziokwu, bụ George Washington.</w:t>
      </w:r>
    </w:p>
    <w:p>
      <w:pPr>
        <w:pStyle w:val="ArticleBody"/>
        <w:jc w:val="left"/>
      </w:pPr>
      <w:r>
        <w:rPr>
          <w:rFonts w:ascii="Times New Roman" w:hAnsi="Times New Roman" w:eastAsia="Times New Roman" w:cs="Times New Roman"/>
        </w:rPr>
        <w:t>A na-anọchi Washington anya site n’aka Randolph, ya mere Randolph, dịka akara nke Washington, na-ebukwa ma àgwà amụma nke Randolph bụ́ onye isi ala mbụ, ma na Randolph bụ nke asatọ, nke si n’ime asaa ahụ. N’otu a, George Washington, dịka onye isi ala mbụ na Onyeisi ndị Agha Kasị Elu mbụ, bụkwa n’amụma nke asatọ, bụrụkwa onye si n’ime asaa ahụ; ma Trump, dịka onye isi ala ikpeazụ, ga-abụkwa nke asatọ, ya bụ, onye si n’ime asaa ahụ.</w:t>
      </w:r>
    </w:p>
    <w:p>
      <w:pPr>
        <w:pStyle w:val="ArticleBody"/>
        <w:jc w:val="left"/>
      </w:pPr>
      <w:r>
        <w:rPr>
          <w:rFonts w:ascii="Times New Roman" w:hAnsi="Times New Roman" w:eastAsia="Times New Roman" w:cs="Times New Roman"/>
        </w:rPr>
        <w:t>Onye isi ala nke abụọ nke Ọgbakọ Kọntinentị nke Abụọ bụ John Hancock. Ọgbakọ Kọntinentị nke Abụọ kwụsịrị na 1781. Site na 1781 ruo 1789, nke a na-akọwapụta akụkọ ihe mere eme nke Isiokwu Njikọ Aka. Oge ahụ bụ nke ụbọchị 1789 na-anọchi anya ya, ya na mbipụta nke Iwu Ọchịchị. N’oge ahụ, e nwekwara ndị isi ala asatọ. Isiokwu Njikọ Aka nọchiri anya Iwu Ọchịchị mbụ, ma adịghị ike nke Isiokwu Njikọ Aka dugara n’ịgbanwe ya, na nkwado site n’ógbè iri na atọ nke Iwu Ọchịchị ahụ na 1789.</w:t>
      </w:r>
    </w:p>
    <w:p>
      <w:pPr>
        <w:pStyle w:val="ArticleBody"/>
        <w:jc w:val="left"/>
      </w:pPr>
      <w:r>
        <w:rPr>
          <w:rFonts w:ascii="Times New Roman" w:hAnsi="Times New Roman" w:eastAsia="Times New Roman" w:cs="Times New Roman"/>
        </w:rPr>
        <w:t>N’oge ahụ, ndị isi ala asatọ ahụ mejupụtara ndị isi ala asaa ndị na-abụghị ndị isi ala n’akụkọ ihe mere eme nke oge ahụ nnọchiri anya ya site na Kọngres Kọntinent abụọ gara aga, na otu onye bụ onye isi ala n’oge amụma mbụ ahụ. John Hancock jere ozi ma n’ime Kọngres Kọntinent nke abụọ, ma kwa n’oge ahụ nke Isiokwu Njikọ ahụ nọchiri anya ya. N’ogo amụma, e nwere naanị ndị ikom asaa bụ ndị isi ala n’oge Kọngres Kọntinent abụọ ahụ; ya mere, n’amụma, John Hancock bụ otu n’ime asatọ ahụ n’oge Isiokwu Njikọ ahụ, ma ọ bụkwa otu n’ime ndị ikom asaa ahụ sitere n’oge gara aga. Ya mere, ọ bụ onye nke asatọ, onye si n’ime asaa ahụ pụta.</w:t>
      </w:r>
    </w:p>
    <w:p>
      <w:pPr>
        <w:pStyle w:val="ArticleBody"/>
        <w:jc w:val="left"/>
      </w:pPr>
      <w:r>
        <w:rPr>
          <w:rFonts w:ascii="Times New Roman" w:hAnsi="Times New Roman" w:eastAsia="Times New Roman" w:cs="Times New Roman"/>
        </w:rPr>
        <w:t>Oge amụma nke abụọ, nke 1781 ruo 1789 nọchiri anya, dị ka oge mbụ, nwere onye isi ala (Hancock) bụ onye nke asatọ, ma bụrụkwa nke ndị asaa ahụ, dịka Randolph dịkwara n’oge amụma mbụ nke 1776 nọchiri anya.</w:t>
      </w:r>
    </w:p>
    <w:p>
      <w:pPr>
        <w:pStyle w:val="ArticleBody"/>
        <w:jc w:val="left"/>
      </w:pPr>
      <w:r>
        <w:rPr>
          <w:rFonts w:ascii="Times New Roman" w:hAnsi="Times New Roman" w:eastAsia="Times New Roman" w:cs="Times New Roman"/>
        </w:rPr>
        <w:t>N’oge abụọ ahụ nke ndị isi ala asatọ, a na-anọchi anya ilu omimi ahụ nke asatọ ịbụ onye sitere n’ime asaa. Oge abụọ ahụ na-enye àmà na onye isi ala mbụ n’eziokwu (Washington) nwekwara ilu omimi amụma ahụ jikọtara na ihe nnọchianya ya, site n’otú e jiri Randolph bụrụ ihe nnọchiteanya ụdị ya. Ndị àmà atọ a na-ekwu okwu banyere Trump. Trump, dịka e si anọchi ya anya n’amaokwu nke mbụ na nke abụọ n’isi nke iri na otu, ka a na-egosi naanị site n’oge ọchịchị mbụ ya, nke kwụsịrị mgbe anụ ọhịa ahụ si n’olulu enweghị nsọtụ zuuru ntuli aka nke abụọ ahụ.</w:t>
      </w:r>
    </w:p>
    <w:p>
      <w:pPr>
        <w:pStyle w:val="ArticleBody"/>
        <w:jc w:val="left"/>
      </w:pPr>
      <w:r>
        <w:rPr>
          <w:rFonts w:ascii="Times New Roman" w:hAnsi="Times New Roman" w:eastAsia="Times New Roman" w:cs="Times New Roman"/>
        </w:rPr>
        <w:t>Akụkọ ihe mere eme nke mezuru amaokwu ndị ahụ, gụnyere akụkọ e zoro ezo dị n’etiti oge eze kasị baa ụba ahụ (Xerxes) na mmeghe nke Alexander Onye Ukwu, nke na-anọchi anya iwu Sọnde, mgbe ndị eze iri ahụ na-adịru nwa oge ghọọ alaeze nke asaa. N’etiti eze ahụ bara ụba na ndị eze iri ahụ kwekọrịtara inye alaeze nke asaa ha nye papacy, e nwere ndị eze asatọ. Ndị eze asatọ ahụ, ndị mejupụtara akụkọ e zoro ezo nke amaokwu nke abụọ ruo amaokwu nke atọ, na-achọta ndị àmà abụọ nke ndị isi ala asatọ n’akụkọ ihe mere eme nke 1776, 1789 na 1798.</w:t>
      </w:r>
    </w:p>
    <w:p>
      <w:pPr>
        <w:pStyle w:val="ArticleBody"/>
        <w:jc w:val="left"/>
      </w:pPr>
      <w:r>
        <w:rPr>
          <w:rFonts w:ascii="Times New Roman" w:hAnsi="Times New Roman" w:eastAsia="Times New Roman" w:cs="Times New Roman"/>
        </w:rPr>
        <w:t>Akụkọ ihe mere eme ahụ na-ebu ihe nnọchianya nke afọ iri abụọ na abụọ, na-akọwa ya dị ka akụkọ banyere ịkà akara nke otu narị puku iri anọ na anọ mgbe a jikọtara Chineke na mmadụ. Ọ na-ebukwa àmà nke “Eziokwu,” n’ihi na mmalite ahụ na-akara nnwere onwe, ebe njedebe ahụ na-akara iwepụ nnwere onwe, ma n’afọ iri na atọ mgbe 1776 gasịrị, ógbè iri na atọ kwadoro Iwu Nsọ. Ọ na-egosikwa oge abụọ nke ndị eze asatọ (ndị isi ala) nke ha abụọ nwere ihe omimi ahụ na onye nke asatọ sitere n’ime asaa ahụ.</w:t>
      </w:r>
    </w:p>
    <w:p>
      <w:pPr>
        <w:pStyle w:val="ArticleBody"/>
        <w:jc w:val="left"/>
      </w:pPr>
      <w:r>
        <w:rPr>
          <w:rFonts w:ascii="Times New Roman" w:hAnsi="Times New Roman" w:eastAsia="Times New Roman" w:cs="Times New Roman"/>
        </w:rPr>
        <w:t>Trump dị ka onye isi ala nke isii n’afọ 2016, nakwa dị ka onye ndu ikpeazụ nke alaeze nke isii, na-anọchikwa anya onye mbụ na onye ikpeazụ n’ime ndị eze iri na-esochi ibe ha. Ọnụọgụ iri na-akọwapụta usoro nnwale nke akụkọ ahụ, nnwale ahụkwa nke na-ebute Sunday law ma na-ejedebe na ya bụ imepụta oyiyi nke anụ ọhịa ahụ. Oyiyi nke nrọ-anụ-ọhịa Nebukadneza na-anọchi anya alaeze asatọ, ma n’ime ime otú ahụ, ọ na-enye àmà na nnwale oyiyi nke anụ ọhịa ahụ bụ nke ọnụọgụ “asatọ” na-anọchi anya.</w:t>
      </w:r>
    </w:p>
    <w:p>
      <w:pPr>
        <w:pStyle w:val="ArticleBody"/>
        <w:jc w:val="left"/>
      </w:pPr>
      <w:r>
        <w:rPr>
          <w:rFonts w:ascii="Times New Roman" w:hAnsi="Times New Roman" w:eastAsia="Times New Roman" w:cs="Times New Roman"/>
        </w:rPr>
        <w:t>N’akụkọ ihe mere eme nke nnwale nke akara ọmụmụ ndị Makkabi, nke na-anọchi anya akara ọmụmụ nke mpi Protestantism nke dapụrụ n’ezi okwukwe na akara ọmụmụ nke mpi Republicanism nke dapụrụ n’ezi okwukwe nke Antiochus III na-anọchi anya ya, akara ọmụmụ ndị ahụ na mpi ndị ahụ na-ejikọta ọnụ bụrụ otu mpi, nke bụ onyinyo nke ọchịchị ndị Pope. N’otu akụkọ ahụ kwa, a na-emepụtaghachi onyinyo Chineke n’uju ma bụrụ nke na-adịgide adịgide n’ime ndị a na-anọchi anya dịka otu narị puku iri anọ na anọ.</w:t>
      </w:r>
    </w:p>
    <w:p>
      <w:pPr>
        <w:pStyle w:val="ArticleBody"/>
        <w:jc w:val="left"/>
      </w:pPr>
      <w:r>
        <w:rPr>
          <w:rFonts w:ascii="Times New Roman" w:hAnsi="Times New Roman" w:eastAsia="Times New Roman" w:cs="Times New Roman"/>
        </w:rPr>
        <w:t>A na-ekpughe akụkọ zoro ezo nke amaokwu iri anọ n’ime akụkọ zoro ezo nke amaokwu nke abụọ ruo amaokwu nke atọ, na akụkọ nke amaokwu iri ruo iri na ise. Mgbe Trump ghọrọ onyeisi-ala nke asatọ, onye sitere na asaa ahụ, n’oge emume mbido ọchịchị ya na Jenụwarị 20, 2025, ndị eze asatọ dị n’etiti Zerkses na Alexander Onye Ukwu na-akara mbata nke mmalite owuwu oyiyi nke anụ ọhịa ahụ, ma Trump na-anọchi anya onye mbụ na onye ikpeazụ n’ime ndị eze iri ahụ na-esochi ibe ha.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Ahụkwara m n’aka nri nke Onye ahụ nọkwasịrị n’ocheeze otu akwụkwọ e dere n’ime ya na n’azụ ya, e jiri akàrà asaa kaa ya. Ahụkwara m otu mmụọ-ozi dị ike ka ọ na-ekwusa n’oké olu, sị, Ònye kwesịrị imeghe akwụkwọ ahụ, na ịtọghe akàrà ya? Ma ọ dịghị onye ọbụla n’eluigwe, ma ọ bụ n’ụwa, ma ọ bụ n’okpuru ụwa, nwere ike imeghe akwụkwọ ahụ, ma ọ bụ ilekwasị ya anya. Ebekwara m ákwá nke ukwuu, n’ihi na a hụghị onye ọbụla kwesịrị imeghe ma gụọ akwụkwọ ahụ, ma ọ bụ ilekwasị ya anya. Otu n’ime ndị okenye ahụ wee sị m, Ebekwala ákwá: lee, Ọdụm nke ebo Juda, Mgbọrọgwụ Devid, emeriela imeghe akwụkwọ ahụ, na ịtọghe akàrà asaa ya. Ahụkwara m, ma le, n’etiti ocheeze ahụ na ụmụ anụmanụ anọ ahụ, nakwa n’etiti ndị okenye ahụ, ka Nwa Atụrụ guzooro, dị ka a ga-asị na e gbuola Ya, nwere mpi asaa na anya asaa, ndị bụ Mmụọ asaa nke Chineke e zipụrụ n’ụwa niile. O wee bịara were akwụkwọ ahụ n’aka nri nke Onye ahụ nọkwasịrị n’ocheeze. Ma mgbe O weresịrị akwụkwọ ahụ, ụmụ anụmanụ anọ ahụ na ndị okenye iri abụọ na anọ ahụ dara n’ala n’ihu Nwa Atụrụ ahụ, onye ọ bụla n’ime ha nwere ụbọ akwara, na iko ọlaedo jupụtara n’ihe na-esi ísì ụtọ, nke bụ ekpere ndị nsọ. Ha wee bụrụọ abụ ọhụrụ, na-asị, I kwesịrị iwere akwụkwọ ahụ, na imeghe akàrà ya: n’ihi na e gburu Gị, ma site n’ọbara Gị zụtaara Chineke anyị ndị si n’ebo nile, na asụsụ nile, na ndị mmadụ nile, na mba nile; Ma meekwa ka anyị bụrụ ndị eze na ndị nchụàjà nye Chineke anyị: anyị ga-achịkwa n’ụwa. Mkpughe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Itoolu na Atọ</dc:title>
  <dc:subject>Mkpughe nke Ọgwụgwụ Ụwa: Site n’Ọdịnihu Russia ruo Nloghachi Trump na Ịmepụta Oyiyi nke Anụ Ọhịa ahụ</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