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Otu-Narị na Iri Itoolu na Anọ</w:t>
      </w:r>
    </w:p>
    <w:p>
      <w:pPr>
        <w:pStyle w:val="ArticleSubtitle"/>
        <w:jc w:val="left"/>
      </w:pPr>
      <w:r>
        <w:rPr>
          <w:rFonts w:ascii="Arial" w:hAnsi="Arial" w:eastAsia="Arial" w:cs="Arial"/>
        </w:rPr>
        <w:t>Nrụgharị nke ndị Makkabi: Mmeri Trump na Ụzọ Amụma na-eduga n’Onyonyo nke Anụ Ọhịa ahụ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2024-04-24</w:t>
      </w:r>
    </w:p>
    <w:p>
      <w:pPr>
        <w:pStyle w:val="ArticleBody"/>
        <w:jc w:val="left"/>
      </w:pPr>
      <w:r>
        <w:rPr>
          <w:rFonts w:ascii="Times New Roman" w:hAnsi="Times New Roman" w:eastAsia="Times New Roman" w:cs="Times New Roman"/>
        </w:rPr>
        <w:t>Usoro nke ndị Makkabi nọchiri anya ya (na-akọwapụta Protestantism nke dapụrụ n’ezi okwukwe na United States), malitere nnupụisi ha megide okpukpe ndị Gris na Modein, n’afọ 167 BC. N’ebe ahụ, ndị Makkabi meriri mbọ Antiochus Epiphanes ime ka okpukpe ndị Gris bịa n’ike n’elu ndị Juu, ha kpọgbukwara onye ndu ndị Juu ahụ nke na Antiochus na-arụkọ ọrụ. N’ụzọ dị otu a, a na-emeri Biden n’ntuli aka nke afọ 2024, site n’otu ìgwè ndị ntuli aka a maara dị ka “Religious Right”. Akụkọ ihe mere eme ahụ na-akọwa mmeri nke ntuli aka nke afọ 2024 dị ka mgbe Protestantism nke dapụrụ n’ezi okwukwe meriri ọ bụghị naanị ndị Republican ndị globalist a na-akpọ RINO’s, kama kwa mbọ ndị Democrat ndị na-ekweghị na Chineke ime ka okpukpe woke-ism bịa n’ike n’elu mba ahụ.</w:t>
      </w:r>
    </w:p>
    <w:p>
      <w:pPr>
        <w:pStyle w:val="ArticleBody"/>
        <w:jc w:val="left"/>
      </w:pPr>
      <w:r>
        <w:rPr>
          <w:rFonts w:ascii="Times New Roman" w:hAnsi="Times New Roman" w:eastAsia="Times New Roman" w:cs="Times New Roman"/>
        </w:rPr>
        <w:t>Agha ime mmụọ dị n’ime, nke ahịrị ndị Maccabee nọchiri anya ya, malitere n’afọ 2015, mgbe onye isi ala bara ụba kpalitere ike dragọn nke ọchịchị ụwa ọnụ, ma ọrụ dragọn ahụ n’igbu ndị àmà abụọ ahụ gụnyere Ikpe Pelosi ndị metụtara Jenụwarị 6, 2021. Modein, na nnupụisi ndị Maccabee ahụ, na-akọwapụta mmeri n’ọdịnihu nke Protestantism nke dapụrụ n’ezi okwukwe n’ụbọchị Nọvemba 5, 2024. Emume ibido ọchịchị nke Jenụwarị 20, 2025 ka e jiri afọ 164 T.K. mee ihe nnọchianya ya, nke nọchiri anya nraranye ọzọ nke ụlọ nsọ nke abụọ, ma n’otu afọ ahụ kpọmkwem (164 T.K.), Antiochus Epiphanes nwụrụ. Antiochus na-anọchi anya òtù Democratic, na ndị mmekọ ha nke ọchịchị ụwa ọnụ bụ ndị na-akọwa onwe ha dị ka Republicans, ọ bụ ezie na ha abụghị MAGA Republicans karịa ka nwaanyị pụrụ ịbụ nwoke.</w:t>
      </w:r>
    </w:p>
    <w:p>
      <w:pPr>
        <w:pStyle w:val="ArticleBody"/>
        <w:jc w:val="left"/>
      </w:pPr>
      <w:r>
        <w:rPr>
          <w:rFonts w:ascii="Times New Roman" w:hAnsi="Times New Roman" w:eastAsia="Times New Roman" w:cs="Times New Roman"/>
        </w:rPr>
        <w:t>Mgba ndọrọ ndọrọ ọchịchị nke amaokwu iri na atọ ruo iri na ise nọchiri anya, nke na-ejedebe na Agha Panium, na-agba n’akụkụ mgba okpukpe dị n’akụkọ ihe mere eme ahụ n’etiti woke-ism na Protestantism dapụrụ n’ezi okwukwe. Mgbe a ga-ebo Trump n’ọfịs n’afọ 2025, nke nraranye ọzọ nke ụlọ nsọ nke abụọ n’afọ 164 BC nọchiri anya, ọ ga-amalitezi n’eziokwu iwulite oyiyi nke anụ ọhịa ahụ site n’ịkpọkọta ụka Protestant dapụrụ n’ezi okwukwe ọnụ na ọchịchị Republican ya dapụrụ n’ezi okwukwe, nke njikọ Rome na ndị Maccabee site n’afọ 161 BC ruo afọ 158 BC nọchiri anya. Trump ga-ejikọta ụka na steeti n’ime ọgbụgba ndụ, ebe akụkụ okpukpe ahụ ga-abụ nke na-achị. N’akụkọ ihe mere eme amụma ebe anụ ọhịa nke ụwa na-ewulite oyiyi nke anụ ọhịa nke Katọlik, mpi Republican dapụrụ n’ezi okwukwe na mpi Protestant dapụrụ n’ezi okwukwe ga-eju iko oge nnwale ha n’akụkụ na-ezighị ezi nke ajụjụ nke ndụ ebighị ebi.</w:t>
      </w:r>
    </w:p>
    <w:p>
      <w:pPr>
        <w:pStyle w:val="ArticleBody"/>
        <w:jc w:val="left"/>
      </w:pPr>
      <w:r>
        <w:rPr>
          <w:rFonts w:ascii="Times New Roman" w:hAnsi="Times New Roman" w:eastAsia="Times New Roman" w:cs="Times New Roman"/>
        </w:rPr>
        <w:t>Site n’mmalite, nke ihicha ụlọ nsọ nke abụọ ugboro nke abụọ n’afọ 164 BC na-anọchi anya, ọrụ ịkpụpụta onyinyo nke anụ ọhịa ahụ na-amalite, dịka njikọ aka ndị Juu na Rom site n’afọ 161 BC ruo n’afọ 158 BC na-anọchi anya ya. A ga-ahọpụta Trump ọzọ n’ụbọchị Novemba 5, 2024 (167 BC), ma n’oge mmalite ọchịchị ya (164 BC) ọ ga-abụ onye isi ala nke asatọ kemgbe oge ọgwụgwụ malitere n’afọ 1989. N’ime ime otú a, ọ ga-abụ onye nke asatọ, ya bụ, onye sitere n’ime asaa ahụ, na-egosipụta anụ ọhịa nke papal ahụ, nke na-aghọ alaeze nke asatọ n’amụma Akwụkwọ Nsọ mgbe a gwọpụtara ọnyá ya na-egbu egbu n’iwu ụbọchị Sọnde. Mmalite ọchịchị ya ka a nọchiri anya site n’ịrara ụlọ nsọ nke abụọ nye ọzọ site n’aka ndị Maccabee n’afọ 164 BC. Mgbasa ọgụ ndị Maccabee malitere afọ atọ tupu nke ahụ n’obodo Modein, nke pụtara “ngagharị iwe,” ma na-akara mmeri ntuli aka ya nke Novemba 5, 2024.</w:t>
      </w:r>
    </w:p>
    <w:p>
      <w:pPr>
        <w:pStyle w:val="ArticleBody"/>
        <w:jc w:val="left"/>
      </w:pPr>
      <w:r>
        <w:rPr>
          <w:rFonts w:ascii="Times New Roman" w:hAnsi="Times New Roman" w:eastAsia="Times New Roman" w:cs="Times New Roman"/>
        </w:rPr>
        <w:t>N’afọ 164 BC, nraranye nke abụọ nke ụlọ nsọ nke abụọ mere, ya mere na-egosipụta n'ụzọ nnọchianya mmalite ọchịchị nke abụọ nke Trump n’ụbọchị Jenụwarị 20, 2025. N’oge ahụ, n’ụzọ ọchịchị, ọ na-abụ onye isi ala nke asatọ nke sitere n’ime ndị isi ala asaa gara ya n’ihu. Okpukpe ndị Juu na-echeta afọ 164 BC iji kpọọ akara nraranye nke abụọ nke ụlọ nsọ nke abụọ.</w:t>
      </w:r>
    </w:p>
    <w:p>
      <w:pPr>
        <w:pStyle w:val="ArticleBody"/>
        <w:jc w:val="left"/>
      </w:pPr>
      <w:r>
        <w:rPr>
          <w:rFonts w:ascii="Times New Roman" w:hAnsi="Times New Roman" w:eastAsia="Times New Roman" w:cs="Times New Roman"/>
        </w:rPr>
        <w:t>Mbido n’ọrụ ahụ bụ ebe Trump na-aghọ onye nke asatọ, ya bụ, onye sitere n’ime ndị asaa ahụ, ma site n’oge ahụ gawa, ọrụ ebube ndị satan ga-apụta na-akwado ọrụ nke iwulite oyiyi ahụ nye anụ ọhịa ahụ. Asatọ bụ akara nke oyiyi nke anụ ọhịa ahụ e mere ka o si n’ọnwụ bilie, ma n’oge ahụ ka iwulite oyiyi ahụ na-amalite, dịka 161 BC nọchiri anya ya.</w:t>
      </w:r>
    </w:p>
    <w:p>
      <w:pPr>
        <w:pStyle w:val="ArticleBody"/>
        <w:jc w:val="left"/>
      </w:pPr>
      <w:r>
        <w:rPr>
          <w:rFonts w:ascii="Times New Roman" w:hAnsi="Times New Roman" w:eastAsia="Times New Roman" w:cs="Times New Roman"/>
        </w:rPr>
        <w:t>Mmezu nke onyinyo anụ ọhịa ahụ na-ebute ụzọ mezue na United States, mgbe ahụ kwa, a na-amanye onyinyo anụ ọhịa ahụ n’ụwa nile dum. N’mbido oge United States ga-amanye ụwa ka ọ nabata onyinyo nye anụ ọhịa ahụ, nke ga-ekwu okwu ma meekwa ka e gbuo ọtụtụ ndị niile na-agaghị efe onyinyo anụ ọhịa ahụ ofufe, United States ga-abụ na ọ ka gafechara iwu Ụka, ma mepụta njikọ atọ ahụ. N’oge iwu Ụka ahụ, njikọ atọ ahụ adịlarị, oge kwa eruola maka ọrụ ebube dị ịtụnanya nke Setan, dịka Setan na-eme onwe ya ka Kraịst ma na-arụ ọrụ ebube iji duru ụwa ka ọ nabata onyinyo anụ ọhịa ahụ nke ụwa nile na ofufe Sọnde. N’oge ahụ Trump na-aghọ onye ndu nke ndị eze iri ahụ.</w:t>
      </w:r>
    </w:p>
    <w:p>
      <w:pPr>
        <w:pStyle w:val="ArticleBody"/>
        <w:jc w:val="left"/>
      </w:pPr>
      <w:r>
        <w:rPr>
          <w:rFonts w:ascii="Times New Roman" w:hAnsi="Times New Roman" w:eastAsia="Times New Roman" w:cs="Times New Roman"/>
        </w:rPr>
        <w:t>Ya mere, ntọkwasị Trump n’oche dị ka eze ukwu mbụ nke ndị eze iri ahụ, nke a na-emezu n’ime njikọ ugboro atọ ahụ n’oge iwu Ụka-abọchị Sọnde nke na-abịa n’oge na-adịghị anya, e buruwo ya ụzọ gosipụta site n’ịtọ Trump n’oche dị ka onye isi ala nke asatọ, ya bụ, nke si n’ime asaa ahụ, na Jenụwarị 20, 2025. N’oge iwu Ụka-abọchị Sọnde nke na-emecha iwulite onyinyo nke anụ ọhịa ahụ na United States, anụ ọhịa nke pọpọkwu ahụ na-aghọkwa onye nke asatọ nke si n’ime asaa ahụ. Ya mere, oge nnwale nke onyinyo nke anụ ọhịa ahụ na-amalite site n’ịghọ Trump onye nke asatọ nke si n’ime asaa ahụ; ma mgbe oge ahụ gwụchara, ọchịchị pọpọkwu ahụ na-aghọkwa onye nke asatọ nke si n’ime asaa ahụ, n’ihi na Alfa na Omega na-egosi ọgwụgwụ site ná mmalite.</w:t>
      </w:r>
    </w:p>
    <w:p>
      <w:pPr>
        <w:pStyle w:val="ArticleBody"/>
        <w:jc w:val="left"/>
      </w:pPr>
      <w:r>
        <w:rPr>
          <w:rFonts w:ascii="Times New Roman" w:hAnsi="Times New Roman" w:eastAsia="Times New Roman" w:cs="Times New Roman"/>
        </w:rPr>
        <w:t>Ọrụ ebube nke Setan na-amalite n’oge emume mbata Trump n’ọfịs, mgbe oge e ji akpụ oyiyi anụ ọhịa ahụ na-amalite, ma nke a na-akara ọrụ ebube dị ịtụnanya nke Setan nke na-amalite na njedebe nke oge e ji akpụ oyiyi anụ ọhịa ahụ na United States. Emume mbata Trump n’ọfịs na-akara mmalite nke oge ahụ, ma emume mbata ya n’ọfịs dịka eze mbụ nke ndị eze iri nke United Nations na-akara njedebe nke oge ahụ. N’emume mbata n’ọfịs nke mmalite na nke njedebe, nke abụọ ha na-ebido ịkpụ oyiyi anụ ọhịa ahụ, nke mbụ dị na United States, ma emesia n’ụwa niile.</w:t>
      </w:r>
    </w:p>
    <w:p>
      <w:pPr>
        <w:pStyle w:val="ArticleBody"/>
        <w:jc w:val="left"/>
      </w:pPr>
      <w:r>
        <w:rPr>
          <w:rFonts w:ascii="Times New Roman" w:hAnsi="Times New Roman" w:eastAsia="Times New Roman" w:cs="Times New Roman"/>
        </w:rPr>
        <w:t>Ọrụ nke njikọ ahụ, ma ọ bụ ịbịakọta ọnụ na Rom nke mere site n’afọ 161 T.K. ruo n’afọ 158 T.K., na-akọwapụta akụkọ ihe mere eme a, ọ na-ejedebe kwa n’iwu Sọnde ahụ n’amaokwu nke iri na isii. Ọrụ ikpeazụ nke itinye n’ọrụ ọchịchị nke bụ oyiyi nke usoro papal na-amalite dị ka ịkpụpụta oyiyi nke anụ ọhịa ahụ, a na-akwalikwa ya site n’aka Trump ka ọ na-akwụghachi amara ndọrọ ndọrọ ọchịchị ndị Protestant dapụrụ n’ezi okwukwe nyere ya n’emeri ndọrọ ndọrọ ọchịchị ya.</w:t>
      </w:r>
    </w:p>
    <w:p>
      <w:pPr>
        <w:pStyle w:val="ArticleBody"/>
        <w:jc w:val="left"/>
      </w:pPr>
      <w:r>
        <w:rPr>
          <w:rFonts w:ascii="Times New Roman" w:hAnsi="Times New Roman" w:eastAsia="Times New Roman" w:cs="Times New Roman"/>
        </w:rPr>
        <w:t>A ghaghị itinye usoro amụma a n’ime akụkọ nzuzo nke amaokwu nke iri anọ. A ghaghịkwa itinye akụkọ nzuzo nke amaokwu nke abụọ ruo amaokwu nke atọ nke Daniel iri na otu n’elu usoro ahụ. A ghaghịkwa itinye akụkọ amụma nke ndị àmà abụọ nke Mkpughe isi nke iri na otu n’elu usoro ahụ. Site n’ịkpọkọta ahịrị atọ ndị a ọnụ n’ime akụkọ nzuzo nke amaokwu nke iri anọ, Ọdụm nke agbụrụ Juda na-emeghe akara nke akụkụ amụma Daniel nke e mechiri emechi ruo n’ụbọchị ikpeazụ.</w:t>
      </w:r>
    </w:p>
    <w:p>
      <w:pPr>
        <w:pStyle w:val="ArticleScripture"/>
        <w:jc w:val="left"/>
      </w:pPr>
      <w:r>
        <w:rPr>
          <w:rFonts w:ascii="Times New Roman" w:hAnsi="Times New Roman" w:eastAsia="Times New Roman" w:cs="Times New Roman"/>
        </w:rPr>
        <w:t>Ẹ̀ ga-afù opì n’obodo, ma ndị mmadụ agaghị atụ ụjọ? Ọ̀ ga-enwe ihe ọjọọ n’obodo, ma Ọnụnweanyị emeghị ya? N’ezie, Onyenwe anyị Jehova agaghị eme ihe ọ bụla, ma ọ bụrụ na O kpughebeghị ihe nzuzo Ya nye ndị ohu Ya, ndị amụma. Ọdụm ewerela ụzụ; ònye na-agaghị atụ egwu? Onyenwe anyị Jehova ekwuola okwu; ònye pụrụ ịghara ibu amụma? Kwasaanụ ya n’obí eze dị n’Ashdod, na n’obí eze dị n’ala Ijipt, sị, Kpọkọtanụ onwe unu n’elu ugwu Sameria, hụkwa ọgbaaghara dị ukwuu nke dị n’etiti ya, na ndị a na-emegbu emegbu nke dị n’etiti ya. Emọs 3:6–9.</w:t>
      </w:r>
    </w:p>
    <w:p>
      <w:pPr>
        <w:pStyle w:val="ArticleBody"/>
        <w:jc w:val="left"/>
      </w:pPr>
      <w:r>
        <w:rPr>
          <w:rFonts w:ascii="Times New Roman" w:hAnsi="Times New Roman" w:eastAsia="Times New Roman" w:cs="Times New Roman"/>
        </w:rPr>
        <w:t>Ozi nke e meghere akara ya, nke e sere n’ime akụkọ zoro ezo nke amaokwu nke iri anọ nke Daniel iri na otu, bụ ozi nke imechi akara ahụ; Amos wee jụọ ajụjụ nkwughachi uche banyere opi a na-afụ n’obodo, na ọdụm na-ebigbọ; Amos na-enyekwa azịza ahụ mgbe ọ na-ekwu na Chineke agaghị eme ihe ọbụla, ma e wezụga na Ọ buru ụzọ kpugheere ya ndị ohu Ya, bụ ndị amụma. Ọ gụnyekwara na ozi opi ahụ, nke e zubere ka ọ mụta egwu nsọ, ga-akọwapụtakwa ihe ọjọọ dị n’obodo ahụ, nakwa na a ga-ebipụta ya n’Ashdod, Ijipt na Sameria, nke na-anọchi anya ngwakọta atọ nke Babilọn nke oge a. A ga-ekwusa ozi opi nke imechi akara ahụ n’ụwa niile tupu ihe omume ndị a na-anọchi anya n’ozi nke imechi akara ahụ eruo. Ozi opi ahụ nke bụ ozi nke imechi akara ahụ na-ebu mbinye aka nke “Eziokwu,” n’ihi na e wuru oge nke imechi akara ahụ n’elu ụda opi atọ nke ahụhụ nke atọ.</w:t>
      </w:r>
    </w:p>
    <w:p>
      <w:pPr>
        <w:pStyle w:val="ArticleBody"/>
        <w:jc w:val="left"/>
      </w:pPr>
      <w:r>
        <w:rPr>
          <w:rFonts w:ascii="Times New Roman" w:hAnsi="Times New Roman" w:eastAsia="Times New Roman" w:cs="Times New Roman"/>
        </w:rPr>
        <w:t>Opi ahụ buru ụzọ gosi mmalite nke ịka akara ahụ n’ụbọchị Septemba 11, 2001, ma nke ikpeazụ na-anọchi anya njedebe nke ịka akara ahụ n’iwu Sọnde nke na-abịa n’oge na-adịghị anya, mgbe n’oge nnukwu ala ọma jijiji ahụ ahụhụ nke atọ ga-abịa na mberede. Mgbawa opi nke etiti mere n’ụbọchị Ọktoba 7, 2023, mgbe a kụdara ala ochie ahụ dị ebube site n’ọnwụnwa mwakpo mberede sitere n’aka Alakụba nke ahụhụ nke atọ, dịka e si kụda ala ọhụrụ ahụ dị ebube site n’ọnwụnwa mwakpo mberede sitere n’aka Alakụba nke ahụhụ nke atọ na 2001, na dịka ọ ga-adịkwa n’oge nke ikpeazụ n’ime mgbawa atọ ahụ n’iwu Sọnde nke na-abịa n’oge na-adịghị anya. Mwakpo mberede nke etiti ahụ e mere megide ala ochie ahụ dị ebube bụ megide Izrel nkịtị, ihe nnọchianya nke nnupụisi ahụ kpọgidere Mesaya n’obe.</w:t>
      </w:r>
    </w:p>
    <w:p>
      <w:pPr>
        <w:pStyle w:val="ArticleBody"/>
        <w:jc w:val="left"/>
      </w:pPr>
      <w:r>
        <w:rPr>
          <w:rFonts w:ascii="Times New Roman" w:hAnsi="Times New Roman" w:eastAsia="Times New Roman" w:cs="Times New Roman"/>
        </w:rPr>
        <w:t>A ga-agbasa ozi opi Amos n’ụwa dum, ọrụ ahụ nke ibipụta ozi ahụ wee malite na ngwụcha ọnwa Julaị 2023. Mgbe ahụ Ọdụm nke ebo Juda turu uju, ònye agaghị atụ egwu, ònye kwa ga-enwe obi ike nke ukwuu ịgọnarị na ihe omume ndị metụtara oge nsọchi akara nke ndị ahụ puku narị na iri anọ na anọ ka a na-emepe ugbu a gburugburu ụwa? Isiokwu ndị a dị ugbu a n’ihe karịrị mba otu narị na iri abụọ, n’ihe karịrị asụsụ iri isii, a pụkwara ịgụ ha ma ọ bụ gee ha ntị.</w:t>
      </w:r>
    </w:p>
    <w:p>
      <w:pPr>
        <w:pStyle w:val="ArticleScripture"/>
        <w:jc w:val="left"/>
      </w:pPr>
      <w:r>
        <w:rPr>
          <w:rFonts w:ascii="Times New Roman" w:hAnsi="Times New Roman" w:eastAsia="Times New Roman" w:cs="Times New Roman"/>
        </w:rPr>
        <w:t>Ngọzi nādiri onye ahụ nke nāgụọ, na ndị ahụ nke nānụ okwu nile nke amụma a, ma debe ihe ndị edeworo n’ime ya: n’ihi na oge ahụ adịwo nso. Mkpughe 1:3.</w:t>
      </w:r>
    </w:p>
    <w:p>
      <w:pPr>
        <w:pStyle w:val="ArticleBody"/>
        <w:jc w:val="left"/>
      </w:pPr>
      <w:r>
        <w:rPr>
          <w:rFonts w:ascii="Times New Roman" w:hAnsi="Times New Roman" w:eastAsia="Times New Roman" w:cs="Times New Roman"/>
        </w:rPr>
        <w:t>Mgbe a tụbara ọkụ si n’elu ebe ịchụàjà, nke a gwakọtara na ekpere na ihe nsure ọkụ, n’ụwa ka a na-ewepụ akara nke asaa na nke ikpeazụ, e nwere olu dị iche iche, égbè eluigwe, amụma ọkụ, na nnukwu ala ọma jijiji. A na-eweta nnukwu ala ọma jijiji ahụ n’ihi na a tụbara ozi nke Mkpu Etiti Ụra dịka ọkụ n’elu ndị nsọ ndị na-asụ ude ma na-akwa ákwá n’Ezikiel isi nke itoolu, n’otu ụzọ ahụ ọkụ si rịdata n’oge Pentikọst. Ọkụ ahụ nọchiri anya ozi nke e mesịrị buru gaa ná mba ọ bụla, agbụrụ ọ bụla, asụsụ ọ bụla, na ndị mmadụ ọ bụla, dị ka isiokwu ndị a dị. Ọkụ ahụ nọchiri anya ikike ikwupụta ozi ahụ n’ọtụtụ asụsụ, dị ka isiokwu ndị a dị. Isiokwu ndị a na-akọwapụta tupu oge eruo ihe na-achọ ime, n’ihi na Onyenwe anyị agaghị eme ihe ọ bụla ma e wezụga na O buru ụzọ kpughee ọrụ Ya site n’Okwu amụma Ya.</w:t>
      </w:r>
    </w:p>
    <w:p>
      <w:pPr>
        <w:pStyle w:val="ArticleScripture"/>
        <w:jc w:val="left"/>
      </w:pPr>
      <w:r>
        <w:rPr>
          <w:rFonts w:ascii="Times New Roman" w:hAnsi="Times New Roman" w:eastAsia="Times New Roman" w:cs="Times New Roman"/>
        </w:rPr>
        <w:t>Gee nti, unu eluigwe, m ga-ekwu okwu; nụkwa, gị ụwa, okwu nile si n’ọnụ m pụta. Ozizi m ga-adaba dịka mmiri ozuzo, okwu m ga-asọpụta dịka igirigi, dịka ntakịrị mmiri ozuzo n’elu ahịhịa dị nro, nakwa dịka oké mmiri n’elu ahịhịa: n’ihi na m ga-akpọsa aha nke Onyenwe anyị: nyenụ Chineke anyị ịdị ukwuu. Ọ bụ Nkume ahụ, ọrụ ya zuru oke: n’ihi na ụzọ ya nile bụ ikpe ziri ezi: Chineke nke eziokwu, onye ajọ omume na-adịghị n’ime ya, onye ezi omume na onye kwụ ọtọ ka Ọ bụ. Ha emebiwo onwe ha, ntụpọ ha abụghị ntụpọ nke ụmụ ya: ha bụ ọgbọ gbagọrọ agbagọ na nke arụrụala. Deuteronomi 32:1–5.</w:t>
      </w:r>
    </w:p>
    <w:p>
      <w:pPr>
        <w:pStyle w:val="ArticleBody"/>
        <w:jc w:val="left"/>
      </w:pPr>
      <w:r>
        <w:rPr>
          <w:rFonts w:ascii="Times New Roman" w:hAnsi="Times New Roman" w:eastAsia="Times New Roman" w:cs="Times New Roman"/>
        </w:rPr>
        <w:t>A na-ebipụta ugbu a “ozizi” nke mmiri ozuzo ikpeazụ site n’aka Onyenwe anyị, ma ozizi ndị mejupụtara ozi nke Mkpu Etiti Abalị–ozi Mmiri Ozuzo Ikpeazụ dabere n’elu “aha nke Onyenwe anyị.” Aha Ya bụ “Eziokwu,” Ọ bụ Palmoni, Onye Ọnụ Ọgụgụ Dị Ebube, Ọ bụkwa Ọkachamara Asụsụ Dị Ebube, Ọ bụ Alfa na Omega, Ọ bụ Ọkpara Chineke na Nwa nke Mmadụ, Ọ bụ Nnukwu Onye Nchụàjà, Ọ bụ Ọdụm nke ebo Juda, Ọ bụkwa Maikel, onyeisi ndị mmụọ ozi. Aha ndị a niile nke Kraịst bụ akụkụ dị mkpa nke Mkpughe nke Jizọs Kraịst nke a na-emeghe akara ya ntakịrị tupu oge amara emechie, ha bụkwa akụkụ dị mkpa nke edemede ndị e bipụtaworo gburugburu ụwa kemgbe ngwụcha ọnwa Julaị, 2023. “Onye nwere ntị, ka ọ nụ ihe Mmụọ Nsọ na-agwa ụka nile.”</w:t>
      </w:r>
    </w:p>
    <w:p>
      <w:pPr>
        <w:pStyle w:val="ArticleBody"/>
        <w:jc w:val="left"/>
      </w:pPr>
      <w:r>
        <w:rPr>
          <w:rFonts w:ascii="Times New Roman" w:hAnsi="Times New Roman" w:eastAsia="Times New Roman" w:cs="Times New Roman"/>
        </w:rPr>
        <w:t>Ọdụm nke ebo Juda, onye bụ Ya nke meriri ma nweta ikike imeghe akwụkwọ ahụ e ji akara asaa mechie, ugbu a na-eti mkpu, dị ka Ọ mere na Ọktoba 22, 1844; ònye agaghị atụ egwu?</w:t>
      </w:r>
    </w:p>
    <w:p>
      <w:pPr>
        <w:pStyle w:val="ArticleScripture"/>
        <w:jc w:val="left"/>
      </w:pPr>
      <w:r>
        <w:rPr>
          <w:rFonts w:ascii="Times New Roman" w:hAnsi="Times New Roman" w:eastAsia="Times New Roman" w:cs="Times New Roman"/>
        </w:rPr>
        <w:t>O were olu n’olu ukwu, dika mgbe ọdụm nāgughari; ma mgbe o werela olu kpọkuo, egbe-elu asaa kwuru olu-ha. Ma mgbe egbe-elu asaa kwuchara olu-ha, agam ede ya: ma anurum olu sitere n’elu-igwe, nke nāsi m, Kachie ihe nile ahu nke egbe-elu asaa kwuru, ewelakwa ide ha. Mkpughe 10:3, 4.</w:t>
      </w:r>
    </w:p>
    <w:p>
      <w:pPr>
        <w:pStyle w:val="ArticleBody"/>
        <w:jc w:val="left"/>
      </w:pPr>
      <w:r>
        <w:rPr>
          <w:rFonts w:ascii="Times New Roman" w:hAnsi="Times New Roman" w:eastAsia="Times New Roman" w:cs="Times New Roman"/>
        </w:rPr>
        <w:t>Akụkọ nsọ nke dabara n’akụkọ nzuzo nke Daniel isi nke iri na otu amaokwu nke iri anọ bụ akụkọ ndị Millerite, n’imezu ilu nke ụmụ agbọghọ iri nke Matiu iri abụọ na ise, égbè-eluigwe asaa nke Mkpughe iri, Habakuk isi nke abụọ, na Ezekiel isi nke iri na abụọ, amaokwu nke iri abụọ na otu ruo iri abụọ na asatọ. Akụkọ ha bidoro n’oge ọgwụgwụ n’afọ 1798, nke kwekọrọ n’oge ọgwụgwụ n’afọ 1989. N’ime Mkpughe isi nke iri, égbè-eluigwe asaa ahụ kwupụtara olu ha, ma e gbochiri Jọn ide ihe égbè-eluigwe asaa ahụ kwupụtara. Onyeozi Pọl hụrụ ma nụ ihe n’eluigwe nke atọ nke na o zughị iwu ka mmadụ dee.</w:t>
      </w:r>
    </w:p>
    <w:p>
      <w:pPr>
        <w:pStyle w:val="ArticleScripture"/>
        <w:jc w:val="left"/>
      </w:pPr>
      <w:r>
        <w:rPr>
          <w:rFonts w:ascii="Times New Roman" w:hAnsi="Times New Roman" w:eastAsia="Times New Roman" w:cs="Times New Roman"/>
        </w:rPr>
        <w:t>“N’oge mbido ahụmahụ ya dịka Onye Kraịst, e nyere onyeozi Pọl ohere pụrụ iche iji mụta uche Chineke banyere ndị na-eso ụzọ Jizọs. E “buliri ya ruo n’eluigwe nke atọ,” “nime paradaịs, o wee nụ okwu ndị a na-apụghị ikwu ekwu, nke iwu na-akwadoghị ka mmadụ kwuo.” Ya onwe ya kwetara na e nyere ya ọtụtụ “ọhụụ na mkpughe” “site n’aka Onyenwe anyị.” Nghọta ya banyere ụkpụrụ eziokwu oziọma hà otu na nke “ndịozi kasị elu n’ime ha.” 2 Corinthians 12:2, 4, 1, 11. O nwere nghọta doro anya ma zuo oke banyere “obosara, na ogologo, na omimi, na ịdị elu” nke “ịhụnanya Kraịst, nke karịrị ihe ọmụma.” Ephesians 3:18, 19.” Acts of the Apostles, 469.</w:t>
      </w:r>
    </w:p>
    <w:p>
      <w:pPr>
        <w:pStyle w:val="ArticleBody"/>
        <w:jc w:val="left"/>
      </w:pPr>
      <w:r>
        <w:rPr>
          <w:rFonts w:ascii="Times New Roman" w:hAnsi="Times New Roman" w:eastAsia="Times New Roman" w:cs="Times New Roman"/>
        </w:rPr>
        <w:t>Ndị amụma niile na-akọwapụta ụbọchị ikpeazụ, ma ihe Jọn nụrụ mgbe égbè eluigwe asaa ahụ “kwupụtara” olu ha, a machibidoro ya ide ya. Ihe Pọl hụrụ mgbe ọ nọ n’eluigwe nke atọ, ọ bụghị iwu kwere ka mmadụ “kwupụta” ya. Eziokwu nke égbè eluigwe asaa ahụ nọchiri anya ya ga-anọgide a kàchiri akara ruo mgbe Odum nke ebo Juda họọrọ ikpughee eziokwu ahụ.</w:t>
      </w:r>
    </w:p>
    <w:p>
      <w:pPr>
        <w:pStyle w:val="ArticleBody"/>
        <w:jc w:val="left"/>
      </w:pPr>
      <w:r>
        <w:rPr>
          <w:rFonts w:ascii="Times New Roman" w:hAnsi="Times New Roman" w:eastAsia="Times New Roman" w:cs="Times New Roman"/>
        </w:rPr>
        <w:t>E kpughere ya n’akụkụ nye Nwannaanyị White n’ihi na ọ kọwara na ọ nọchiri anya “ihe omume ndị ga-eme” n’akụkọ ihe mere eme nke ozi mmụọ ozi mbụ na nke abụọ, nakwa na ọ nọchiri anya “ihe omume ndị ga-abịa nke a ga-ekpughe n’usoro ha.” Ihe e kpughere n’oge ahụ bụ amụma jikọtara ya na “ihe omume ndị ga-abịa.” A kpọkwara ya ka o mata na ịkachi akara égbè eluigwe asaa ahụ ka e ji ihe atụ gosipụta site n’ịkachi akara akwụkwọ Daniel.</w:t>
      </w:r>
    </w:p>
    <w:p>
      <w:pPr>
        <w:pStyle w:val="ArticleScripture"/>
        <w:jc w:val="left"/>
      </w:pPr>
      <w:r>
        <w:rPr>
          <w:rFonts w:ascii="Times New Roman" w:hAnsi="Times New Roman" w:eastAsia="Times New Roman" w:cs="Times New Roman"/>
        </w:rPr>
        <w:t>“Ìhè pụrụ iche e nyere Jọn, nke e gosipụtara n’ime égbè-igwe asaa ahụ, bụ nkọwa zuru ezu banyere ihe ndị ga-eme n’okpuru ozi nke mmụọ-ozi mbụ na nke abụọ ahụ....”</w:t>
      </w:r>
    </w:p>
    <w:p>
      <w:pPr>
        <w:pStyle w:val="ArticleScripture"/>
        <w:jc w:val="left"/>
      </w:pPr>
      <w:r>
        <w:rPr>
          <w:rFonts w:ascii="Times New Roman" w:hAnsi="Times New Roman" w:eastAsia="Times New Roman" w:cs="Times New Roman"/>
        </w:rPr>
        <w:t>“Mgbe egbeelu-igwe asaa ndị a kwusịrị olu ha, e nyere Jọn iwu dịka e nyere Daniel banyere obere akwụkwọ ahụ: ‘Kpuchie ihe ndị ahụ egbeelu-igwe asaa ahụ kwuru.’ Ihe ndị a metụtara ihe omume ndị ga-abịa n’ọdịnihu, bụ́ ndị a ga-ekpughe n’usoro ha.” The Seventh-day Adventist Bible Commentary, volume 7, 971.</w:t>
      </w:r>
    </w:p>
    <w:p>
      <w:pPr>
        <w:pStyle w:val="ArticleBody"/>
        <w:jc w:val="left"/>
      </w:pPr>
      <w:r>
        <w:rPr>
          <w:rFonts w:ascii="Times New Roman" w:hAnsi="Times New Roman" w:eastAsia="Times New Roman" w:cs="Times New Roman"/>
        </w:rPr>
        <w:t>Nghọta ahụ na égbè eluigwe asaa ahụ bụ ihe nnọchianya nke na-egosi ma na-akwado usoro ọrụ ahụ, a makwaara ya n’oge ọgwụgwụ nke malitere n’afọ 1989. Mgbe Septemba 11, 2001 gachara, mkpa ọ dị na mmeghachi ugboro abụọ nke mmegharị abụọ ahụ ghọrọ eziokwu nnwale dị ugbu a.</w:t>
      </w:r>
    </w:p>
    <w:p>
      <w:pPr>
        <w:pStyle w:val="ArticleBody"/>
        <w:jc w:val="left"/>
      </w:pPr>
      <w:r>
        <w:rPr>
          <w:rFonts w:ascii="Times New Roman" w:hAnsi="Times New Roman" w:eastAsia="Times New Roman" w:cs="Times New Roman"/>
        </w:rPr>
        <w:t>Nkwughachi nke akụkọ ihe mere eme nke ndị Millerite n’ime akụkọ ihe mere eme nke otu narị puku iri anọ na anọ bụ iwu mbụ e mere ka o sie ike n’ụbọchị ahụ, dịka e mere ka iwu mbụ nke ndị Millerite sie ike n’August 11, 1840. N’ihe gbasara ndị Millerite, e mere ka iwu mbụ nke otu ụbọchị na-anọchi anya otu afọ sie ike n’August 11, 1840, ma e mere ka iwu mbụ nke na-akọwa na mmegharị ndozigharị niile na-anọchi ibe ha n’ụdị, “ahịrị n’elu ahịrị,” sie ike n’September 11, 2001. Égbè eluigwe asaa ahụ, dịka ihe àmà nke eziokwu ahụ, ka e kpughere n’oge ahụ.</w:t>
      </w:r>
    </w:p>
    <w:p>
      <w:pPr>
        <w:pStyle w:val="ArticleBody"/>
        <w:jc w:val="left"/>
      </w:pPr>
      <w:r>
        <w:rPr>
          <w:rFonts w:ascii="Times New Roman" w:hAnsi="Times New Roman" w:eastAsia="Times New Roman" w:cs="Times New Roman"/>
        </w:rPr>
        <w:t>Jisọs na-eji mbido ihe atụnyere ọgwụgwụ ya mgbe niile, ma Septemba 11, 2001, ebe ọ bụ mbido usoro nke ịkà akara, na-akọwapụta njedebe nke usoro nke ịkà akara. Ọdụm nke ebo Juda kpọghekwara akụkụ ọzọ nke égbè eluigwe asaa ahụ mgbe Ọ malitere ime ka ọkpụkpụ akọrọ ndị nwụrụ anwụ bilie na Julaị nke 2023, n’ihi na mgbe ahụ Ọ kọwapụtara na, n’ịkwado “Eziokwu,” égbè eluigwe asaa ahụ na-anọchikwakwa anya n’akụkọ ihe mere eme nke ndị Millerait gbasara nkụda mmụọ mbụ na nke ikpeazụ, ebe nnupụisi nke Mkpu Etiti Abalị bụ akara ụzọ nke etiti.</w:t>
      </w:r>
    </w:p>
    <w:p>
      <w:pPr>
        <w:pStyle w:val="ArticleBody"/>
        <w:jc w:val="left"/>
      </w:pPr>
      <w:r>
        <w:rPr>
          <w:rFonts w:ascii="Times New Roman" w:hAnsi="Times New Roman" w:eastAsia="Times New Roman" w:cs="Times New Roman"/>
        </w:rPr>
        <w:t>N’ime ime nke a, O kpugheere na égbè eluigwe asaa ahụ na-emegharị onwe ya n’akụkọ ihe mere eme site na Julaị 18, 2020 ruo n’Iwu Ụbọchị Sọnde nke na-abịa n’oge na-adịghị anya. Ndakpọ olileanya nke Julaị 18, 2020, ebe ọ bụ akara-ụzọ mbụ, na ndakpọ olileanya nke Iwu Ụbọchị Sọnde nke na-abịa n’oge na-adịghị anya, ebe ọ bụ nke ikpeazụ n’ime akara-ụzọ atọ nke “Eziokwu,” ndị na-achọpụta égbè eluigwe asaa ahụ na njedebe nke oge ikpuchi akara, ka nnupụisi ahụ nke e jikọtara na ụmụ agbọghọ amamihe na-adịghị na ha, ndị jụrụ ozi nke Ọdụm nke ebo Juda nke na-eti mkpu ugbu a, ka Ọ na-emeghe akara ma na-ebipụta ozi Ya gburugburu ụwa nile, n’ihi na ozi ahụ bụ ozi Mkpu Etiti Abalị nke ụbọchị ikpeazụ.</w:t>
      </w:r>
    </w:p>
    <w:p>
      <w:pPr>
        <w:pStyle w:val="ArticleBody"/>
        <w:jc w:val="left"/>
      </w:pPr>
      <w:r>
        <w:rPr>
          <w:rFonts w:ascii="Times New Roman" w:hAnsi="Times New Roman" w:eastAsia="Times New Roman" w:cs="Times New Roman"/>
        </w:rPr>
        <w:t>Ná mmalite nke oge nke akàrà, n’ụbọchị Septemba 11, 2001, mmụọ-ozi nke Mkpughe isi nke iri na asatọ rịdatara, ma n’etiti ọtụtụ ihe, O meghekwara nghọta zuru ezu karị banyere ihe pụtara égbè eluigwe asaa ahụ. Ihe e ghọtara n’oge ahụ banyere égbè eluigwe asaa ahụ abụghị naanị na mmegharị ndozigharị na-adaba n’otu ibe ha, kama kwa na mgbe mmụọ-ozi ahụ rịdatara n’akara-ụzọ ahụ nke mmegharị ndozigharị, ọ ga-akwado iwu amụma bụ isi nke akụkọ ihe mere eme nke ya.</w:t>
      </w:r>
    </w:p>
    <w:p>
      <w:pPr>
        <w:pStyle w:val="ArticleBody"/>
        <w:jc w:val="left"/>
      </w:pPr>
      <w:r>
        <w:rPr>
          <w:rFonts w:ascii="Times New Roman" w:hAnsi="Times New Roman" w:eastAsia="Times New Roman" w:cs="Times New Roman"/>
        </w:rPr>
        <w:t>Nrịdata nke mmụọ ozi nke Mkpughe isi nke iri na asatọ n’ụbọchị Septemba 11, 2001, kwadoro usoro ọrụ nke mmiri ikpeazụ nke “ahịrị n’elu ahịrị,” site n’igosipụta na mmegharị nke mmalite (ma ọ bụ Alfa) na-egosi mmegharị nke ngwụcha (ma ọ bụ Omega). N’ọgwụgwụ oge nke ịkàrà, Maịkel siri n’elu bịa ịkpọlite ọkpụkpụ ndị akọrọ nwụrụ anwụ, ndị e ji ndị àmà abụọ ahụ, ndị nwụrụ n’okporo ámá nke nnukwu obodo ahụ, bụ́ Sọdọm na Ijipt, ebe a kpọgiderekwa Onyenwe anyị n’obe, na-anọchi anya. Mgbe Maịkel kpọrọ ndị nwụrụ anwụ ka ha laghachi n’ndụ, Ya onwe ya, dịka Ọdụm nke ebo Juda, kpughere na égbè eluigwe asaa ahụ nwere akụkọ nzuzo karịrị eziokwu ndị e kpugherelarị banyere égbè eluigwe asaa ahụ.</w:t>
      </w:r>
    </w:p>
    <w:p>
      <w:pPr>
        <w:pStyle w:val="ArticleBody"/>
        <w:jc w:val="left"/>
      </w:pPr>
      <w:r>
        <w:rPr>
          <w:rFonts w:ascii="Times New Roman" w:hAnsi="Times New Roman" w:eastAsia="Times New Roman" w:cs="Times New Roman"/>
        </w:rPr>
        <w:t>Mgbe kwa, Ọdụm nke agbụrụ Juda kpughere eziokwu ahụ, Ọ tinyere ya n’ime nhazi nke “Eziokwu.” Mgbe ahụ ka e mere ka a mara na Julaị 18, 2020 kwekọrọ na Eprel 19, 1844, nakwa na nke ọ bụla n’ime akara-ụzọ ndị ahụ ga-esochi site n’imeghe ozi nke Mkpu Etiti Abalị, nke ga-egosipụta nnupụisi nke ụmụagbọghọ-amaghị-ama nke akụkọ ihe mere eme nke ọ bụla n’ime ha. Ọ kpọpughekwara eziokwu ahụ na ozi ahụ ga-agbasa dịka ebili mmiri ukwu tsunami gburugburu ụwa ruo mgbe e tinyere iwu Ụka n’ọrụ, ya na nnukwu nkụda mmụọ ya.</w:t>
      </w:r>
    </w:p>
    <w:p>
      <w:pPr>
        <w:pStyle w:val="ArticleBody"/>
        <w:jc w:val="left"/>
      </w:pPr>
      <w:r>
        <w:rPr>
          <w:rFonts w:ascii="Times New Roman" w:hAnsi="Times New Roman" w:eastAsia="Times New Roman" w:cs="Times New Roman"/>
        </w:rPr>
        <w:t>Anyị ga-aga n’ihu n’ọmụmụ a n’isiokwu na-esonụ.</w:t>
      </w:r>
    </w:p>
    <w:p>
      <w:pPr>
        <w:pStyle w:val="ArticleScripture"/>
        <w:jc w:val="left"/>
      </w:pPr>
      <w:r>
        <w:rPr>
          <w:rFonts w:ascii="Times New Roman" w:hAnsi="Times New Roman" w:eastAsia="Times New Roman" w:cs="Times New Roman"/>
        </w:rPr>
        <w:t>O wee si m, Emechila okwu nile nke amụma nke akwụkwọ a akara: n’ihi na oge ahụ dị nso. Onye na-adịghị eme ihe ziri ezi, ka ọ nọgide na-adịghị eme ihe ziri ezi: onye rụrụ arụ, ka ọ nọgide na-adị rụrụ arụ: onye ezi omume, ka ọ nọgide na-eme ezi omume: onye dị nsọ, ka ọ nọgide na-adị nsọ. Ma, lee, ana m abịa ọsọ ọsọ; ụgwọ ọrụ m sokwaara m, inye onye ọ bụla dị ka ọrụ ya ga-adị. Abụ m Alfa na Omega, mmalite na ọgwụgwụ, onye mbụ na onye ikpeazụ. Mkpughe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Otu-Narị na Iri Itoolu na Anọ</dc:title>
  <dc:subject>Nrụgharị nke ndị Makkabi: Mmeri Trump na Ụzọ Amụma na-eduga n’Onyonyo nke Anụ Ọhịa ahụ</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