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Itoolu na Itoolu</w:t>
      </w:r>
    </w:p>
    <w:p>
      <w:pPr>
        <w:pStyle w:val="ArticleSubtitle"/>
        <w:jc w:val="left"/>
      </w:pPr>
      <w:r>
        <w:rPr>
          <w:rFonts w:ascii="Arial" w:hAnsi="Arial" w:eastAsia="Arial" w:cs="Arial"/>
        </w:rPr>
        <w:t>Ịda Nchịkọta Ọchịchị na Akara Aka Amụma: Ọgwụgwụ Otu Democratic na Otu Republican n’Ọnọdụ Amụma Akwụkwọ Nsọ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Anyị na-achọpụta njedebe nke òtù ndọrọ ndọrọ ọchịchị Democratic na Republican n’akụkọ ihe mere eme nke anụ ọhịa sitere n’ala. Anụ ọhịa sitere n’ala nke Mkpughe isi nke iri na atọ kewara n’ime òtù Republican na Democratic, ndị na-alụ ọgụ n’ime akụkọ ihe mere eme amụma nke mpi Republican. Mpi bụ ihe nnọchianya nke ike ọchịchị, mpi abụọ ahụ kwa nwekwara obere oyiyi nke mmekọrịta amụma ha n’ime akụkọ amụma nke onwe ha. N’ihe banyere mpi Republican, a na-egosi obere oyiyi ahụ site n’òtù ndọrọ ndọrọ ọchịchị abụọ bụ isi nke jupụtara n’akụkọ ihe mere eme nke United States. United States bụ otu n’ime alaeze ole na ole e depụtara n’akụkọ amụma nke e ji ike ọchịchị abụọ wuo. Mba amụma Akwụkwọ Nsọ niile gara aga nke e ji ike ọchịchị abụọ nọchite anya na-anọchi anya United States n’ụdị. Alaeze Medo-Persia, France (Sodom na Ijipt), na Izrel ya na alaeze ugwu na ndịda ya, ha niile na-enye aka n’àgwà amụma nke United States.</w:t>
      </w:r>
    </w:p>
    <w:p>
      <w:pPr>
        <w:pStyle w:val="ArticleBody"/>
        <w:jc w:val="left"/>
      </w:pPr>
      <w:r>
        <w:rPr>
          <w:rFonts w:ascii="Times New Roman" w:hAnsi="Times New Roman" w:eastAsia="Times New Roman" w:cs="Times New Roman"/>
        </w:rPr>
        <w:t>Alaeze Medo-Peshia dị na Daniel isi nke asatọ nwere mpi abụọ, mpi ikpeazụkwa (Peshia) bilitere dị elu karịa. Anyị akọwapụtala ihe a n’ịmata na òtù Democratic batara n’akụkọ ihe mere eme tupu òtù Republican, ya mere òtù Republican ga-abụ n’ikpeazụ nke ikpeazụ n’ime òtù abụọ ahụ. Onye isi ala Republican mbụ batara n’akụkọ ihe mere eme dịka nzaghachi megide ọnọdụ nkwado ịgba ohu nke òtù Democratic, onye isi ala Republican mbụ ahụkwa kwusara Emancipation Proclamation na 1863, nke bụ etiti Agha Obodo nke United States, nakwa afọ nnupụisi nke ụka Seventh-day Adventist nke Laodisia.</w:t>
      </w:r>
    </w:p>
    <w:p>
      <w:pPr>
        <w:pStyle w:val="ArticleBody"/>
        <w:jc w:val="left"/>
      </w:pPr>
      <w:r>
        <w:rPr>
          <w:rFonts w:ascii="Times New Roman" w:hAnsi="Times New Roman" w:eastAsia="Times New Roman" w:cs="Times New Roman"/>
        </w:rPr>
        <w:t>A na-anọchi anya onye isi ala Republican ikpeazụ site n’aka onye isi ala Republican mbụ, ya mere onye isi ala ikpeazụ ahụ ga-abata n’akụkọ ihe mere eme n’etiti agha obodo dị n’etiti òtù Democratic na-akwado ịgba ohu na òtù Republican ya na-emegide ịgba ohu. Ịgba ohu nke òtù Democratic nke ụbọchị ikpeazụ na-akwalite bụ ịgba ohu zuru ụwa ọnụ. Dị ka ọ dị n’aka onye isi ala Republican mbụ, a ga-egbu onye isi ala Republican ikpeazụ ahụ site n’aka òtù na-akwado ịgba ohu, dịka e si gbuo Trump n’ụzọ ndọrọ ndọrọ ọchịchị n’ntuli aka e zuru nke afọ 2020. Dị ka onye isi ala nke isii kemgbe oge ọgwụgwụ malitere na 1989, Trump ga-abụ onye isi ala kasị baa ọgaranya, ọ ga-akpasukwa ndị globalist iwe, ọ bụghị nanị na United States, kama n’ụwa dum. Ya mere, n’ọkwa nkwupụta ya ịsọ mpi ịbụ onye isi ala na 2015, a malitere agha obodo ndọrọ ndọrọ ọchịchị dị n’etiti òtù Democratic nke ndị globalist na-akwado ịgba ohu na òtù Republican na-emegide ịgba ohu.</w:t>
      </w:r>
    </w:p>
    <w:p>
      <w:pPr>
        <w:pStyle w:val="ArticleBody"/>
        <w:jc w:val="left"/>
      </w:pPr>
      <w:r>
        <w:rPr>
          <w:rFonts w:ascii="Times New Roman" w:hAnsi="Times New Roman" w:eastAsia="Times New Roman" w:cs="Times New Roman"/>
        </w:rPr>
        <w:t>N’ime mmezu nke Mkpughe isi nke iri na otu, e gburu Trump n’ụzọ ndọrọ ndọrọ ọchịchị n’ntuli aka e zuru nke afọ 2020, ma òtù Democratic malitere ịṅụrị ọṅụ n’okporo ámá, ruo mgbe o doo anya na n’afọ 2022, Trump ga-agba ọsọ ọzọ maka Onyeisi Ala. Mgbe ahụ, oké ụjọ bịakwara ndị globalists n’ime mmezu nke isi nke iri na otu nke Mkpughe, agha ha wee sikwuo ike. Àmà nke mpi Medo-Persia na-egosi na mpi ikpeazụ ga-ebili (òtù Republican) ga-apụta n’ikpeazụ, ma bilie karịa elu. Onyeisi ala Republican ikpeazụ ga-emeri òtù Democratic.</w:t>
      </w:r>
    </w:p>
    <w:p>
      <w:pPr>
        <w:pStyle w:val="ArticleBody"/>
        <w:jc w:val="left"/>
      </w:pPr>
      <w:r>
        <w:rPr>
          <w:rFonts w:ascii="Times New Roman" w:hAnsi="Times New Roman" w:eastAsia="Times New Roman" w:cs="Times New Roman"/>
        </w:rPr>
        <w:t>Ntuli-aka nke 2024 na-akara njedebe nke òtù Democratic, n’ihi na ha agaghị enwekwa ohere ọzọ ịzọpụta onye ga-azọ ọkwa onye isi ala tupu iwu Sọnde akwụsị akụkọ amụma nke anụ ọhịa nke ụwa. N’oge iwu Sọnde, òtù Republican kwa na-akwụsị. Òtù Democratic na-agwụ na ntuli-aka nke 2024, òtù Republican kwa na-agwụ n’iwu Sọnde. Iwu Sọnde, ebe ọ bụ njedebe nke alaeze nke isii nke amụma Akwụkwọ Nsọ, ka e gosipụtara site na mmalite nke anụ ọhịa nke ụwa n’afọ 1798. Njirimara amụma bụ isi nke anụ ọhịa nke ụwa bụ “ikwu okwu” ya. N’afọ 1798, United States wepụtara Iwu ndị Ọbịa na Iwu Nkwutọ, nke ya mere ji bụrụ onyinyo nke iwu Sọnde, mgbe United States na-ekwu okwu dịka dragọn.</w:t>
      </w:r>
    </w:p>
    <w:p>
      <w:pPr>
        <w:pStyle w:val="ArticleBody"/>
        <w:jc w:val="left"/>
      </w:pPr>
      <w:r>
        <w:rPr>
          <w:rFonts w:ascii="Times New Roman" w:hAnsi="Times New Roman" w:eastAsia="Times New Roman" w:cs="Times New Roman"/>
        </w:rPr>
        <w:t>Site n’afọ 1776 ruo 1798, United States, n’agbanyeghị na ọ ghọbeghị alaeze nke isii nke amụma Baịbụl, nọchiri anya ihe ngosi ụzọ atọ nke ikwu okwu nke United States. Oge ahụ dugara ná mmalite nke ọchịchị anụ ọhịa nke ụwa dị ka alaeze nke isii nke amụma Baịbụl, ya mere ọ na-anọchi anya oge nke na-eduga ná njedebe nke ọchịchị anụ ọhịa nke ụwa dị ka alaeze nke isii nke amụma Baịbụl. Nkwupụta nke Nnwere Onwe na 1776, nke Iwu Nsọ sochiri na 1789 na Iwu Banyere Ndị Ọbịa na Iwu Banyere Nsọsọ na 1798, na-anọchi anya ihe ngosi ụzọ atọ n’akụkọ ihe mere eme nke na-eduga ná njedebe nke anụ ọhịa nke ụwa dị ka alaeze nke isii na iwu ụbọchị Sọnde. Mmezu nke ihe ngosi ụzọ atọ ahụ ka a nọchiri anya ya n’ụzọ dị iche iche n’ime akụkọ ihe mere eme nke ma otu ndọrọ ndọrọ ọchịchị Democratic ma nke Republican.</w:t>
      </w:r>
    </w:p>
    <w:p>
      <w:pPr>
        <w:pStyle w:val="ArticleBody"/>
        <w:jc w:val="left"/>
      </w:pPr>
      <w:r>
        <w:rPr>
          <w:rFonts w:ascii="Times New Roman" w:hAnsi="Times New Roman" w:eastAsia="Times New Roman" w:cs="Times New Roman"/>
        </w:rPr>
        <w:t>Iwu Patriot nke afọ 2001 na-akọwapụta mmalite nke iwepụ nnwere onwe n’aka ụmụ amaala nke United States, ma e jiri ya mee ụdị site n’okwupụta ahụ nke ndị ezi ndị hụrụ ala nna ha n’anya n’akụkọ ihe mere eme America jiri mee site na Nkwupụta nke Nnwere Onwe. Akara ụzọ nke Iwu Patriot bụ nke mbụ n’ime akara ụzọ atọ maka ma òtù Republican ma òtù Democratic.</w:t>
      </w:r>
    </w:p>
    <w:p>
      <w:pPr>
        <w:pStyle w:val="ArticleBody"/>
        <w:jc w:val="left"/>
      </w:pPr>
      <w:r>
        <w:rPr>
          <w:rFonts w:ascii="Times New Roman" w:hAnsi="Times New Roman" w:eastAsia="Times New Roman" w:cs="Times New Roman"/>
        </w:rPr>
        <w:t>Otu Democratic Party na-akwụsị n’nhọpụta nke afọ 2024, nke na-ebute Iwu Nlekọta (Executive Orders) nke Trump, ndị e buru ụzọ gosipụta n’usoro amụma site n’Iwu Alien and Sedition Acts. Iwu Nlekọta ndị ahụ Trump ga-emesịa tinye n’ọrụ abụghị iwu Sunday, ma ha bụ ụdị ikwu okwu dịka dragọn, n’ihi na Trump ga-eji ha emezu njirimara Sister White nyere na “active despotism” ga-eme n’ụbọchị ikpeazụ. Despotism bụ okwu na-akọwa ọchịchị aka ike, nke a na-arụzu site n’Iwu Nlekọta ndị a na-anọchi anya ha n’ime Alien and Sedition Acts. Mgbe Trump tinyere Iwu Nlekọta ya n’ọrụ, a ga-enwe mgbagharị azụ nke Ikpe Pelosi ndị gosipụtara ọchịchị onye isi ala Biden dara ada.</w:t>
      </w:r>
    </w:p>
    <w:p>
      <w:pPr>
        <w:pStyle w:val="ArticleBody"/>
        <w:jc w:val="left"/>
      </w:pPr>
      <w:r>
        <w:rPr>
          <w:rFonts w:ascii="Times New Roman" w:hAnsi="Times New Roman" w:eastAsia="Times New Roman" w:cs="Times New Roman"/>
        </w:rPr>
        <w:t>Oge ahụ nke na-akọwapụta njedebe nke pati Democratic na Republican nwere akara nke Alfa na Omega, n’ihi na mmalite nke oge ọ bụla na-anọchi anya njedebe ya. N’ihi nke a, akara-ụzọ mbụ maka pati Democratic bụ Patriot Act nke 2001, ma akara-ụzọ nke abụọ bụ Ikpe Pelosi ndị malitere na 2021. Ikpe ndị ahụ na-anọchi anya ịjụ kpamkpam Iwu Ọchịchị nke 1789. Ikpe Pelosi ndị ahụ na-anọchi anya akara-ụzọ etiti n’ahịrị pati Democratic, nke e gosipụtara n’ụdị ya mgbe ógbè iri na atọ kwadoro Iwu Ọchịchị ahụ, afọ iri na atọ mgbe 1776 gasịrị. Ikpe Pelosi ndị ahụ na-anọchi anya nnupụisi megide Iwu Ọchịchị ahụ, e gosipụtakwa ha n’ụdị ha site na 1789. Akara-ụzọ nke atọ maka ahịrị Democratic bụ ebe ha na-akwụsị ịdị adị dịka otu pati ndọrọ ndọrọ ọchịchị.</w:t>
      </w:r>
    </w:p>
    <w:p>
      <w:pPr>
        <w:pStyle w:val="ArticleBody"/>
        <w:jc w:val="left"/>
      </w:pPr>
      <w:r>
        <w:rPr>
          <w:rFonts w:ascii="Times New Roman" w:hAnsi="Times New Roman" w:eastAsia="Times New Roman" w:cs="Times New Roman"/>
        </w:rPr>
        <w:t>Ha na-agwụ na ntuli aka nke 2024, ma ozugbo emechara mbido ọchịchị nke 2025, a ga-eweta usoro nke abụọ nke Ọnwụnwa Pelosi site n’Iwu Ndị Isi Nchịkwa, ndị e ji Alien and Sedition Acts mee ihe nnọchianya. N’ihi ya, akara ụzọ nke atọ maka otu Democratic bụ Alien and Sedition Acts nke 1798. Oge ahụ nke na-anọchite anya njedebe nke otu Democratic na-amalite site na ntuli aka, mbido ọchịchị, na iwebata agha iwu ndọrọ ndọrọ ọchịchị satanic, ma ọ na-agwụkwa site na ntuli aka, mbido ọchịchị, na iwebata agha iwu ndọrọ ndọrọ ọchịchị satanic.</w:t>
      </w:r>
    </w:p>
    <w:p>
      <w:pPr>
        <w:pStyle w:val="ArticleBody"/>
        <w:jc w:val="left"/>
      </w:pPr>
      <w:r>
        <w:rPr>
          <w:rFonts w:ascii="Times New Roman" w:hAnsi="Times New Roman" w:eastAsia="Times New Roman" w:cs="Times New Roman"/>
        </w:rPr>
        <w:t>Maka otu mbụ nke ndị Republican, akara ụzọ nke mbụ bụ Patriot Act nke 2001, nke e ji Nkwupụta Nnwere Onwe nke 1776 tụọ atụ. Akara ụzọ nke abụọ abụghị otu ihe ahụ akara ụzọ nke abụọ bụrịrị maka otu Democratic. Akara ụzọ nke abụọ, nke e ji Iwu Ọchịchị nke 1789 nọchite anya ya maka ndị Democrats, bụ ule Pelosi nke mbụ; ma akara ụzọ nke abụọ maka ndị Republicans, nke Iwu Ọchịchị nke 1789 nọchiri anya ya, bụ Alien and Sedition Act, nke a na-emezu ozugbo emechara nraranye nke abụọ nke Trump na 2025. Olee otú Alien and Sedition Acts nke 1798 pụrụ isi nọchite anya Iwu Ọchịchị nke 1789?</w:t>
      </w:r>
    </w:p>
    <w:p>
      <w:pPr>
        <w:pStyle w:val="ArticleBody"/>
        <w:jc w:val="left"/>
      </w:pPr>
      <w:r>
        <w:rPr>
          <w:rFonts w:ascii="Times New Roman" w:hAnsi="Times New Roman" w:eastAsia="Times New Roman" w:cs="Times New Roman"/>
        </w:rPr>
        <w:t>N’ọbịbịa nke abụọ Trump n’oche ọchịchị, Iwu Nlekọta ya, ndị a na-egosi site n’Iwu Alien and Sedition nke 1798, na-ebido ọ bụghị naanị usoro nke abụọ nke Nnwale Pelosi, kama iwu ndị ahụ na-ebidokwa ịkpụpụta onyinyo nke anụ ọhịa ahụ. Oge ịkpụpụta onyinyo nke anụ ọhịa ahụ na-amalite ma na-akwụsị site n’ikwu okwu dịka dragọn. Ikwu okwu ahụ n’mmalite oge ahụ na-anọchi anya iwulite ike eze ndị a na-anọchi anya dị ka ọchịchị aka ike, ma ọ bụ, dịka Nwanyị White si akpọ ya, “despotism.” Ikwu okwu nke dragọn na njedebe oge ịkpụpụta onyinyo nke anụ ọhịa ahụ na-akọwapụta ikike nke ike okpukpe ndị a na-eme ka e guzobe n’elu ike ndọrọ ndọrọ ọchịchị.</w:t>
      </w:r>
    </w:p>
    <w:p>
      <w:pPr>
        <w:pStyle w:val="ArticleBody"/>
        <w:jc w:val="left"/>
      </w:pPr>
      <w:r>
        <w:rPr>
          <w:rFonts w:ascii="Times New Roman" w:hAnsi="Times New Roman" w:eastAsia="Times New Roman" w:cs="Times New Roman"/>
        </w:rPr>
        <w:t>Nkwupụta nke Onwe Ha bụ nkwupụta megide ọchịchị aka ike nke ma ikike ndọrọ ndọrọ ọchịchị nke ndị eze Europe ma ikike okpukpe nke ụka Rom. Oge e si emepụta onyinyo nke anụ ọhịa ahụ bụ ebe a na-ejikọta ike ọjọọ abụọ ndị a ọnụ, ebe ikike okpukpe na-achịkwa mmekọrịta ahụ. N’ihe banyere imepụta ahụ, ma ọ bụ ijikọta ike abụọ ndị a, ọ bụ ikike okpukpe ka na-apụta n’ikpeazụ ma bụrụkwa nke dị elu karịa. Ya mere, mmalite nke oge ahụ na-anọchi anya njedebe nke oge ahụ. Iwu Alien and Sedition nke 1798, na-anọchi anya njedebe nke Democratic party, ma ọ bụkwa akara ụzọ ha nke atọ, ma n’otu oge ahụ ọ na-anọchikwa anya akara ụzọ nke abụọ n’oge njedebe nke Republican party. Akara ụzọ nke atọ nke Republican party bụ mmanye Sọnde.</w:t>
      </w:r>
    </w:p>
    <w:p>
      <w:pPr>
        <w:pStyle w:val="ArticleBody"/>
        <w:jc w:val="left"/>
      </w:pPr>
      <w:r>
        <w:rPr>
          <w:rFonts w:ascii="Times New Roman" w:hAnsi="Times New Roman" w:eastAsia="Times New Roman" w:cs="Times New Roman"/>
        </w:rPr>
        <w:t>Maka òtù Democratic, ihe ịrịba ama atọ ahụ nke 1776, 1789 na 1798 nọchiri anya ihe atụ nke 2001 (1776), Nnwale Pelosi nke mbụ nke 2021 (1789), na Nnwale Pelosi nke abụọ nke 2025 (1798).</w:t>
      </w:r>
    </w:p>
    <w:p>
      <w:pPr>
        <w:pStyle w:val="ArticleBody"/>
        <w:jc w:val="left"/>
      </w:pPr>
      <w:r>
        <w:rPr>
          <w:rFonts w:ascii="Times New Roman" w:hAnsi="Times New Roman" w:eastAsia="Times New Roman" w:cs="Times New Roman"/>
        </w:rPr>
        <w:t>N’aka òtù Republican, akara ụzọ atọ ndị 1776, 1789 na 1798 nọchiri anya ha na-egosi 2001 (1776), Ọnwụnwa Pelosi nke abụọ nke 2025 (1789), na iwu Sunday (1798).</w:t>
      </w:r>
    </w:p>
    <w:p>
      <w:pPr>
        <w:pStyle w:val="ArticleBody"/>
        <w:jc w:val="left"/>
      </w:pPr>
      <w:r>
        <w:rPr>
          <w:rFonts w:ascii="Times New Roman" w:hAnsi="Times New Roman" w:eastAsia="Times New Roman" w:cs="Times New Roman"/>
        </w:rPr>
        <w:t>1776, 1789 na 1798 na-anọchi anya afọ iri abụọ na abụọ, ma iri abụọ na abụọ bụ akara nke njikọta nke ịdị nsọ Chineke na mmadụ. Akara ụzọ atọ ndị a na-ebu àmà nke “Eziokwu”, n’ihi na ha na-anọchi anya na akara ụzọ mbụ na nke ikpeazụ na-akọwa otu eziokwu ahụ. 1776 na-akọwa iguzobe nnwere onwe, ma 1798 na-akọwa iwepụ nnwere onwe. Ya mere, ha na-anọchi anya mkpụrụedemede mbụ na nke ikpeazụ nke mkpụrụedemede Hibru, nke mejupụtara mkpụrụedemede iri abụọ na abụọ. Mkpụrụedemede nke iri na atọ bụ akara nke nnupụisi, ma mkpụrụedemede atọ ndị ahụ ọnụ; nke mbụ, nke iri na atọ, na nke ikpeazụ jikọtara ọnụ wee mepụta okwu Hibru ahụ bụ “Eziokwu”.</w:t>
      </w:r>
    </w:p>
    <w:p>
      <w:pPr>
        <w:pStyle w:val="ArticleBody"/>
        <w:jc w:val="left"/>
      </w:pPr>
      <w:r>
        <w:rPr>
          <w:rFonts w:ascii="Times New Roman" w:hAnsi="Times New Roman" w:eastAsia="Times New Roman" w:cs="Times New Roman"/>
        </w:rPr>
        <w:t>1776 na-anọchi anya Septemba 11, 2001, ma ọ na-akara mmalite nke oge ịkabochi akara nke puku mmadụ otu narị na iri anọ na anọ. Ọ na-akara mmalite nke ifesa mmiri ozuzo nke ikpeazụ, nke bụ oge ahụ e nyere anụ-ọhia dragọn ahụ n’ihi ọrụ e rụrụ, dịka a ga-emeri òtù dragọn Democratic site n’aka òtù anụ-ọhia Republican.</w:t>
      </w:r>
    </w:p>
    <w:p>
      <w:pPr>
        <w:pStyle w:val="ArticleBody"/>
        <w:jc w:val="left"/>
      </w:pPr>
      <w:r>
        <w:rPr>
          <w:rFonts w:ascii="Times New Roman" w:hAnsi="Times New Roman" w:eastAsia="Times New Roman" w:cs="Times New Roman"/>
        </w:rPr>
        <w:t>N’ime akụkọ ihe mere eme ahụ, a na-emezu ịka akara nke mpi Protestant eziokwu ahụ n’oge ahụ Onyenwe anyị ga-esetịpụ aka Ya ọzọ nke ugboro abụọ ịchịkọta ndị ahụ e ji amata dị ka ndị a chụpụrụ n’Izrel, ndị a ga-ebulikwa elu dị ka ọkọlọtọ n’oge iwu Sọnde.</w:t>
      </w:r>
    </w:p>
    <w:p>
      <w:pPr>
        <w:pStyle w:val="ArticleBody"/>
        <w:jc w:val="left"/>
      </w:pPr>
      <w:r>
        <w:rPr>
          <w:rFonts w:ascii="Times New Roman" w:hAnsi="Times New Roman" w:eastAsia="Times New Roman" w:cs="Times New Roman"/>
        </w:rPr>
        <w:t>Na Julaị 18, 2020, a chụsasịrị mpi Protestant nke eziokwu, ma afọ iri abụọ na abụọ mgbe 2001 gasịrị, n’ime Julaị nke 2023, a malitere ọrụ nke nchịkọta nke abụọ site n’olu na-eti mkpu n’ọzara. Nchịkọta mbụ mere na 2001, mgbe mmụọ ozi nke Mkpughe isi nke iri na asatọ rịdatara ka nnukwu ụlọ nile nke obodo New York na-adakpu. Iridata nke mmụọ ozi ahụ nọchiri anya mmalite nke oge nke imechi akara, ma iridata nke Maịkel, onyeisi ndị mmụọ ozi, na Julaị 18, 2020 nọchiri anya njedebe nke oge nke imechi akara. Jisọs, dịka Alfa na Omega, na-egosi njedebe site ná mmalite mgbe niile; ya mere, ihe amụma ndị dị na nchịkọta mbụ nke malitere na Septemba 11, 2001, nọchiri anya ihe amụma ndị na-eme n’nchịkọta nke abụọ.</w:t>
      </w:r>
    </w:p>
    <w:p>
      <w:pPr>
        <w:pStyle w:val="ArticleBody"/>
        <w:jc w:val="left"/>
      </w:pPr>
      <w:r>
        <w:rPr>
          <w:rFonts w:ascii="Times New Roman" w:hAnsi="Times New Roman" w:eastAsia="Times New Roman" w:cs="Times New Roman"/>
        </w:rPr>
        <w:t>E nwere ihe atụ atọ doro anya nke nchịkọta nke abụọ ahụ nke na-anọchi anya akụkọ mmechi nke oge-akara nke puku narị otu na iri anọ na anọ ahụ; nke bụ akụkọ Kraịst, akụkọ ozi nke mmụọ-ozi mbụ na nke abụọ site n’August 11, 1840 ruo n’October 22, 1844, nakwa akụkọ mmụọ-ozi nke atọ site n’October 22, 1844 ruo n’inupụisi nke 1863. Ndị àmà atọ ahụ na-eme ka nchịkọta nke abụọ nke puku narị otu na iri anọ na anọ ahụ guzosie ike site na July 2023 ruo n’iwu Ụka ga-abịa n’Ụbọchị Sọnde n’oge na-adịghị anya. Ọ bụrụ na anyị ekewapụ otu ihe pụrụ iche doro anya n’ime akụkọ nke ọ bụla, anyị ga-achọta ihe àmà banyere ọrụ nke ahuhu nke atọ ahụ.</w:t>
      </w:r>
    </w:p>
    <w:p>
      <w:pPr>
        <w:pStyle w:val="ArticleBody"/>
        <w:jc w:val="left"/>
      </w:pPr>
      <w:r>
        <w:rPr>
          <w:rFonts w:ascii="Times New Roman" w:hAnsi="Times New Roman" w:eastAsia="Times New Roman" w:cs="Times New Roman"/>
        </w:rPr>
        <w:t>N’ọgwụgwụ nzukọ ịma ụlọikwuu Exeter n’ụbọchị Ọgọst 17, 1844, e kwusara ozi nke Mkpu Etiti Abalị. Nkwusa ahụ nọchiri anya nkwusa nke ozi Mkpu Etiti Abalị n’akụkọ ihe mere eme nke puku iri na anọ na puku anọ, n’ihi na akụkọ ihe mere eme abụọ ahụ bụkwa ma bụrụ mmezu nke ilu ụmụ agbọghọ iri ahụ. Nwanyị White na-akọwapụta na nbata mmeri nke Kraịst n’ime Jerusalem nọchiri anya nkwusa nke Mkpu Etiti Abalị n’afọ 1844. Naanị oge Kraịst ji anụmanụ gbaa bụ n’ọbịbịa Ya n’ime Jerusalem, anụmanụ Ọ gbara bụkwa ịnyịnya ibu, nke bụ akara nke Islam. N’oge nchịkọta nke abụọ site n’afọ 1844 ruo 1863, n’afọ 1848 Nwanyị White na-akọwapụta na a na-akpasu mba Europe iwe, na ime ka mba ndị ahụ wee were iwe n’akụkọ ihe mere eme ahụ mezuru site n’ihe iyi egwu nke agha na-aga n’ihu nke Islam na-ebute n’elu Europe. N’ime nke ọ bụla n’ime akụkọ ihe mere eme atọ nke nchịkọta nke abụọ, a na-egosipụta ọrụ Islam nke ahụhụ nke atọ.</w:t>
      </w:r>
    </w:p>
    <w:p>
      <w:pPr>
        <w:pStyle w:val="ArticleBody"/>
        <w:jc w:val="left"/>
      </w:pPr>
      <w:r>
        <w:rPr>
          <w:rFonts w:ascii="Times New Roman" w:hAnsi="Times New Roman" w:eastAsia="Times New Roman" w:cs="Times New Roman"/>
        </w:rPr>
        <w:t>Oge nke ịkpọchi akara nke otu narị puku mmadụ iri anọ na anọ malitere na Septemba 11, 2001, site n’ọgụ mberede sitere n’aka Alakụba nke ahuhu nke atọ, megide ala ebube nke oge a nke United States. Afọ iri abụọ na abụọ ka e mesịrị, na Ọktoba 7, 2023, Alakụba nke ahuhu nke atọ wetara ọgụ mberede megide ala ebube ochie ahụ. N’oge iwu Sọnde nke na-abịa n’oge na-adịghị anya, nke bụ nnukwu ala-ọma jijiji nke Mkpughe isi nke iri na otu, ahuhu nke atọ na-abịa ọzọ na mberede, dịka ọ na-emezukwa ọzọ ọgụ mberede megide ala ebube nke oge a.</w:t>
      </w:r>
    </w:p>
    <w:p>
      <w:pPr>
        <w:pStyle w:val="ArticleBody"/>
        <w:jc w:val="left"/>
      </w:pPr>
      <w:r>
        <w:rPr>
          <w:rFonts w:ascii="Times New Roman" w:hAnsi="Times New Roman" w:eastAsia="Times New Roman" w:cs="Times New Roman"/>
        </w:rPr>
        <w:t>Nnupụisi nke Izrel n’eziokwu nọchiri anya, dị ka ihe nnọchianya nke ndị kpọgidere Mesaya ha n’obe, na mwakpo mberede atọ nke Alakụba nke ahụhụ nke atọ, na-eburu akara nke “Eziokwu.” Ozi nke na-akà akara n’otu narị puku iri anọ na anọ na-emezu ọrụ nke ịkpọkọta ndị Chineke nke ụbọchị ikpeazụ Ya nke ugboro nke abụọ na-eme n’oge mgbe ọrụ nile nke Alakụba nke ahụhụ nke atọ ka na-arụ ọrụ.</w:t>
      </w:r>
    </w:p>
    <w:p>
      <w:pPr>
        <w:pStyle w:val="ArticleBody"/>
        <w:jc w:val="left"/>
      </w:pPr>
      <w:r>
        <w:rPr>
          <w:rFonts w:ascii="Times New Roman" w:hAnsi="Times New Roman" w:eastAsia="Times New Roman" w:cs="Times New Roman"/>
        </w:rPr>
        <w:t>Oge amụma e gosiri dịka “nzukọta nke abụọ” na-akọwapụta n'ụzọ doro anya oge amụma pụrụ iche ndị mejupụtara akụkọ ihe mere eme dum nke “nzukọta nke abụọ”. Ibilata nke Kraịst mgbe mbilite n’ọnwụ Ya gasịrị na-egosi mmalite nke ọrụ Ya nke ịnakọta ndị ahụ a chụsasịrị n’obe.</w:t>
      </w:r>
    </w:p>
    <w:p>
      <w:pPr>
        <w:pStyle w:val="ArticleScripture"/>
        <w:jc w:val="left"/>
      </w:pPr>
      <w:r>
        <w:rPr>
          <w:rFonts w:ascii="Times New Roman" w:hAnsi="Times New Roman" w:eastAsia="Times New Roman" w:cs="Times New Roman"/>
        </w:rPr>
        <w:t>Mgbe ahụ Jisọs sịrị ha, Unu niile ga-asụ ngọngọ n’ihi m n’abalị a: n’ihi na e dere, Aga m eti onye-ọzụzụ-atụrụ ahụ, atụrụ nke ìgwè atụrụ ahụ ga-agbasasịkwa. Matiu 26:31.</w:t>
      </w:r>
    </w:p>
    <w:p>
      <w:pPr>
        <w:pStyle w:val="ArticleBody"/>
        <w:jc w:val="left"/>
      </w:pPr>
      <w:r>
        <w:rPr>
          <w:rFonts w:ascii="Times New Roman" w:hAnsi="Times New Roman" w:eastAsia="Times New Roman" w:cs="Times New Roman"/>
        </w:rPr>
        <w:t>Mgbe ụbọchị atọ ahụ gasịrị n’ili, Kraịst bịakwutere ndị na-eso ụzọ Ya, malite oge ụbọchị iri anọ nke nkuzi onwe Ya, nke e mesịrị soro ya oge ụbọchị iri nke ịdị n’otu na ekpere tupu mwụsa nke Mmụọ Nsọ n’enweghị atụ n’ụbọchị Pentikọst.</w:t>
      </w:r>
    </w:p>
    <w:p>
      <w:pPr>
        <w:pStyle w:val="ArticleScripture"/>
        <w:jc w:val="left"/>
      </w:pPr>
      <w:r>
        <w:rPr>
          <w:rFonts w:ascii="Times New Roman" w:hAnsi="Times New Roman" w:eastAsia="Times New Roman" w:cs="Times New Roman"/>
        </w:rPr>
        <w:t>Akụkọ mbụ ka m dere, O Tiofilọs, banyere ihe niile Jisọs bidoro ime na ịkụzi, ruo n’ụbọchị e buliri ya elu, mgbe o site n’aka Mmụọ Nsọ nyesịrị ndịozi ahụ ọ họrọrọ iwu: ndị o gosikwara onwe ya ndụ mgbe ahụhụ ya gasịrị site n’ọtụtụ àmà ndị na-apụghị ịgọnarị, ka ha na-ahụ ya ụbọchị iri anọ, ma ọ na-ekwu okwu banyere ihe ndị metụtara alaeze Chineke: Ma, ka ya na ha zukọtara ọnụ, o nyere ha iwu ka ha ghara isi na Jerusalem pụọ, kama ka ha chere nkwa nke Nna, nke, ka ọ sịrị, unu anụwo n’ọnụ m. N’ihi na Jọn n’ezie jiri mmiri mee baptizim; ma a ga-eji Mmụọ Nsọ mee unu baptizim n’ime ụbọchị ole na ole na-abịa. Ya mere, mgbe ha zukọtara, ha jụrụ ya, na-asị, Onyenweanyị, ọ̀ bụ n’oge a ka ị ga-eme ka alaeze ahụ laghachikwute Izrel ọzọ? O wee sị ha, Ọ bụghị nke unu ịmata oge ma ọ bụ ugbò, ndị Nna tinyere n’ike nke ya. Ma unu ga-anata ike, mgbe Mmụọ Nsọ bịakwutere unu: unu ga-abụkwa ndị àmà m ma na Jerusalem, ma n’ala Judia niile, na Sameria, ruo kwa n’akụkụ ụwa kachasị anya. Ma mgbe o kwusịrị ihe ndị a, ka ha nọ na-ele ya anya, e buliri ya elu; igwe ojii wee nabata ya pụọ n’anya ha.... Ma mgbe ụbọchị Pentikọst zuru oke, ha niile nọ n’otu obi n’otu ebe. Na mberede, ụda si n’eluigwe bịa dịka nke oke ifufe na-efe ike, o wee jupụta ụlọ ahụ niile ebe ha nọ ọdụ. Ọrụ Ndịozi 1:1–9, 2:1, 2.</w:t>
      </w:r>
    </w:p>
    <w:p>
      <w:pPr>
        <w:pStyle w:val="ArticleBody"/>
        <w:jc w:val="left"/>
      </w:pPr>
      <w:r>
        <w:rPr>
          <w:rFonts w:ascii="Times New Roman" w:hAnsi="Times New Roman" w:eastAsia="Times New Roman" w:cs="Times New Roman"/>
        </w:rPr>
        <w:t>Ruo ụbọchị iri anọ, nke sochiri ụbọchị iri ndị ahụ e nyere ndị na-eso ụzọ iwu ka ha “chere” nkwa nke Nna ahụ, Kraịst nọ na-achịkọta ndị na-eso ụzọ Ya nke ugboro abụọ. Oge ichere ahụ dị na Jerusalem bụ ihe nnọchianya nke oge ịtụ aka, n’otu nkwenye na oge ịtụ aka ndị ahụ nke Matthew iri abụọ na ise na Habakkuk abụọ. Kraịst kọwara oge ahụ dum dịka nke malitere n’ọrụ Ịlaịja, mgbe Jọn nọ na-eme baptizim, ma oge ahụ dum kwụsịrị na baptizim nke Mmụọ Nsọ n’oge Pentikọst. Baptizim bụ ihe nnọchianya nke ọnwụ, ili ozu na mbilite n’ọnwụ, ya mere, akara etiti n’oge ahụ dum bụ obe, n’ihi na oge ahụ dum bu akara njirimara nke “Eziokwu”.</w:t>
      </w:r>
    </w:p>
    <w:p>
      <w:pPr>
        <w:pStyle w:val="ArticleBody"/>
        <w:jc w:val="left"/>
      </w:pPr>
      <w:r>
        <w:rPr>
          <w:rFonts w:ascii="Times New Roman" w:hAnsi="Times New Roman" w:eastAsia="Times New Roman" w:cs="Times New Roman"/>
        </w:rPr>
        <w:t>Oge ahụ dum malitere site n’ịbaptizim Kraịst site n’aka Jọn, mgbe Mmụọ Nsọ rịdatara n’ụdị nduru. Mgbe ahụ ka ọrụ ịnakọta ndị na-eso ụzọ, ndị ga-abụ ntọala nke ụlọ nsọ Ndị Kraịst, malitere. N’ọgwụgwụ oge ahụ, Kraịst na-akpọkọta ndị na-eso ụzọ Ya ugboro nke abụọ, ma oge nke nchịkọta nke abụọ ahụ bụ mmeghachi nke oge nchịkọta mbụ, n’ihi na Kraịst na-egosi njedebe nke ihe site na mmalite ya.</w:t>
      </w:r>
    </w:p>
    <w:p>
      <w:pPr>
        <w:pStyle w:val="ArticleBody"/>
        <w:jc w:val="left"/>
      </w:pPr>
      <w:r>
        <w:rPr>
          <w:rFonts w:ascii="Times New Roman" w:hAnsi="Times New Roman" w:eastAsia="Times New Roman" w:cs="Times New Roman"/>
        </w:rPr>
        <w:t>E gosipụtara obe ahụ n’ụdị amụma site n’ime baptizim Kraịst, ihe omume abụọ ahụ kwa malitere ọrụ nke ịchịkọta ndị na-eso ụzọ. Ihe nrịbama nke na-akọwa mmalite na ngwụcha na-anọchi anya ọnwụ, olili, na mbilite n’ọnwụ. Mgbe mbilite n’ọnwụ gasịrị, ụbọchị iri anọ nke ọnwụnwa n’ọzara nọchiri anya ụbọchị iri anọ nke ntụziaka mgbe O rịdatara bịakwute ndị na-eso ụzọ Ya. Ụbọchị iri anọ abụọ ahụ na-anọchi anya eziokwu mbụ bụ isi nke Jisọs kwupụtara sị, “E dere ya n’akwụkwọ, Mmadu agaghi-adi ndu site n’achicha nani, kama site n’okwu nile nke nēsi n’ọnu Chineke puta.”</w:t>
      </w:r>
    </w:p>
    <w:p>
      <w:pPr>
        <w:pStyle w:val="ArticleBody"/>
        <w:jc w:val="left"/>
      </w:pPr>
      <w:r>
        <w:rPr>
          <w:rFonts w:ascii="Times New Roman" w:hAnsi="Times New Roman" w:eastAsia="Times New Roman" w:cs="Times New Roman"/>
        </w:rPr>
        <w:t>N’oge ahụ Jisọs kọwaara ndị na-eso ụzọ Ya ihe niile ndị amụma gbaara ama banyere Kraịst, si otu a mee ka oge ahụ pụta ìhè dị ka mmeghe nke Okwu amụma Ya.</w:t>
      </w:r>
    </w:p>
    <w:p>
      <w:pPr>
        <w:pStyle w:val="ArticleScripture"/>
        <w:jc w:val="left"/>
      </w:pPr>
      <w:r>
        <w:rPr>
          <w:rFonts w:ascii="Times New Roman" w:hAnsi="Times New Roman" w:eastAsia="Times New Roman" w:cs="Times New Roman"/>
        </w:rPr>
        <w:t>Ma, lee, mmadụ abụọ n’ime ha gara n’otu ụbọchị ahụ n’obodo nta a na-akpọ Emeọs, nke dị ihe dị ka stedia iri isii site na Jerusalem. Ha na-akparịta ụka ọnụ banyere ihe ndị a nile mere. O wee ruo, mgbe ha na-ekwurịta ọnụ ma na-atụgharị uche, na Jisọs n’onwe ya bịarutere nso, soro ha na-aga. Ma e jidere anya ha ka ha ghara ịmata ya.... O wee sị ha, Unu ndị nzuzu, unu ndị obi unu dịkwa nwayọọ ikwere ihe nile ndị amụma kwuru: Ò kwesịghị ka Kraịst ahụ taa ahụhụ ihe ndị a, ma banye n’ebube ya? O wee bido n’aka Mozis na ndị amụma nile, kọwaara ha n’Akwụkwọ Nsọ nile ihe ndị gbasara onwe ya. Ha wee bịaruo nso n’obodo nta ahụ ebe ha na-aga; o meekwa ka ọ ga-aga n’ihu. Ma ha siri ya ike, sị, Nọnyere anyị: n’ihi na mgbede eruworo, ụbọchị adịkwala anya ịgwụ. O wee banye ịnọnyere ha. O wee ruo, mgbe ya na ha nọ ọdụ iri nri, na ọ kpọrọ achịcha, gọzie ya, nyajie ya, nye ha. Mgbe ahụ e meghere anya ha, ha wee mata ya; o wee pụọ n’anya ha. Luk 24:13–16, 26–31.</w:t>
      </w:r>
    </w:p>
    <w:p>
      <w:pPr>
        <w:pStyle w:val="ArticleBody"/>
        <w:jc w:val="left"/>
      </w:pPr>
      <w:r>
        <w:rPr>
          <w:rFonts w:ascii="Times New Roman" w:hAnsi="Times New Roman" w:eastAsia="Times New Roman" w:cs="Times New Roman"/>
        </w:rPr>
        <w:t>Kraịst nọrọnyere ndị na-eso ụzọ ahụ ndị na-amaghị onye Ọ bụ, ruo mgbe O meghere anya ha, “ma bido n’aka Mozis na ndị amụma niile, Ọ kọwaara ha n’Akwụkwọ Nsọ niile ihe ndị gbasara onwe ya.” E meghere anya ha mgbe e nyere ha “achịcha” ka ha rie. Mgbe ụbọchị iri anọ gasịrị, Kraịst rigoro n’eluigwe, ma “pụọ n’ihu anya ha,” dịka O mere ndị na-eso ụzọ Emọs ná mmalite ụbọchị iri anọ ahụ nke nkuzi. Mgbe ahụ ha malitere ụbọchị iri ahụ nke nkwadebe maka Pentikọst, nke na-anọchi anya iwu Sọnde nke na-abịa ngwa ngwa.</w:t>
      </w:r>
    </w:p>
    <w:p>
      <w:pPr>
        <w:pStyle w:val="ArticleBody"/>
        <w:jc w:val="left"/>
      </w:pPr>
      <w:r>
        <w:rPr>
          <w:rFonts w:ascii="Times New Roman" w:hAnsi="Times New Roman" w:eastAsia="Times New Roman" w:cs="Times New Roman"/>
        </w:rPr>
        <w:t>N’oge nnukwu ala ọma jijiji ahụ, nke bụ iwu Sọnde, ahụhụ nke atọ nke Alakụba na-abịa ngwa ngwa, ma Alakụba bụ “ifufe siri ike” nke “ọwụwa anyanwụ” nke Aịzaya kwuru, nke ahụ bụ ume Ezikiel nke na-esi n’ifufe anọ nke Jọn bịa, ndị a na-egbochi n’oge a na-akà akara ndị narị puku na iri anọ na puku anọ.</w:t>
      </w:r>
    </w:p>
    <w:p>
      <w:pPr>
        <w:pStyle w:val="ArticleBody"/>
        <w:jc w:val="left"/>
      </w:pPr>
      <w:r>
        <w:rPr>
          <w:rFonts w:ascii="Times New Roman" w:hAnsi="Times New Roman" w:eastAsia="Times New Roman" w:cs="Times New Roman"/>
        </w:rPr>
        <w:t>Ozugbo e mechisịrị ndị puku narị anọ na iri anọ na anọ ahụ akara, mgbe ahụ ka a tọhapụrụ ifufe anọ ahụ, ma “na mberede, ụda sitere n’eluigwe bịara dị ka ifufe dị ike na-agba ọsọ, ọ jupụtakwa ụlọ ahụ dum.” Alakụba nke ahụhụ nke atọ na-eti “na mberede” na n’atụghị anya, ma ọ na-emepụta “ụda sitere n’eluigwe” nke bụ opi nke asaa, nke na-akọwapụta mgbe ihe omimi nke Chineke gwụchara; a na-emekwa ka ihe omimi nke Chineke gwụchaa n’ebe ndị puku narị anọ na iri anọ na anọ ahụ nọ mgbe Chineke-nsọ (ịwụsa Mmụọ Nsọ) jikọtara n’ụzọ na-adịgide adịgide na mmadụ, ma Onyenweanyị na-abịa na mberede n’ụlọ nsọ Ya (ụlọ ahụ ebe ndị na-eso ụzọ zukọtara) ma banye n’ọgbụgba ndụ ya na ndị puku narị anọ na iri anọ na anọ ahụ.</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“Onyenwe anyị chọrọ ka anyị rịgoro n’ugwu,—ka anyị banye n’ihu ya n’ụzọ ka nso karị. Anyị na-abịarukwu n’oge nsogbu siri ike nke, karịa oge ọ bụla gara aga kemgbe e kere ụwa, ga-achọ nraranye zuru ezu nke onye ọbụla kpọrọ aha Kraịst.”</w:t>
      </w:r>
    </w:p>
    <w:p>
      <w:pPr>
        <w:pStyle w:val="ArticleScripture"/>
        <w:jc w:val="left"/>
      </w:pPr>
      <w:r>
        <w:rPr>
          <w:rFonts w:ascii="Times New Roman" w:hAnsi="Times New Roman" w:eastAsia="Times New Roman" w:cs="Times New Roman"/>
        </w:rPr>
        <w:t>“Mbịaghachi nke ezi nsọpụrụ Chineke n’etiti anyị bụ nke kasị ukwuu ma bụrụkwa nke kasị dị ngwa n’ime mkpa anyị niile. Anyị aghaghị inwe mmanụ nsọ ahụ sitere n’aka Chineke, baptizim nke Mmụọ Ya; n’ihi na nke a naanị ya bụ onye ọrụ dị irè n’ịgbasa eziokwu dị nsọ. Ọ bụ Mmụọ Chineke na-eme ka ikike mkpụrụobi nke na-enweghị ndụ dịghachi ndụ iji nwee ekele maka ihe ndị nke eluigwe, ma na-adọkwa ịhụnanya obi n’ebe Chineke nọ na n’ebe eziokwu ahụ nọ.”</w:t>
      </w:r>
    </w:p>
    <w:p>
      <w:pPr>
        <w:pStyle w:val="ArticleScripture"/>
        <w:jc w:val="left"/>
      </w:pPr>
      <w:r>
        <w:rPr>
          <w:rFonts w:ascii="Times New Roman" w:hAnsi="Times New Roman" w:eastAsia="Times New Roman" w:cs="Times New Roman"/>
        </w:rPr>
        <w:t>“Ọ bụ ihe ùgwù anyị ịnara Chineke n’okwu ya. Mgbe Jisọs na-achọ ịhapụ ndị na-eso ụzọ ya, ịrịgoro n’eluigwe, o nyere ha iwu ka ha buru ozi-ọma ahụ gaa n’etiti mba niile, asụsụ niile, na ndị niile. Ọ gwara ha ka ha nọrọ na Jerusalem ruo mgbe e were ike si n’elu yikwasị ha. Nke a dị mkpa nke ukwuu n’ịga nke ọma ha. Mmanụ nsọ ahụ ga-abịakwasị ndị ohu Chineke. Ndị niile e ji n’ezie mara dị ka ndị na-eso ụzọ Kraịst ma sonyere ndịozi dị ka ndị nkwusa ozi-ọma, zukọrọ ọnụ na Jerusalem. Ha wepụrụ ihe niile dị iche n’etiti ha. Ha nọgidere n’otu obi n’ekpere na arịrịọ, ka ha wee nata mmezu nke nkwa nke Mmụọ Nsọ; n’ihi na ha ga-ekwusa ozi-ọma ahụ n’igosipụta nke Mmụọ na n’ike Chineke. Ọ bụ oge nnukwu ihe ize ndụ nye ndị na-eso ụzọ Kraịst. Ha dị ka atụrụ n’etiti agụ, ma ha jupụtara n’obi ike, n’ihi na Kraịst esila n’ọnwụ bilie, ma gosi onwe ya ha, ma kwekwa ha nkwa ngọzi pụrụ iche nke ga-eme ka ha ruo eru ịpụ gaa kwusa ozi-ọma ya n’ụwa. Ha nọ na-eche n’olileanya mmezu nke nkwa ya, na-ekpekwa ekpere n’ọkụ pụrụ iche.”</w:t>
      </w:r>
    </w:p>
    <w:p>
      <w:pPr>
        <w:pStyle w:val="ArticleScripture"/>
        <w:jc w:val="left"/>
      </w:pPr>
      <w:r>
        <w:rPr>
          <w:rFonts w:ascii="Times New Roman" w:hAnsi="Times New Roman" w:eastAsia="Times New Roman" w:cs="Times New Roman"/>
        </w:rPr>
        <w:t>“Nke a bụ ụzọ ahụ kpọmkwem ndị na-ekere òkè n’ọrụ ikwusa ọbịbịa nke Onyenwe anyị n’ígwé ojii nke eluigwe kwesịrị isi mee; n’ihi na a ghaghị ịkwadebe otu ndị mmadụ ka ha guzosie ike n’ụbọchị ukwu nke Chineke. Ọ bụ ezie na Kraịst enyela ndị na-eso ụzọ ya nkwa na ha ga-anata Mmụọ Nsọ, nke a ekpochapụghị mkpa ekpere dị. Ha kpekwuru ekpere karịa n’ịdị uchu; ha nọgidere n’ekpere n’otu obi. Ndị ugbu a na-etinye aka n’ọrụ nsọ ahụ siri ike nke ịkwadebe otu ndị mmadụ maka ọbịbịa nke Onyenwe anyị, kwesịkwara ịnọgide n’ekpere. Ndị na-eso ụzọ mbụ ahụ nọ n’otu obi. Ha enweghị echiche efu ọ bụla, enweghị ozizi ọchịchọ ịmata ihe ọ bụla ha ga-akwalite banyere otú ngọzi ahụ e kwere ná nkwa ga-esi bịa. Ha bụ otu n’okwukwe na n’mmụọ. Ha kwekọrọ n’otu.”</w:t>
      </w:r>
    </w:p>
    <w:p>
      <w:pPr>
        <w:pStyle w:val="ArticleScripture"/>
        <w:jc w:val="left"/>
      </w:pPr>
      <w:r>
        <w:rPr>
          <w:rFonts w:ascii="Times New Roman" w:hAnsi="Times New Roman" w:eastAsia="Times New Roman" w:cs="Times New Roman"/>
        </w:rPr>
        <w:t>“Wepụnụ obi abụọ niile. Chụpụnụ egwu unu, nweta ahụmahụ ahụ Pọl nwere mgbe o kwupụtara, ‘E kpọgidere m n’obe mụ na Kraịst: ma agbanyeghị m dị ndụ; ma ọ bụghịzi m, kama Kraịst na-ebi n’ime m: ndụ ahụkwa m na-ebi ugbu a n’anụ ahụ, m ji okwukwe nke Ọkpara Chineke bie ya, onye hụrụ m n’anya, nyefee onwe ya n’ihi m.’ [Galatians 2:20.] Were ihe niile nyefee Kraịst, ka e wee zoo ndụ unu na Kraịst n’ime Chineke. Mgbe ahụ unu ga-abụ ike maka ezi ihe. Otu ga-achụ puku mmadụ, mmadụ abụọ emee ka puku iri gbapụ ọsọ.”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Itoolu na Itoolu</dc:title>
  <dc:subject>Ịda Nchịkọta Ọchịchị na Akara Aka Amụma: Ọgwụgwụ Otu Democratic na Otu Republican n’Ọnọdụ Amụma Akwụkwọ Nsọ</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