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Abụọ-Narị</w:t>
      </w:r>
    </w:p>
    <w:p>
      <w:pPr>
        <w:pStyle w:val="ArticleSubtitle"/>
        <w:jc w:val="left"/>
      </w:pPr>
      <w:r>
        <w:rPr>
          <w:rFonts w:ascii="Arial" w:hAnsi="Arial" w:eastAsia="Arial" w:cs="Arial"/>
        </w:rPr>
        <w:t>Mmeghe Amụma: Nzukọ nke Abụọ na Mkpa Ọ Dị na Eschatology Ndị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Anyị na-atụle oge amụma ahụ e gosiri dị ka nchịkọta nke abụọ nke amụma Aịzaịa kọwara, ma e mesịa Nwanneanyị White kpọrọ ya otú ahụ.</w:t>
      </w:r>
    </w:p>
    <w:p>
      <w:pPr>
        <w:pStyle w:val="ArticleScripture"/>
        <w:jc w:val="left"/>
      </w:pPr>
      <w:r>
        <w:rPr>
          <w:rFonts w:ascii="Times New Roman" w:hAnsi="Times New Roman" w:eastAsia="Times New Roman" w:cs="Times New Roman"/>
        </w:rPr>
        <w:t>N’ụbọchị ahụ kwa, mgbọrọgwụ Jesi ga-adị, nke ga-eguzo dị ka ọkọlọtọ nye ndị mmadụ; ya ka ndị mba ọzọ ga-achọ: izuike ya ga-abụkwa nke ebube. O gēme kwa n’ụbọchị ahụ, na Onyenwe anyị ga-esetịkwa aka Ya ugboro nke abụọ iweghachite ndị fọdụrụ n’ime ndị Ya, ndị a ga-ahapụ, site n’Asiria, na site n’Ijipt, na site na Patros, na site na Kush, na site na Elam, na site na Shaina, na site na Hamat, na site n’agwaetiti nke oke osimiri. Ọ ga-ebulikwa ọkọlọtọ nye mba nile, Ọ ga-achịkọtakwa ndị a chụpụrụ achụpụ nke Izrel, ma kpọkọtakwa ndị Juda a gbasasịrị site n’akụkụ anọ nke ụwa. Ekworo Efrem ga-apụkwa, a ga-ebipụkwa ndị iro Juda: Efrem agaghị ekworo Juda, Juda agaghịkwa emekpa Efrem iwe. Aịsaịa 11:10–13.</w:t>
      </w:r>
    </w:p>
    <w:p>
      <w:pPr>
        <w:pStyle w:val="ArticleBody"/>
        <w:jc w:val="left"/>
      </w:pPr>
      <w:r>
        <w:rPr>
          <w:rFonts w:ascii="Times New Roman" w:hAnsi="Times New Roman" w:eastAsia="Times New Roman" w:cs="Times New Roman"/>
        </w:rPr>
        <w:t>Mgbe a kpọkọtara ndị nke Chineke nke ụbọchị ikpeazụ ya nke ugboro nke abụọ, e nwere ịdị n’otu n’etiti ndị ahụ na-eso ụzọ nke e gosipụtara site n’ụbọchị iri ahụ bu Pentikọst ụzọ, nke Aịsaịa na-ekwu maka ya dịka oge mgbe, “Ekworo Efrem ga-apụkwa, ndị iro Juda ka a ga-ebipụkwa: Efrem agaghị ekworo Juda, Juda agaghị emekpukwa Efrem ahụhụ.”</w:t>
      </w:r>
    </w:p>
    <w:p>
      <w:pPr>
        <w:pStyle w:val="ArticleScripture"/>
        <w:jc w:val="left"/>
      </w:pPr>
      <w:r>
        <w:rPr>
          <w:rFonts w:ascii="Times New Roman" w:hAnsi="Times New Roman" w:eastAsia="Times New Roman" w:cs="Times New Roman"/>
        </w:rPr>
        <w:t>“A ga-abịakwute ndị Chineke ule, a ga-ekewapụkwa ahịhịa ọjọọ n’etiti ọka wit. Ma ka Ifrem ghara ịna-ekwo Juda ekworo ọzọ, Juda agaghịkwa emekpa Ifrem iwe ọzọ. Okwu ọma, dị nro, jupụtara n’obi ebere, ga-esi n’obi na n’egbugbere ọnụ ndị e doro nsọ pụta. Ọ dị oke mkpa ka anyị bụrụ otu; ma ọ bụrụ na anyị niile achọ ịdị nwayọọ na ịdị umeala n’obi nke Kraịst, anyị ga-enwe uche Kraịst, mmụọ ịdị n’otu ga-adịkwa.” Review and Herald, March 19, 1895.</w:t>
      </w:r>
    </w:p>
    <w:p>
      <w:pPr>
        <w:pStyle w:val="ArticleBody"/>
        <w:jc w:val="left"/>
      </w:pPr>
      <w:r>
        <w:rPr>
          <w:rFonts w:ascii="Times New Roman" w:hAnsi="Times New Roman" w:eastAsia="Times New Roman" w:cs="Times New Roman"/>
        </w:rPr>
        <w:t>Ime ka ọ̀tụ̀ bụ otu akụkụ nke ọrụ Kraịst na-arụzu mgbe Ọ na-achịkọta otu narị puku na iri anọ na anọ ahụ ugboro nke abụọ. E gosipụtara ịdị n’otu ahụ site n’ụbọchị iri ahụ duru gaa Pentikọst, nakwa site n’ụbọchị isii nke nzukọ ọmụma ụlọikwuu Exeter, ma a gaara enwe ike imezu ya site n’afọ 1856 ruo 1863, ma ọ bụrụ na ndị ahụ nwetara nnukwu nkụda mmụọ nke Ọktoba 22, 1844, efunahụghị ụzọ ha.</w:t>
      </w:r>
    </w:p>
    <w:p>
      <w:pPr>
        <w:pStyle w:val="ArticleScripture"/>
        <w:jc w:val="left"/>
      </w:pPr>
      <w:r>
        <w:rPr>
          <w:rFonts w:ascii="Times New Roman" w:hAnsi="Times New Roman" w:eastAsia="Times New Roman" w:cs="Times New Roman"/>
        </w:rPr>
        <w:t>“Ma n’oge obi abụọ na ejighị n’aka nke sochiri ndakpọ olileanya ahụ, ọtụtụ n’ime ndị kwere na ọbịbịa ahụ hapụrụ okwukwe ha. Esemokwu na nkewa batara n’etiti ha.... N’ụzọ dị otú a ka e gbochiri ọrụ ahụ, a hapụkwara ụwa n’ọchịchịrị. A sị na òtù ndị Adventist nile ejikọtawo n’iwu Chineke na okwukwe Jisọs, lee ka akụkọ anyị gaara esi dị iche nke ukwuu!”</w:t>
      </w:r>
    </w:p>
    <w:p>
      <w:pPr>
        <w:pStyle w:val="ArticleScripture"/>
        <w:jc w:val="left"/>
      </w:pPr>
      <w:r>
        <w:rPr>
          <w:rFonts w:ascii="Times New Roman" w:hAnsi="Times New Roman" w:eastAsia="Times New Roman" w:cs="Times New Roman"/>
        </w:rPr>
        <w:t>“Ọ bụghị uche Chineke ka ọbịbịa Kraịst gbuo oge otu a. Chineke ezubeghị ka ndị Ya, Izrel, jegharịa afọ iri anọ n’ọzara. O kwere nkwa iduru ha ozugbo banye n’ala Kenean, ma mee ka ha guzosie ike n’ebe ahụ dị ka ndị nsọ, ndị ahụike, ndị obi ụtọ. Ma ndị e buru ụzọ kwusara ya ozi ahụ abanyeghị n’ime ya ‘n’ihi ekweghị ekwe’ (Ndị Hibru 3:19). Obi ha jupụtara n’ịta ụta, nnupụisi, na ịkpọasị, ya mere Ọ pụghị imezu ọgbụgba ndụ Ya na ha.”</w:t>
      </w:r>
    </w:p>
    <w:p>
      <w:pPr>
        <w:pStyle w:val="ArticleScripture"/>
        <w:jc w:val="left"/>
      </w:pPr>
      <w:r>
        <w:rPr>
          <w:rFonts w:ascii="Times New Roman" w:hAnsi="Times New Roman" w:eastAsia="Times New Roman" w:cs="Times New Roman"/>
        </w:rPr>
        <w:t>“N’ime afọ iri anọ, ekweghị ekwe, ntamu-ata, na nnupụisi mechiri Izrel oge ochie ụzọ ịbanye n’ala Kenan. Otu mmehie ndị a emewo ka nbata Izrel nke oge a n’ime Kenan nke eluigwe gbuo oge. N’ọnọdụ abụọ ahụ, nkwa Chineke abụghị ndị kpatara ya. Ọ bụ ekweghị ekwe, ịhụ ụwa n’anya, enweghị ido onwe nye, na esemokwu n’etiti ndị na-ekwu na ha bụ ndị nke Onyenwe anyị, ka kpalitere ka anyị nọrọ n’ụwa a nke mmehie na mwute ruo ọtụtụ afọ.” Selected Messages, akwụkwọ 1, 68, 69.</w:t>
      </w:r>
    </w:p>
    <w:p>
      <w:pPr>
        <w:pStyle w:val="ArticleBody"/>
        <w:jc w:val="left"/>
      </w:pPr>
      <w:r>
        <w:rPr>
          <w:rFonts w:ascii="Times New Roman" w:hAnsi="Times New Roman" w:eastAsia="Times New Roman" w:cs="Times New Roman"/>
        </w:rPr>
        <w:t>Ịrịda nke mmụọ-ozi nke abụọ gosipụtara ịgbasa n’oge mwute mbụ ahụ nke malitere oge ichere ahụ, wee soro ya duru gaa n’oge ụbọchị isii n’ọgbakọ ebe-nsọ Exeter, ebe e mezuru ịdị n’otu n’ihe gbasara ozi ahụ tupu a wụsa Mmụọ Nsọ n’ozi nke Mkpu N’etiti Abalị na ngwụcha nke nzukọ ahụ.</w:t>
      </w:r>
    </w:p>
    <w:p>
      <w:pPr>
        <w:pStyle w:val="ArticleBody"/>
        <w:jc w:val="left"/>
      </w:pPr>
      <w:r>
        <w:rPr>
          <w:rFonts w:ascii="Times New Roman" w:hAnsi="Times New Roman" w:eastAsia="Times New Roman" w:cs="Times New Roman"/>
        </w:rPr>
        <w:t>Mbịbà nke mmụọ-ozi nke-atọ n’ụbọchị Ọktoba 22, 1844, kọwara ịgbasa n’oge nnukwu mmechuihu ahụ, ma bute oge nkuzi ka e si meghere ndị nke Chineke eziokwu ndị jikọtara ya na Ebe Nsọ Kachasị Nsọ. Ka ọ na-erule afọ 1849, Onyenwe anyị na-agbatị aka Ya ịkpọkọta ndị Ya ọnụ nke ugboro nke abụọ, ma ka ọ na-erule 1851, a na-ewebata chaatị 1850. Chaatị ahụ nọchiri anya ozi ntọala ahụ, bụrụkwa ozi ahụ n’onwe ya a ga-ebuli elu n’ihu ụwa dịka ọkọlọtọ.</w:t>
      </w:r>
    </w:p>
    <w:p>
      <w:pPr>
        <w:pStyle w:val="ArticleBody"/>
        <w:jc w:val="left"/>
      </w:pPr>
      <w:r>
        <w:rPr>
          <w:rFonts w:ascii="Times New Roman" w:hAnsi="Times New Roman" w:eastAsia="Times New Roman" w:cs="Times New Roman"/>
        </w:rPr>
        <w:t>Ịkpọkọta ndị na-eso ụzọ ahụ ugboro nke abụọ site n’aka Kraịst malitere ozugbo n’ịda Ya, ma ịkpọkọta ndị nọ na Exeter malitere n’oge ahụ nke ịtụ uche. N’akụkọ ihe mere eme nke nnupụisi nke 1863, ịkpọkọta ugboro nke abụọ malitere opekata mpe afọ ise n’ime usoro agụmakwụkwọ ahụ nke malitere mgbe e meghere ìhè nke ebe nsọ na 1844. N’afọ 1848, Islam nọ mgbe ahụ na-akpasu mba ndị ahụ iwe. A na-anọchi anya ịkpọkọta ugboro nke abụọ dịka ọrụ na-aga n’ihu nke e mezuru site n’ịbịa nke ụbọchị iri ahụ nke buru Pentikọst ụzọ, nakwa site n’ụbọchị isii nke nzukọ ogige Exeter, ma kwesịkwara ịbụ na e mezuru ya tupu 1856.</w:t>
      </w:r>
    </w:p>
    <w:p>
      <w:pPr>
        <w:pStyle w:val="ArticleBody"/>
        <w:jc w:val="left"/>
      </w:pPr>
      <w:r>
        <w:rPr>
          <w:rFonts w:ascii="Times New Roman" w:hAnsi="Times New Roman" w:eastAsia="Times New Roman" w:cs="Times New Roman"/>
        </w:rPr>
        <w:t>Ọrụ nke ịkpọkọtakọta ndị Ya ugboro nke abụọ bụ ọrụ mmechi nke mmụọ-ozi nke atọ, a na-arụchazikwa ya site n’aka Kraịst.</w:t>
      </w:r>
    </w:p>
    <w:p>
      <w:pPr>
        <w:pStyle w:val="ArticleScripture"/>
        <w:jc w:val="left"/>
      </w:pPr>
      <w:r>
        <w:rPr>
          <w:rFonts w:ascii="Times New Roman" w:hAnsi="Times New Roman" w:eastAsia="Times New Roman" w:cs="Times New Roman"/>
        </w:rPr>
        <w:t>Mgbe ụbọchị sabbath bịarutere, ọ malitere izi ihe n’ụlọ nzukọ: ọtụtụ ndị nụrụ ya wee ju anya, na-asị, Òle ebe nwoke a si nweta ihe ndị a? ọ̀ bụkwa amamihe dị aṅaa ka e nyere ya, nke mere na ọbụna ụdị ọrụ ike dị otu a ka a na-arụ site n’aka ya? Mak 6:2.</w:t>
      </w:r>
    </w:p>
    <w:p>
      <w:pPr>
        <w:pStyle w:val="ArticleBody"/>
        <w:jc w:val="left"/>
      </w:pPr>
      <w:r>
        <w:rPr>
          <w:rFonts w:ascii="Times New Roman" w:hAnsi="Times New Roman" w:eastAsia="Times New Roman" w:cs="Times New Roman"/>
        </w:rPr>
        <w:t>Ịgbasasị nke na-eme mgbe akara nsọ ahụ si n’elu bilie na-amalite usoro nnwale nke n’ikpeazụ na-egosipụta ụdị abụọ nke ndị na-efe ofufe, ma n’ime ime nke a na-asachapụ ụlọ nsọ ahụ.</w:t>
      </w:r>
    </w:p>
    <w:p>
      <w:pPr>
        <w:pStyle w:val="ArticleScripture"/>
        <w:jc w:val="left"/>
      </w:pPr>
      <w:r>
        <w:rPr>
          <w:rFonts w:ascii="Times New Roman" w:hAnsi="Times New Roman" w:eastAsia="Times New Roman" w:cs="Times New Roman"/>
        </w:rPr>
        <w:t>Onye ọjà ya dị n’aka ya, ọ ga-emekwa ka ebe nzọcha ọka ya dị ọcha nke ọma, ma kpokọta ọka wit ya n’ọba; ma ọ ga-eji ọkụ na-adịghị anyụ anyụ kpọọ ahịhịa ọka ọkụ. Matiu 3:12.</w:t>
      </w:r>
    </w:p>
    <w:p>
      <w:pPr>
        <w:pStyle w:val="ArticleBody"/>
        <w:jc w:val="left"/>
      </w:pPr>
      <w:r>
        <w:rPr>
          <w:rFonts w:ascii="Times New Roman" w:hAnsi="Times New Roman" w:eastAsia="Times New Roman" w:cs="Times New Roman"/>
        </w:rPr>
        <w:t>N’oge ahụ, ndị nke Chineke ga-anara ozi ahụ n’aka mmụọ ozi ahụ ma rie ya.</w:t>
      </w:r>
    </w:p>
    <w:p>
      <w:pPr>
        <w:pStyle w:val="ArticleScripture"/>
        <w:jc w:val="left"/>
      </w:pPr>
      <w:r>
        <w:rPr>
          <w:rFonts w:ascii="Times New Roman" w:hAnsi="Times New Roman" w:eastAsia="Times New Roman" w:cs="Times New Roman"/>
        </w:rPr>
        <w:t>M hụkwara mmụọ-ozi ọzọ dị ike ka o si n’eluigwe rịdata, yi igwe ojii dịka uwe: egwurugwu dịkwa n’isi ya, ihu ya wee dị ka anyanwụ, ụkwụ ya abụọ dịkwa ka ogidi ọkụ: O jidere n’aka ya obere akwụkwọ nke mepere emepe: o wee tinye ụkwụ aka nri ya n’elu oké osimiri, na ụkwụ aka ekpe ya n’elu ụwa. Mkpughe 10:1, 2.</w:t>
      </w:r>
    </w:p>
    <w:p>
      <w:pPr>
        <w:pStyle w:val="ArticleBody"/>
        <w:jc w:val="left"/>
      </w:pPr>
      <w:r>
        <w:rPr>
          <w:rFonts w:ascii="Times New Roman" w:hAnsi="Times New Roman" w:eastAsia="Times New Roman" w:cs="Times New Roman"/>
        </w:rPr>
        <w:t>N’oge mmalite nke mmụọ ozi nke abụọ n’abalị iri na itoolu nke Eprel, 1844, ndị Chineke gbasasịrị. A chịkọtara ha ná mbido site n’imezu amụma nke Mkpughe isi nke itoolu, amaokwu nke iri na ise, n’ụbọchị iri na otu nke Ọgọst, 1840, ma Onyenwe anyị ejidere aka Ya n’elu njehie e mere n’ịgụkọta ụfọdụ n’ime ọnụọgụgụ ndị e depụtara n’elu chaatị ahụ.</w:t>
      </w:r>
    </w:p>
    <w:p>
      <w:pPr>
        <w:pStyle w:val="ArticleScripture"/>
        <w:jc w:val="left"/>
      </w:pPr>
      <w:r>
        <w:rPr>
          <w:rFonts w:ascii="Times New Roman" w:hAnsi="Times New Roman" w:eastAsia="Times New Roman" w:cs="Times New Roman"/>
        </w:rPr>
        <w:t>“Ahụwo m na ọ bụ aka nke Onyenwe anyị duziri chaatị nke 1843, nakwa na a gaghị agbanwe ya; na ọnụ ọgụgụ ndị ahụ dị kpọmkwem dịka Ọ chọrọ ka ha dị; na aka Ya dị n’elu ya ma zoo njehie dị n’ime ụfọdụ n’ime ọnụ ọgụgụ ahụ, ka onye ọbụla ghara ịhụ ya, ruo mgbe e wepụrụ aka Ya.” Early Writings, 74.</w:t>
      </w:r>
    </w:p>
    <w:p>
      <w:pPr>
        <w:pStyle w:val="ArticleBody"/>
        <w:jc w:val="left"/>
      </w:pPr>
      <w:r>
        <w:rPr>
          <w:rFonts w:ascii="Times New Roman" w:hAnsi="Times New Roman" w:eastAsia="Times New Roman" w:cs="Times New Roman"/>
        </w:rPr>
        <w:t>Nwepụ nke aka Ya mere ka Samuel Snow nwee ike ịmata ụbọchị ziri ezi maka ọhụụ ahụ nke gbuo oge.</w:t>
      </w:r>
    </w:p>
    <w:p>
      <w:pPr>
        <w:pStyle w:val="ArticleScripture"/>
        <w:jc w:val="left"/>
      </w:pPr>
      <w:r>
        <w:rPr>
          <w:rFonts w:ascii="Times New Roman" w:hAnsi="Times New Roman" w:eastAsia="Times New Roman" w:cs="Times New Roman"/>
        </w:rPr>
        <w:t>“Ndị ahụ kwesịrị ntụkwasị obi, ndị ahụ nwere nkụda mmụọ, ndị na-enweghị ike ịghọta ihe mere Onyenwe ha ji abịaghị, ahapụghị ha n’ọchịchịrị. Ọzọkwa, e duuru ha gaa na Baịbụl ha ka ha chọpụta oge amụma dị iche iche. E wepụrụ aka nke Onyenwe anyị n’elu ọnụ ọgụgụ ndị ahụ, ma kọwaa njehie ahụ. Ha hụrụ na oge amụma ndị ahụ ruru afọ 1844, nakwa na otu ihe akaebe ahụ ha jiri gosi na oge amụma ndị ahụ mechiri na 1843, gosikwara na ha ga-akwụsị na 1844.” Early Writings, 237.</w:t>
      </w:r>
    </w:p>
    <w:p>
      <w:pPr>
        <w:pStyle w:val="ArticleBody"/>
        <w:jc w:val="left"/>
      </w:pPr>
      <w:r>
        <w:rPr>
          <w:rFonts w:ascii="Times New Roman" w:hAnsi="Times New Roman" w:eastAsia="Times New Roman" w:cs="Times New Roman"/>
        </w:rPr>
        <w:t>Akụkọ ihe mere eme nke ndị mmụọ ozi mbụ na nke abụọ nwere ahịrị nke ihe ịrịba ama ndị ejikọtara na aka Kraịst. Mgbe Ọ rịdatara n’August 11, 1840 na April 19, 1844, O nwere ozi n’aka Ya. Ọ bụ aka Ya duziri mmepụta na mbipụta nke chaatị 1843 n’ọnwa May nke 1842. Ọ bụ aka Ya ka mechiri emechi njehie dị na ọnụ ọgụgụ ndị dị na chaatị ahụ. Mgbe nkụsasị ahụ nke ndakpọ olileanya mbụ ahụ gasịrị, Jeremaya nọdụrụ naanị ya n’ihi aka Kraịst. Mgbe ahụ O wepụrụ aka Ya, wee si otu a meghee ozi nke Mkpu Etiti Abalị. Omume nke ịgbatị aka Ya iji kpọkọta ndị Ya ugboro nke abụọ mere site na ndakpọ olileanya mbụ ahụ ruo nzukọ ọhịa Exeter, dịka e mechara kpọkọta ndị na-eso ụzọ ahụ ọnụ na Jerusalem ụbọchị iri tupu awụsa Mmụọ Nsọ. Mgbe mbata nke mmụọ ozi nke atọ bịarutere n’October 22, 1844, Onyenwe anyị weliri aka Ya elu.</w:t>
      </w:r>
    </w:p>
    <w:p>
      <w:pPr>
        <w:pStyle w:val="ArticleScripture"/>
        <w:jc w:val="left"/>
      </w:pPr>
      <w:r>
        <w:rPr>
          <w:rFonts w:ascii="Times New Roman" w:hAnsi="Times New Roman" w:eastAsia="Times New Roman" w:cs="Times New Roman"/>
        </w:rPr>
        <w:t>Mmụọ-ozi ahụ m hụrụ ka o guzo n’elu oké osimiri na n’elu ụwa weliri aka ya eluigwe, O were onye ahụ dị ndụ ebighị ebi ruo mgbe ebighị ebi, bụ́ onye kere eluigwe na ihe ndị dị n’ime ya, na ụwa na ihe ndị dị n’ime ya, na oké osimiri na ihe ndị dị n’ime ya, ṅụọ iyi na oge agakwaghị adị. Nkpughe 10:5, 6.</w:t>
      </w:r>
    </w:p>
    <w:p>
      <w:pPr>
        <w:pStyle w:val="ArticleBody"/>
        <w:jc w:val="left"/>
      </w:pPr>
      <w:r>
        <w:rPr>
          <w:rFonts w:ascii="Times New Roman" w:hAnsi="Times New Roman" w:eastAsia="Times New Roman" w:cs="Times New Roman"/>
        </w:rPr>
        <w:t>Site n’ịzukọ mbụ n’August 11, 1840 ruo October 22, 1844, akụkọ nke ndị mmụọ ozi mbụ na nke abụọ ka aka Kraịst kàrà akara. N’October 22, 1844, mmụọ ozi nke atọ rịdatara, ma nnukwu ndakpọ olileanya ahụ chụsasịrị obere igwe Millerite. N’ụbọchị ahụ, Kraịst weliri aka Ya elu n’ebe eluigwe nọ wee ṅụọ iyi na oge agaghị adịkwa ọzọ.</w:t>
      </w:r>
    </w:p>
    <w:p>
      <w:pPr>
        <w:pStyle w:val="ArticleBody"/>
        <w:jc w:val="left"/>
      </w:pPr>
      <w:r>
        <w:rPr>
          <w:rFonts w:ascii="Times New Roman" w:hAnsi="Times New Roman" w:eastAsia="Times New Roman" w:cs="Times New Roman"/>
        </w:rPr>
        <w:t>Nzukọ nke abụọ n’akụkọ ihe mere eme site n’afọ 1844 ruo 1863 malitere mgbe Kraịst weliri aka Ya elu, ebe Ọ nọkwa na-ejide ozi n’aka Ya ka e rie ya. Mgbe ahụ, n’afọ 1849, Ọ setịrị aka Ya ọzọ nke ugboro abụọ ka Ọ kpọkọta ndị Ya a chụsasịrị. A chịkọtara ndị ahụ n’ozi nke Mkpu Etiti Abalị, ma a chụsasịa ha mgbe ihe omume e buru amụma ya emeghị. N’ogbako-ụlọikwuu Exeter, Kraịst kpọkọtara ìgwè atụrụ Ya ma mee ka ha bụrụ otu n’elu ozi ahụ, dịka O mere n’ime ụbọchị iri ahụ bu ụzọ Pentikọst. Ndị Millerite nke Filadelfia hapụrụ ogbako-ụlọikwuu Exeter ma megharịa Pentikọst. N’afọ 1856, Kraịst nọ n’èzí mmegharị ahụ nke agbataworị na Laodisia, n’ihi na Kraịst na-eguzo n’èzí obi onye Laodisia ma na-akụ aka n’ọnụ ụzọ, na-achọ ka e nye Ya ụzọ mbata.</w:t>
      </w:r>
    </w:p>
    <w:p>
      <w:pPr>
        <w:pStyle w:val="ArticleScripture"/>
        <w:jc w:val="left"/>
      </w:pPr>
      <w:r>
        <w:rPr>
          <w:rFonts w:ascii="Times New Roman" w:hAnsi="Times New Roman" w:eastAsia="Times New Roman" w:cs="Times New Roman"/>
        </w:rPr>
        <w:t>Lee, anọ m n’ọnụ ụzọ, na-akụ aka: ọ bụrụ na onye ọ bụla anụ olu m, ma meghee ụzọ ahụ, aga m abata n’ụlọ ya, soro ya rie nri, ya onwe ya esokwa m. Mkpughe 3:20.</w:t>
      </w:r>
    </w:p>
    <w:p>
      <w:pPr>
        <w:pStyle w:val="ArticleBody"/>
        <w:jc w:val="left"/>
      </w:pPr>
      <w:r>
        <w:rPr>
          <w:rFonts w:ascii="Times New Roman" w:hAnsi="Times New Roman" w:eastAsia="Times New Roman" w:cs="Times New Roman"/>
        </w:rPr>
        <w:t>N’afọ 1856, aka Kraịst nọ na-akụ aka n’ụzọ mmegharị Millerite nke Laodisia, ma ọ dịghị uru ọ bụla. N’afọ 1849, afọ asaa tupu nke ahụ, Ọ maliterela ikpokọta ndị Ya nke ugboro abụọ, ma obi abụọ na enweghị nkwenye kwụsịrị mmegharị Filadelfia.</w:t>
      </w:r>
    </w:p>
    <w:p>
      <w:pPr>
        <w:pStyle w:val="ArticleScripture"/>
        <w:jc w:val="left"/>
      </w:pPr>
      <w:r>
        <w:rPr>
          <w:rFonts w:ascii="Times New Roman" w:hAnsi="Times New Roman" w:eastAsia="Times New Roman" w:cs="Times New Roman"/>
        </w:rPr>
        <w:t>“Ọ bụrụ na ndị Adventist, mgbe nnukwu nkụda mmụọ ahụ gasịrị n’afọ 1844, jidesiri okwukwe ha ike ma soro n’otu obi na-aga n’ihu n’iduzi mmeghe nke Chineke, na-anabata ozi nke mmụọ ozi nke atọ ma na-ekwusakwa ya nye ụwa n’ike nke Mmụọ Nsọ, ha gaara ahụ nzọpụta nke Chineke; Onyenwe anyị gaara arụsi ọrụ ike nke ukwuu n’ọrụ ha, ọrụ ahụ gaara ezu, Kraịstkwa gaara abịarutela ugbu a ịnata ndị Ya ka ha nweta ụgwọ ọrụ ha. Ma n’oge obi abụọ na ejighị n’aka nke sochiri nkụda mmụọ ahụ, ọtụtụ n’ime ndị kwere n’ihe banyere ọbịbịa Ya hapụrụ okwukwe ha.... N’ụzọ dị otu a ka a siri gbochie ọrụ ahụ, a hapụkwara ụwa n’ọchịchịrị. Ọ bụrụ na ahụ́ dum nke ndị Adventist ejikọtala n’iwu nile nke Chineke na okwukwe Jisọs, lee ka akụkọ anyị gaara esi dị nnọọ iche!” Evangelism, 695.</w:t>
      </w:r>
    </w:p>
    <w:p>
      <w:pPr>
        <w:pStyle w:val="ArticleBody"/>
        <w:jc w:val="left"/>
      </w:pPr>
      <w:r>
        <w:rPr>
          <w:rFonts w:ascii="Times New Roman" w:hAnsi="Times New Roman" w:eastAsia="Times New Roman" w:cs="Times New Roman"/>
        </w:rPr>
        <w:t>N’ụbọchị Septemba 11, 2001, Kraịst kpọkọtara ndị Ya nke ụbọchị ikpeazụ, ndị e mesịrị gbasasịa n’ụbọchị Julaị 18, 2020. N’ụbọchị Septemba 11, 2001, ndị ahụ a kpọkọtara kpọpụtara akwụkwọ ahụ zoro ezo n’aka Kraịst ma rie ya. N’ụbọchị Julaị 18, 2020, ha jụrụ iwu ahụ nke aka Ya eweliri elu nọchiri anya ya, nke mere ka a mara na “oge agakwaghị adịkwa ọzọ.”</w:t>
      </w:r>
    </w:p>
    <w:p>
      <w:pPr>
        <w:pStyle w:val="ArticleBody"/>
        <w:jc w:val="left"/>
      </w:pPr>
      <w:r>
        <w:rPr>
          <w:rFonts w:ascii="Times New Roman" w:hAnsi="Times New Roman" w:eastAsia="Times New Roman" w:cs="Times New Roman"/>
        </w:rPr>
        <w:t>Ndị Millerite nke Filadelfia egosighị nnupụisi n’amụma ụgha ha nke 1843, n’ihi na ha mere ihe dabere n’ìhè niile Onyenwe anyị kpugheere, ma n’ụbọchị Julaị 18, 2020, ndị Laodisia nke mmegharị mmụọ ozi nke atọ nupụụrụ ìhè ahụ metụtara aka Ya isi. Mgbe 1844 gasịrị, mmegharị Filadelfia nke mmụọ ozi mbụ “n’oge obi abụọ na enweghị n’aka” “hapụrụ okwukwe ha,” wee bụrụ ndị Laodisia.</w:t>
      </w:r>
    </w:p>
    <w:p>
      <w:pPr>
        <w:pStyle w:val="ArticleBody"/>
        <w:jc w:val="left"/>
      </w:pPr>
      <w:r>
        <w:rPr>
          <w:rFonts w:ascii="Times New Roman" w:hAnsi="Times New Roman" w:eastAsia="Times New Roman" w:cs="Times New Roman"/>
        </w:rPr>
        <w:t>1856 na-anọchi anya oge mgbanwe ahụ, na-egosipụta oge mgbanwe maka ndị nke Chineke n’ụbọchị ikpeazụ.</w:t>
      </w:r>
    </w:p>
    <w:p>
      <w:pPr>
        <w:pStyle w:val="ArticleBody"/>
        <w:jc w:val="left"/>
      </w:pPr>
      <w:r>
        <w:rPr>
          <w:rFonts w:ascii="Times New Roman" w:hAnsi="Times New Roman" w:eastAsia="Times New Roman" w:cs="Times New Roman"/>
        </w:rPr>
        <w:t>N’otu ebe n’ime afọ asaa dị n’agbata 1849 na 1856, mmegharị Millerite nke ndị Filadelfia jụrụ aka Onyenwe anyị nke na-agbatị agbatị iji kpọkọta ndị Ya ugboro nke abụọ, ma nkwa ahụ bụ na Ọ ga-eme karịa n’oge ahụ karịa ka O mere n’oge gara aga.</w:t>
      </w:r>
    </w:p>
    <w:p>
      <w:pPr>
        <w:pStyle w:val="ArticleScripture"/>
        <w:jc w:val="left"/>
      </w:pPr>
      <w:r>
        <w:rPr>
          <w:rFonts w:ascii="Times New Roman" w:hAnsi="Times New Roman" w:eastAsia="Times New Roman" w:cs="Times New Roman"/>
        </w:rPr>
        <w:t>“N’ụbọchị Septemba 23, Onyenwe anyị gosiri m na Ọ gbatịworị aka Ya nke ugboro nke abụọ iji kpọghachi ndị fọdụrụ n’ime ndị Ya, nakwa na a ghaghị ịgbalịsi ike okpukpu abụọ n’oge nchịkọta a. N’oge nkesa, e tiri Izrel ihe ma dọkaa ya adọka; ma ugbu a, n’oge nchịkọta, Chineke ga-agwọ ma kee ndị Ya ọnyá. N’oge nkesa, mgbalị e mere iji gbasaa eziokwu nwere naanị ntakịrị mmetụta, rụzuru naanị ntakịrị ihe ma ọ bụ ihe ọ bụla; ma n’oge nchịkọta, mgbe Chineke esetịla aka Ya ịkpọkọta ndị Ya, mgbalị a na-eme iji gbasaa eziokwu ga-enwe mmetụta e zubere ya ka o nwee. Onye ọ bụla kwesịrị ịdị n’otu ma bụrụkwa onye jupụtara n’ọkụ n’ọrụ ahụ. Ahụrụ m na ọ bụ ihe ihere ka onye ọ bụla na-ezo aka n’oge nkesa iji nweta ihe atụ ga-achịkwa anyị ugbu a n’oge nchịkọta; n’ihi na ọ bụrụ na Chineke emeghị ihe karịa maka anyị ugbu a karịa ka O mere mgbe ahụ, a gaghị akpọkọta Izrel ma ọlị. Ọ dịkwa mkpa ka e bipụta eziokwu n’akwụkwọ akụkọ, dịka e si ekwusa ya.” Review and Herald, November 1, 1850.</w:t>
      </w:r>
    </w:p>
    <w:p>
      <w:pPr>
        <w:pStyle w:val="ArticleBody"/>
        <w:jc w:val="left"/>
      </w:pPr>
      <w:r>
        <w:rPr>
          <w:rFonts w:ascii="Times New Roman" w:hAnsi="Times New Roman" w:eastAsia="Times New Roman" w:cs="Times New Roman"/>
        </w:rPr>
        <w:t>N’ezie, Onyenwe anyị nwara ibugharị ọrụ Ya n’ihu n’ime ịdị n’otu, ma o doro anya na ịdị n’otu ahụ adaala, ma “n’oge nke obi abụọ na ejighị n’aka sochiri nkụda mmụọ ahụ, ọtụtụ n’ime ndị kwere na mbilite-n’ọbịa hapụrụ okwukwe ha.” E bidoro ibipụta The Present Truth (nke e mesịrị bụrụ Review and Herald) n’afọ 1849, ma ka ọ na-erule 1851, chaatị 1850 adịlarị, ma ka ọ na-erule 1856, ozi nke “oge asaa” nke Levitikọs iri abụọ na isii ka a hapụrụ n’enweghị mmecha. Ozi ahụ e kpughere akara ya n’ụbọchị Ọktoba 22, 1844, mere mgbe amụma oge nke afọ puku abụọ na narị atọ na nke afọ puku abụọ na narị ise na iri abụọ bịarutere na njedebe ha.</w:t>
      </w:r>
    </w:p>
    <w:p>
      <w:pPr>
        <w:pStyle w:val="ArticleBody"/>
        <w:jc w:val="left"/>
      </w:pPr>
      <w:r>
        <w:rPr>
          <w:rFonts w:ascii="Times New Roman" w:hAnsi="Times New Roman" w:eastAsia="Times New Roman" w:cs="Times New Roman"/>
        </w:rPr>
        <w:t>Ụbọchị Izu-ike bụ ozizi ahụ nke nwuru ìhè karịa ozizi ndị ọzọ n’oge ahụ, ma ruo afọ iri na abụọ usoro ule gara n’ihu ruo mgbe ule ikpeazụ rutere na 1856. Ule ahụ dị banyere izu-ike Sabat maka ala ahụ, ọ kpọkwara akara njedebe nke usoro ule nke bidoro site n’izu-ike Sabat maka mmadụ. Oge ule ahụ bu akara aka nke Alfa na Omega. 1856 nọchikwara mmụba nke ihe ọmụma banyere eziokwu ntọala mbụ Miller chọpụtara, ya mere o nwekwara akara aka nke Alfa na Omega n’ogo ahụkwa. Eziokwu Sabat ahụ, ebe ọ bụ ihe ịrịba ama nke ndị Chineke doro nsọ, ka e gosipụtara dịka ịfụ opi nke asaa, mgbe ihe omimi nke Kraịst n’ime onye kwere ekwe, olileanya nke ebube, na-emezu. E gosipụtara “oge asaa” ahụ site na opi Jubili nke a ga-afụ n’Ụbọchị Mkpuchi Mmehie.</w:t>
      </w:r>
    </w:p>
    <w:p>
      <w:pPr>
        <w:pStyle w:val="ArticleBody"/>
        <w:jc w:val="left"/>
      </w:pPr>
      <w:r>
        <w:rPr>
          <w:rFonts w:ascii="Times New Roman" w:hAnsi="Times New Roman" w:eastAsia="Times New Roman" w:cs="Times New Roman"/>
        </w:rPr>
        <w:t>Afọ asaa ahụ sitere n’afọ 1856 ruo 1863 nọchiri anya ụbọchị iri ahụ dị na Jerusalem maka ndị na-eso ụzọ, na ụbọchị isii nke nzukọ ogige Exeter maka ndị Mileraiti Filadelfia, ma, n’ụzọ mwute, oge ahụ ghọrọ ihe atụ nke ndị na-ajụ iso Onyenwe anyị ka Ọ na-eduga ha n’oge mgbanwe ahụ. Akụkọ ihe mere eme nke mmụọ ozi mbụ na nke abụọ, nke bụ oge akụkọ ihe mere eme nke égbè eluigwe asaa ahụ, na-egosi Onyenwe anyị ka Ọ na-esetị aka Ya iji kpọkọta ndị Ya nke ugboro abụọ malite n’April 19, 1844, ma ọ na-akọwakwa nzaghachi irube isi dịka ndị amamihe soro Kraịst banye n’Ebe Kachasị Nsọ.</w:t>
      </w:r>
    </w:p>
    <w:p>
      <w:pPr>
        <w:pStyle w:val="ArticleBody"/>
        <w:jc w:val="left"/>
      </w:pPr>
      <w:r>
        <w:rPr>
          <w:rFonts w:ascii="Times New Roman" w:hAnsi="Times New Roman" w:eastAsia="Times New Roman" w:cs="Times New Roman"/>
        </w:rPr>
        <w:t>Akụkọ banyere Kadesh nke mbụ, nke bụ akụkọ banyere mmụọ-ozi nke atọ site n’afọ 1844 ruo n’afọ 1863, na-egosi na Onyenwe anyị gbatịrịkwa aka Ya ọzọ ịchịkọta ndị Ya nke ugboro nke abụọ; ma n’akụkọ ahụ, e gosipụtara nnupụisi. Ugbu a, nke ugboro nke atọ, kemgbe Julaị 2023, Onyenwe anyị na-agbatịkwa aka Ya ọzọ ịchịkọta ndị Ya nke ugboro nke abụọ, ha ga-emekwazu Kadesh nke abụọ dịka ndị Filadelfia na-erube isi, n’ihi na akara nke eziokwu na-akọwapụta ugboro atọ ahụ dịka mmalite na njedebe na-anọchi anya ndị Filadelfia na-erube isi, ebe ihe atụ nke dị n’etiti bụ ndị Laodisia na-adịghị erube isi.</w:t>
      </w:r>
    </w:p>
    <w:p>
      <w:pPr>
        <w:pStyle w:val="ArticleBody"/>
        <w:jc w:val="left"/>
      </w:pPr>
      <w:r>
        <w:rPr>
          <w:rFonts w:ascii="Times New Roman" w:hAnsi="Times New Roman" w:eastAsia="Times New Roman" w:cs="Times New Roman"/>
        </w:rPr>
        <w:t>Anyị ga-aga n’ihu n’ọmụmụ a n’isiokwu sochirinụ.</w:t>
      </w:r>
    </w:p>
    <w:p>
      <w:pPr>
        <w:pStyle w:val="ArticleScripture"/>
        <w:jc w:val="left"/>
      </w:pPr>
      <w:r>
        <w:rPr>
          <w:rFonts w:ascii="Times New Roman" w:hAnsi="Times New Roman" w:eastAsia="Times New Roman" w:cs="Times New Roman"/>
        </w:rPr>
        <w:t>“Ụka ndị a hà ga-aṅa ntị n’ozi Laodisia? Hà ga-echegharị, ka hà ga-anọgide n’ime mmehie, n’agbanyeghị na a na-ekwusara ụwa ozi nke eziokwu kacha dị nsọ—ozi mmụọ-ozi nke atọ? Nke a bụ ozi ebere ikpeazụ, ịdọ aka ná ntị ikpeazụ nye ụwa dara ada. Ọ bụrụ na ụka Chineke aghọọ nke ṅara ṅara, ọ gaghị anọzi n’amara Chineke karịa ụka ndị ahụ a kọwara dị ka ndị dara ma bụrụ ebe obibi nke ndị mmụọ ọjọọ, na ebe njide nke mmụọ ọjọọ ọ bụla rụrụ arụ, na ngịga nke nnụnụ ọ bụla na-adịghị ọcha ma bụrụ nke a na-asọ oyi. Ndị natara ohere ịnụ ma nabata eziokwu ahụ, ma sonyere na ụka Seventh-day Adventist, na-akpọ onwe ha ndị Chineke na-edebe iwu Ya, ma n’agbanyeghị nke ahụ enweghịkwa ndụ ime mmụọ na nraranye nye Chineke karịa dịka ụka aha nkịtị ndị ahụ si dị, ga-anata ọrịa otiti Chineke n’ezie n’otu aka ahụ dịka ụka ndị na-emegide iwu Chineke. Naanị ndị e doro nsọ site n’eziokwu ga-abụ ndị mejupụtara ezinaụlọ eze ahụ n’ebe obibi eluigwe ndị Kraịst gara ịkwadebere ndị hụrụ Ya n’anya ma na-edebe iwu Ya.</w:t>
      </w:r>
    </w:p>
    <w:p>
      <w:pPr>
        <w:pStyle w:val="ArticleScripture"/>
        <w:jc w:val="left"/>
      </w:pPr>
      <w:r>
        <w:rPr>
          <w:rFonts w:ascii="Times New Roman" w:hAnsi="Times New Roman" w:eastAsia="Times New Roman" w:cs="Times New Roman"/>
        </w:rPr>
        <w:t>“‘Onye na-asị, Amaara m Ya, ma ọ dịghị edebe iwu Ya, bụ onye ụgha, eziokwu adịghịkwa n’ime ya’ [1 Jọn 2:4]. Nke a gụnyere ndị niile na-ekwu na ha nwere ihe ọmụma banyere Chineke, na na ha na-edebe iwu Ya, ma ndị na-egosighi nke a site n’ọrụ ọma. A ga-akwụ ha ụgwọ dịka ọrụ ha si dị. ‘Onye ọ bụla nke na-anọgide n’ime Ya adịghị emehie: onye ọ bụla nke na-emehie ahụbeghị Ya, ọ maghịkwa Ya’ [1 Jọn 3:6]. A na-agwa nke a ndị otu nzukọ ụka niile, gụnyere ndị otu ụka Seventh-day Adventist. ‘Ụmụntakịrị, ka onye ọ bụla ghara iduhie unu: onye na-eme ezi omume bụ onye ezi omume, dịka Ya onwe Ya bụ onye ezi omume. Onye na-eme mmehie sitere n’aka ekwensu; n’ihi na ekwensu na-emehie kemgbe ná mmalite. N’ihi nke a ka e ji gosi Ọkpara Chineke, ka O mebie ọrụ ekwensu. Onye ọ bụla a mụrụ site na Chineke adịghị eme mmehie; n’ihi na mkpụrụ Ya na-anọgide n’ime ya: ọ pụghịkwa ime mmehie, n’ihi na a mụrụ ya site na Chineke. N’ime nke a ka a na-eme ka ụmụ Chineke na ụmụ ekwensu pụta ìhè: onye ọ bụla na-adịghị eme ezi omume esiteghị na Chineke, ọ bụghịkwa onye na-adịghị ahụ nwanne ya n’anya’ [1 Jọn 3:7–10].”</w:t>
      </w:r>
    </w:p>
    <w:p>
      <w:pPr>
        <w:pStyle w:val="ArticleScripture"/>
        <w:jc w:val="left"/>
      </w:pPr>
      <w:r>
        <w:rPr>
          <w:rFonts w:ascii="Times New Roman" w:hAnsi="Times New Roman" w:eastAsia="Times New Roman" w:cs="Times New Roman"/>
        </w:rPr>
        <w:t>“Ndị niile na-azọrọ na ha bụ ndị Adventist na-edebe Ụbọchị Izu-ike, ma ka na-anọgide n’ime mmehie, bụ ndị ụgha n’anya Chineke. Ụzọ mmehie ha na-arụ ọrụ megide ọrụ Chineke. Ha na-eduba ndị ọzọ n’ime mmehie. Okwu ahụ si n’aka Chineke bịakwute onye ọbụla n’ime ụka anyị, sị, ‘Meekwa ka ụzọ ụkwụ unu kwụ ọtọ, ka ihe ahụ dara ngwọrọ ghara isi n’ụzọ tụfuo; kama ka e mee ka ọ dịrị ya mma. Chụsoo udo n’ebe mmadụ niile nọ, na ịdị nsọ, nke na-enweghị ya ọ dịghị onye ga-ahụ Onyenwe anyị anya: na-elezi anya nke ọma ka onye ọbụla ghara ịdaba n’amara Chineke; ka mgbọrọgwụ ọbụla nke ilu na-epụta ghara inye unu nsogbu, ma site na ya ka e wee merụọ ọtụtụ mmadụ; Ka o wee ghara ịdị onye na-akwa iko, ma ọ bụ onye rụrụ arụ, dịka Esọ, onye rere ọkpara ya n’ihi otu ntakịrị nri. N’ihi na unu maara otú, mgbe e mesịrị, mgbe ọ chọrọ iketa ngọzi ahụ, a jụrụ ya; n’ihi na ọ hụghị ohere maka nchegharị, ọ bụ ezie na o ji anya mmiri chọọ ya nke ọma’ [Ndị Hibru 12:13–17].”</w:t>
      </w:r>
    </w:p>
    <w:p>
      <w:pPr>
        <w:pStyle w:val="ArticleScripture"/>
        <w:jc w:val="left"/>
      </w:pPr>
      <w:r>
        <w:rPr>
          <w:rFonts w:ascii="Times New Roman" w:hAnsi="Times New Roman" w:eastAsia="Times New Roman" w:cs="Times New Roman"/>
        </w:rPr>
        <w:t>“Nke a gbasara ọtụtụ ndị na-ekwu na ha kwere eziokwu ahụ. Kama ịhapụ omume agụụ ihe ọjọọ ha, ha na-aga n’ihu n’ụzọ na-ezighị ezi nke ọmụmụ n’okpuru aghụghọ nduhie Setan. A naghị amata mmehie dịka ihe bụ mmehie. Akọnuche ha n’onwe ya emerụwo emerụ, obi ha arụọla arụ, ọbụna echiche ha na-emebi emebi mgbe niile. Setan na-eji ha dị ka ihe ndọghachi iji dọta mkpụrụ obi n’omume ndị na-adịghị ọcha nke na-emerụ mmadụ dum. ‘Onye ọbụla ledara iwu Mozis anya [nke bụ iwu Chineke] nwụrụ n’enweghị ebere n’okpuru àmà mmadụ abụọ ma ọ bụ atọ: Lee ka unu chere na ntaramahụhụ ya ga-esi dị njọ karịa, onye zọpụrụ Ọkpara Chineke n’okpuru ụkwụ, ma gụọ ọbara ọgbụgba ndụ ahụ, nke e ji doo ya nsọ, dịka ihe na-adịghị nsọ, ma meekwa Mmụọ nke amara mkparị? N’ihi na anyị maara Onye ahụ kwuru, Ịbọ ọbọ bụ nke M, aga M akwụghachi, ka Onyenwe anyị kwuru. Ma ọzọkwa, Onyenwe anyị ga-ekpe ndị ya ikpe. Ọ bụ ihe dị egwu ịdaba n’aka Chineke dị ndụ’ [Ndị Hibru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Abụọ-Narị</dc:title>
  <dc:subject>Mmeghe Amụma: Nzukọ nke Abụọ na Mkpa Ọ Dị na Eschatology Ndị Adventist</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