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Abụọ na Abụọ</w:t>
      </w:r>
    </w:p>
    <w:p>
      <w:pPr>
        <w:pStyle w:val="ArticleSubtitle"/>
        <w:jc w:val="left"/>
      </w:pPr>
      <w:r>
        <w:rPr>
          <w:rFonts w:ascii="Arial" w:hAnsi="Arial" w:eastAsia="Arial" w:cs="Arial"/>
        </w:rPr>
        <w:t>Ikpughe Mmeghe Nrụrịta Uka nke Amụma: Ụzọ Ọrụ nke Mmiri Ozuzo Ikpeazụ na Nsogbu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Usoro ọrụ nke Chineke kwadoro ka akọwapụtara kpọmkwem n’Isiakwụkwọ nke Aịzaịa nke iri abụọ na asatọ na nke iri abụọ na itoolu, ebe e ji “ahịrị n’elu ahịrị” nọchite anya usoro ahụ. N’ụbọchị Septemba 11, 2001, mmụọ-ozi dị ike nke Mkpughe iri na asatọ rịdatara, ma n’ime ime nke a, o megharịrị nridata ahụ o mere n’August 11, 1840. N’ọnọdụ abụọ ahụ, mgbe nridata ya gasịrị, e gosiri Babilọn dị ka nke dara ada, e wee kpọọ oku, ma n’oge na-adịghị anya a ga-akpọkwa ya ọzọ, ka ndị ka nọ n’ime udo-nsọpụrụ ya pụta. N’ọnọdụ abụọ ahụ, ihe omume ahụ nke mezuru amụma ahụ metụtara ụwa nile, n’ihi na dịka e buo ozi mmụọ-ozi mbụ ahụ gaa “n’ụlọ ọrụ mgbasa oziọma ọ bụla n’ụwa” n’afọ 1840, otu a ka ụwa dum metụtara ma ghọta ihe omume nke Septemba 11, 2001. Amụma ahụ e mezuru n’August 11, 1840 bụ amụma nke kọwara etu e si etinye mgbochi n’elu Alakụba nke ahụhụ nke abụọ, ma ozugbo mgbe Septemba 11, 2001 gasịrị, e tinyere mgbochi n’elu Alakụba nke ahụhụ nke atọ.</w:t>
      </w:r>
    </w:p>
    <w:p>
      <w:pPr>
        <w:pStyle w:val="ArticleBody"/>
        <w:jc w:val="left"/>
      </w:pPr>
      <w:r>
        <w:rPr>
          <w:rFonts w:ascii="Times New Roman" w:hAnsi="Times New Roman" w:eastAsia="Times New Roman" w:cs="Times New Roman"/>
        </w:rPr>
        <w:t>Ọgọst 11, 1840 na-anọchi anya inye ike nye ozi ahụ e kpughechara n’oge ọgwụgwụ n’afọ 1798, ma Septemba 11, 2001 na-anọchi anya inye ike nye ozi ahụ e kpughechara n’oge ọgwụgwụ n’afọ 1989. E kwadoro iwu bụ isi nke mmegharị nke mmụọ ozi mbụ na Ọgọst 11, 1840, iwu ahụ bụkwa ụkpụrụ ụbọchị maka otu afọ. E kwadoro iwu bụ isi nke mmegharị nke mmụọ ozi nke atọ na Septemba 11, 2001. Iwu ahụ bụ na a na-eme ka eziokwu guzosie ike site n’iweta “ahịrị n’elu ahịrị,” na-egosi na ọgwụgwụ ka a na-akọwa site na mmalite, nakwa na akụkọ ihe mere eme na-emegharị onwe ya. Ihe omume amụma nke Septemba 11, 2001 abụghị naanị na okwu kpọmkwem nke Sister White kwadoro ya, kama, nke ka mkpa, site n’eziokwu ahụ bụ na ihe omume ndị ahụ dabara kpọmkwem n’otu akara ụzọ ahụ dị na akụkọ ihe mere eme nke ndị Millerite. Ihe a matara site n’ihe omume nke Ọgọst 11, 1840 abụghị oke mmezu nke amụma ahụ, kama ọ bụ ịdị irè nke usoro nkọwa Miller na ndị otu ya nabatara.</w:t>
      </w:r>
    </w:p>
    <w:p>
      <w:pPr>
        <w:pStyle w:val="ArticleScripture"/>
        <w:jc w:val="left"/>
      </w:pPr>
      <w:r>
        <w:rPr>
          <w:rFonts w:ascii="Times New Roman" w:hAnsi="Times New Roman" w:eastAsia="Times New Roman" w:cs="Times New Roman"/>
        </w:rPr>
        <w:t>“Ọnọdụ ahụ mezuru amụma ahụ kpamkpam. Mgbe e mere ka a mara ya, ìgwè mmadụ dị ukwuu kwenyesiri ike n’izi ezi nke ụkpụrụ nkọwa amụma nke Miller na ndị ya na ha rụkọrọ ọrụ nabatara, e wee nye mmegharị mbịbịa ahụ mkpali dị ịtụnanya. Ndị ikom nwere ọmụmụ na ọkwá jikọtara onwe ha na Miller, ma n’ikwusa ma n’ibipụta echiche ya, ma site n’afọ 1840 ruo 1844 ọrụ ahụ gbasara ngwa ngwa.” The Great Controversy, 335.</w:t>
      </w:r>
    </w:p>
    <w:p>
      <w:pPr>
        <w:pStyle w:val="ArticleBody"/>
        <w:jc w:val="left"/>
      </w:pPr>
      <w:r>
        <w:rPr>
          <w:rFonts w:ascii="Times New Roman" w:hAnsi="Times New Roman" w:eastAsia="Times New Roman" w:cs="Times New Roman"/>
        </w:rPr>
        <w:t>N’ụbọchị Septemba 11, 2001, mgbe a malitere ịtụ “mmiri ozuzo ikpeazụ,” “arụmụka” ahụ bụ, ma ka bụkwa, gbasara ezi ma ọ bụ ụgha usoro nkọwa. E gosipụtara amụma ndị nke ngagharị Millerite n’elu chaatị 1843 na nke 1850, nke Sista White kwadoro dị ka ndị Onyenwe anyị kpara, nakwa dịka mmezu nke Habakkuk isi nke abụọ. Ozi ndị Millerite nke sitere n’aka “ụkpụrụ nkọwa amụma nke Miller na ndị òtù ya nabatara, na” nke mesịrị mụọ “mkpalite dị ịtụnanya” nke nyere ozi nke Mkpu Etiti Abalị ike, ka e sere n’elu chaatị nsọ abụọ ahụ. E ji iwu amụma Miller mata ma guzobe amụma ndị e gosipụtara n’elu chaatị nsọ abụọ ahụ. Chaatị ndị ahụ bụ mmezu nke iwu dị na Habakkuk ka e jiri anya hụ na e sere amụma ndị e ji usoro Miller guzobe n’elu “mbadamba,” n’otú ọtụtụ. Habakkuk isi nke abụọ na-akọwapụta, ma jikọta onwe ya ozugbo na, “arụmụka” nke Aịzaya isi nke iri abụọ na asaa.</w:t>
      </w:r>
    </w:p>
    <w:p>
      <w:pPr>
        <w:pStyle w:val="ArticleScripture"/>
        <w:jc w:val="left"/>
      </w:pPr>
      <w:r>
        <w:rPr>
          <w:rFonts w:ascii="Times New Roman" w:hAnsi="Times New Roman" w:eastAsia="Times New Roman" w:cs="Times New Roman"/>
        </w:rPr>
        <w:t>M ga-eguzo n’ebe m na-eche nche, m ga-eguzokwa onwe m n’elu ụlọ nche, m ga-elekwa anya ịhụ ihe Ọ ga-ekwu n’ebe m nọ, na ihe m ga-aza mgbe a baara m mba. Habakkuk 2:1.</w:t>
      </w:r>
    </w:p>
    <w:p>
      <w:pPr>
        <w:pStyle w:val="ArticleBody"/>
        <w:jc w:val="left"/>
      </w:pPr>
      <w:r>
        <w:rPr>
          <w:rFonts w:ascii="Times New Roman" w:hAnsi="Times New Roman" w:eastAsia="Times New Roman" w:cs="Times New Roman"/>
        </w:rPr>
        <w:t>Okwu a bụ “abara mba” n’amaokwu ahụ pụtara ‘rụọrọ ụka.’ Habakuk, dị ka onye na-anọchi anya ma ndị nche nke mmegharị nke mmụọ-ozi mbụ ma nke mmụọ-ozi nke atọ, ga-abụ onye a ga-azụrọ ụka, ma ọ chọrọ ịghọta ihe ọ ga-aza mgbe arụmụka ahụ malitere. Azịza ya n’akụkọ ihe mere eme nke mmụọ-ozi mbụ bụ mmepụta nke chaatị nsọ abụọ ahụ, ma azịza ya n’akụkọ ihe mere eme nke mmegharị nke mmụọ-ozi nke atọ bụ mmepụta nke usoro amụma a kpọrọ, Habakkuk’s Two Tables. E wuru chaatị ndị ahụ na usoro ọmụmụ ahụ n’elu usoroomume nke e gosipụtara n’ime nke ọ bụla n’ime akụkọ ihe mere eme ndị ahụ dị iche iche. N’ime Habakuk, usoroomume ahụ na-anọchi anya ihe ndị nche ji eguzobe ozi ahụ, ọ na-akọwapụtakwa okwu a “na-arụrịta ụka” banyere ya, nke n’aka nke ya na-emepụta klas abụọ nke ndị na-efe ofufe.</w:t>
      </w:r>
    </w:p>
    <w:p>
      <w:pPr>
        <w:pStyle w:val="ArticleScripture"/>
        <w:jc w:val="left"/>
      </w:pPr>
      <w:r>
        <w:rPr>
          <w:rFonts w:ascii="Times New Roman" w:hAnsi="Times New Roman" w:eastAsia="Times New Roman" w:cs="Times New Roman"/>
        </w:rPr>
        <w:t>Aga m eguzo n’ebe m na-eche nche, debe onwe m n’elu ụlọ nche, m ga-elekwa anya ịhụ ihe Ọ ga-agwa m, na ihe m ga-aza mgbe a baara m mba. Jehova wee zaa m, sị, Dee ọhụụ ahụ, meekwa ka ọ doo anya n’elu mbadamba, ka onye na-agụ ya nwee ike ịgba ọsọ. N’ihi na ọhụụ ahụ ka dịrị oge a họpụtara; ma n’ọgwụgwụ ya ọ ga-ekwu okwu, ọ gaghịkwa agha ụgha: ọ bụrụgodị na ọ na-egbu oge, chere ya; n’ihi na ọ ga-abịa n’eziokwu, ọ gaghị egbu oge. Lee, mkpụrụ obi ya nke e buliri elu adịghị ezi omume n’ime ya: ma onye ezi omume ga-adị ndụ site n’okwukwe ya. Habakkuk 2:1–4.</w:t>
      </w:r>
    </w:p>
    <w:p>
      <w:pPr>
        <w:pStyle w:val="ArticleBody"/>
        <w:jc w:val="left"/>
      </w:pPr>
      <w:r>
        <w:rPr>
          <w:rFonts w:ascii="Times New Roman" w:hAnsi="Times New Roman" w:eastAsia="Times New Roman" w:cs="Times New Roman"/>
        </w:rPr>
        <w:t>A na-agụ otu òtù n’ìhè ezi omume site n’okwukwe, ebe a na-ebuli mkpụrụobi nke òtù nke ọzọ elu, dịka e gosiri ya n’ime onye Farisii na onye ọnaụtụ. Ndị Farisii tụkwasịrị obi n’ụzọ omume nke dabeere n’omenala na nnyefe sitere n’aka nna nna, onye Farisii ahụ kwa nọchikwara anya usoro okpukpe nke jigidere ìgwè atụrụ ha n’okpuru ọchịchị site n’itinye usoro ọkwa na nzọụkwụ, nke ndị na-ekwupụta onwe ha na ha bụ ndị Chineke họpụtara na-achịkwa, na ndị na-agbachitere eziokwu, ma n’ikpeazụ sonyere n’ịkpọgide Eziokwu n’obe. “Arụmụka” amụma nke Aịsaịa isi nke iri abụọ na asaa, bụ maka ezi na ụgha usoro Akwụkwọ Nsọ. Ndị na-emegide onwe ha n’ime “arụmụka” ahụ bụ ndị na-eso usoro omume nke Ịlaịja nke oge ahụ, na usoro ndị ọkachamara na nkà mmụta okpukpe nke e guzobere kemgbe ogologo oge, nke Sanhedrin nọchiri anya ya n’oge Kraịst.</w:t>
      </w:r>
    </w:p>
    <w:p>
      <w:pPr>
        <w:pStyle w:val="ArticleBody"/>
        <w:jc w:val="left"/>
      </w:pPr>
      <w:r>
        <w:rPr>
          <w:rFonts w:ascii="Times New Roman" w:hAnsi="Times New Roman" w:eastAsia="Times New Roman" w:cs="Times New Roman"/>
        </w:rPr>
        <w:t>Isi nke iri abụọ na asaa na-akọwapụta na “mkparịta ụka” ahụ na-amalite mgbe ọ “kwụsịrị,” ma ọ bụ mgbe Chineke gbochiri “ifufe ya siri ike,” n’“ụbọchị ifufe ọwụwa anyanwụ.” “N’ogo, mgbe ọ na-apụta, ị ga-arụrịta ya ụka: ọ na-egbochi ifufe ya siri ike n’ụbọchị ifufe ọwụwa anyanwụ. Ya mere, site na nke a ka a ga-eme ka ajọ omume Jekọb dị ọcha.” Okwu ahụ bụ “dị ọcha” pụtara ka e kpuchiri mmehie ekpuchi, ma na-anọchi anya ihichapụ mmehie n’ikpe nyocha. Usoro a na-arụrịta ụka banyere ya na-anọchi anya ule a ga-agafe, ma ọ bụrụ na a ga-ehichapụ mmehie nke ndị Chineke. Usoro Ịlaịja dịka ule ka e gosipụtara n’akụkọ banyere Kraịst, ebe e buru ụzọ dọọ anyị aka ná ntị na n’oge ahụ, ndị jụrụ ozi Jọn Baptist (onye Kraịst kpọrọ Ịlaịja), enweghị ike irite uru n’ozizi Jizọs.</w:t>
      </w:r>
    </w:p>
    <w:p>
      <w:pPr>
        <w:pStyle w:val="ArticleBody"/>
        <w:jc w:val="left"/>
      </w:pPr>
      <w:r>
        <w:rPr>
          <w:rFonts w:ascii="Times New Roman" w:hAnsi="Times New Roman" w:eastAsia="Times New Roman" w:cs="Times New Roman"/>
        </w:rPr>
        <w:t>A na-anọchi anya ozi nke mmiri ozuzo ikpeazụ dị ka ozizi nke Jizọs, n’ihi na Ọ bụ Okwu ahụ; ma e wezụga nke a, a na-anọchi anya mmiri ozuzo ikpeazụ dịka “ume ọhụrụ ahụ,” nke a kọwara dịka “ọnụnọ nke Onyenwe anyị.”</w:t>
      </w:r>
    </w:p>
    <w:p>
      <w:pPr>
        <w:pStyle w:val="ArticleScripture"/>
        <w:jc w:val="left"/>
      </w:pPr>
      <w:r>
        <w:rPr>
          <w:rFonts w:ascii="Times New Roman" w:hAnsi="Times New Roman" w:eastAsia="Times New Roman" w:cs="Times New Roman"/>
        </w:rPr>
        <w:t>Ya mere, chegharịanụ, laghachikwutekwanụ, ka e hichapụ mmehie unu, mgbe oge ume ọhụrụ ga-esi n’ihu Onyenwe anyị bịa; ọ ga-ezitekwa Jisọs Kraịst, onye e kwusaraara unu mbụ. Ọrụ Ndịozi 3:19, 20.</w:t>
      </w:r>
    </w:p>
    <w:p>
      <w:pPr>
        <w:pStyle w:val="ArticleBody"/>
        <w:jc w:val="left"/>
      </w:pPr>
      <w:r>
        <w:rPr>
          <w:rFonts w:ascii="Times New Roman" w:hAnsi="Times New Roman" w:eastAsia="Times New Roman" w:cs="Times New Roman"/>
        </w:rPr>
        <w:t>Nwannaanyị White na-akọwapụta na mmụọ-ozi ahụ nke siri n’eluigwe rịdata n’Isi nke iri nke Mkpughe, n’ụbọchị Ọgọọst 11, 1840, “abụghị onye ọzọ dị nta karịa Jisọs Kraịst n’onwe Ya.” Ya mere, mmụọ-ozi ahụ nke rịdatara n’ụbọchị Septemba 11, 2001, ga-abụkwa “onye na-erughị Jisọs Kraịst n’onwe Ya.” Iritedata Ya n’akụkọ ihe mere eme ọ bụla n’ime ha na-egosi mmalite nke “arụmụka” amụma gbasara usoro eziokwu ma ọ bụ nke ụgha, n’ihi na akwụkwọ ahụ dị n’aka Ya ka e jiri ya nọchite anya ya, nke e nyere ndị nke Chineke iwu ka ha rie. Mgbe Jisọs nọ na Galili, Ọ gwara ndị na-eso ụzọ Ya na ha ga-eri anụ ahụ Ya ma ṅụọ ọbara Ya, n’ihi na Ọ kwupụtara ebe ahụ na Ọ bụ achịcha ahụ e si n’eluigwe zitere. Ọ tụfuru ọtụtụ ndị na-eso ụzọ karịa n’ebe ahụ karịa n’oge ọ bụla ọzọ n’ozi Ya, ndị ahụ hapụrụkwa, alọghachighị ọzọ. Ndị ahụ hapụrụ, mere otú ahụ n’ihi na ha họọrọ iji usoro ụgha nyochaa nkuzi Ya site n’ịnara okwu Ya n’ụzọ nkịtị, kama itinye ha n’ọrụ n’ụzọ ime mmụọ ziri ezi. “Arụmụka” nke Aịzaya iri abụọ na asaa bụ ihe ịrịba ama amụma nke nwere ọtụtụ ndị àmà iji gosi na ọ na-anọchite anya usoro a na-ekwupụta nke nyocha Akwụkwọ Nsọ nke e guzobere, nke nọ n’ịlụ ọgụ megide usoro nke onye ozi Elaịja nọchiri anya ya.</w:t>
      </w:r>
    </w:p>
    <w:p>
      <w:pPr>
        <w:pStyle w:val="ArticleBody"/>
        <w:jc w:val="left"/>
      </w:pPr>
      <w:r>
        <w:rPr>
          <w:rFonts w:ascii="Times New Roman" w:hAnsi="Times New Roman" w:eastAsia="Times New Roman" w:cs="Times New Roman"/>
        </w:rPr>
        <w:t>Ọ na-akara otu kpọmkwem ebe n’ime usoro na-aga n’ihu nke ịgafe nke ọgbụgba ndụ mbụ na ndị Chineke họpụtara, na mmalite nke mmekọrịta ọgbụgba ndụ ahụ na ndị “n’oge gara aga, ndị na-abụghị ndị Chineke.” “Arụmụka” ahụ, nke ka mkpa, na-anọchi anya mmalite nke oge ahụ nke na-ejedebe na iwu Sọnde nke na-abịa n’oge na-adịghị anya. Alfa na Omega na-anọchi anya njedebe ya na mmalite ya mgbe niile, ma n’ime ime nke a, “arụmụka” ahụ n’onwe ya aghọwo ihe nnọchianya nke otu n’ime mmehie ndị nna anyị, nke a ga-ekweta ma kwupụta, iji mezuo ekpere Levitikọs iri abụọ na isii.</w:t>
      </w:r>
    </w:p>
    <w:p>
      <w:pPr>
        <w:pStyle w:val="ArticleBody"/>
        <w:jc w:val="left"/>
      </w:pPr>
      <w:r>
        <w:rPr>
          <w:rFonts w:ascii="Times New Roman" w:hAnsi="Times New Roman" w:eastAsia="Times New Roman" w:cs="Times New Roman"/>
        </w:rPr>
        <w:t>Ekpere Daniel nke dị n’isi nke itoolu na-anọchi anya ekpere a ga-ekpe n’ọgwụgwụ ụbọchị atọ na ọkara nke Mkpughe iri na otu. A na-anọchi anya oge ahụ n’Aịzaịa iri abụọ na asaa dị ka oge mgbe “obodo ahụ e wusiri ike ga-abụ ebe tọgbọrọ n’efu, a ga-agbahapụkwa ebe obibi ahụ, hapụ ya ka ọ dị ka ọzara: ebe ahụ ka nwa ehi ga-ata nri, ebe ahụkwa ka ọ ga-edina ala, rie alaka ya. Mgbe alaka ya akpọnwụwo, a ga-agbaji ha pụọ: ụmụ nwanyị na-abịa, tinye ha n’ọkụ: n’ihi na ọ bụ ndị mmadụ na-enweghị nghọta: ya mere Onye kere ha agaghị emere ha ebere, Onye kpụrụ ha agaghị egosikwa ha amara.”</w:t>
      </w:r>
    </w:p>
    <w:p>
      <w:pPr>
        <w:pStyle w:val="ArticleBody"/>
        <w:jc w:val="left"/>
      </w:pPr>
      <w:r>
        <w:rPr>
          <w:rFonts w:ascii="Times New Roman" w:hAnsi="Times New Roman" w:eastAsia="Times New Roman" w:cs="Times New Roman"/>
        </w:rPr>
        <w:t>E gosiri na a hụghị ndị àmà abụọ ahụ “amara,” n’ihi na ha kwusara amụma ụgha nke butere oge “ọzara” nke ụbọchị atọ na ọkara. Mgbe ahụ ha ghọrọ “ndị na-enweghị nghọta,” ọ bụ ezie na mbụ ha bụbu “obodo e wusiri ike.” Obodo ahụ wee bụrụ “nkpofu,” na “ebe obibi” nke a “gbahapụrụ.” Ọ ghọrọ ọkpụkpụ akọrọ nwụrụ anwụ dina n’okporo ámá nke obodo Sọdọm na Ijipt. Mgbe a kpọrọ ndị nwụrụ anwụ ka ha bilie, a na-anwale ha site na mmehie nke ndị nna ha, nke gụnyere “mkparịta ụka” ahụ ná mmalite oge ahụ nke malitere site n’inye ozi mbụ ike ma kwụsị na mbata nke ozi nke atọ. Mkparịta ụka ahụ bụ ma a ga-anabata ma ọ bụ jụ usoro a na-anọchi anya site n’Elijha nke akụkọ ihe mere eme ha. N’afọ 1863, ndị nna nke Adventism jụrụ ozi nke “ugboro asaa” nke Mosis, nke Elijha wetara.</w:t>
      </w:r>
    </w:p>
    <w:p>
      <w:pPr>
        <w:pStyle w:val="ArticleBody"/>
        <w:jc w:val="left"/>
      </w:pPr>
      <w:r>
        <w:rPr>
          <w:rFonts w:ascii="Times New Roman" w:hAnsi="Times New Roman" w:eastAsia="Times New Roman" w:cs="Times New Roman"/>
        </w:rPr>
        <w:t>Malite n’ọnwa Julaị, afọ 2023, alaka akọrọ nke Aịsaịa iri abụọ na asaa aghaghị ikpebi ma ha ga-emeghachi mmehie nke chọọchị dị na Galili, na akụkọ ihe mere eme nke 1863, nakwa akụkọ ihe mere eme nke Septemba 11, 2001. Ijụ usoro a na-anọchi anya ya site n’aka Habakuk isi nke abụọ, na Aịsaịa iri abụọ na asaa, nakwa site n’aka Ịlaịja, Jọn Onye Na-eme Baptizim na William Miller, bụ imeghachi mmehie nke nna nna anyị ha, kama irite uru site n’ihe atụ nsọ ndị ahụ e dere maka ndị ọgwụgwụ nile nke ụwa bịakwutere.</w:t>
      </w:r>
    </w:p>
    <w:p>
      <w:pPr>
        <w:pStyle w:val="ArticleScripture"/>
        <w:jc w:val="left"/>
      </w:pPr>
      <w:r>
        <w:rPr>
          <w:rFonts w:ascii="Times New Roman" w:hAnsi="Times New Roman" w:eastAsia="Times New Roman" w:cs="Times New Roman"/>
        </w:rPr>
        <w:t>Ugbu a ihe ndị a nile mere ha ịbụ ihe atụ: e dekwara ha n’akwụkwọ ka ha bụrụ ịdọ aka ná ntị nye anyị, ndị ọgwụgwụ nke ụwa bịakwasịrị. Ya mere, ka onye na-eche na o guzosiri ike lezie anya, ka ọ ghara ịda. Ọ dịghị ọnwụnwa dakwasịrị unu ma e wezụga nke na-adịkarị mmadụ; ma Chineke bụ onye kwesịrị ntụkwasị obi, Onye na-agaghị ekwe ka a nwaa unu karịa ihe unu pụrụ idi; kama, ya na ọnwụnwa ahụ, Ọ ga-emekwa ụzọ mgbapụ, ka unu wee nwee ike idi ya. Ya mere, ndị m hụrụ n’anya nke ukwuu, gbapụnụ ikpere arụsị. Ana m agwa ndị nwere amamihe okwu; kpeenụ ikpe banyere ihe m na-ekwu. 1 Ndị Kọrịnt 10:11–15.</w:t>
      </w:r>
    </w:p>
    <w:p>
      <w:pPr>
        <w:pStyle w:val="ArticleBody"/>
        <w:jc w:val="left"/>
      </w:pPr>
      <w:r>
        <w:rPr>
          <w:rFonts w:ascii="Times New Roman" w:hAnsi="Times New Roman" w:eastAsia="Times New Roman" w:cs="Times New Roman"/>
        </w:rPr>
        <w:t>Usoro dị nsọ ahụ na-eguzobe ozi nke Mkpu Etiti Abalị, nke bụ ozi mmiri ozuzo ikpeazụ. Ozi ahụ, mgbe a na-eri ya n’ụzọ ime mmụọ, na-emepụta ahụmịhe kwekọrọ na ya n’ezie, dịka nri mkpụrụ ọka Daniel na ndị ikom atọ ahụ bara uru wetara ọdịdị ihu ka mma ma nwekwaa abụba karịa. Ma n’ime Habakọk isi nke abụọ, ihe mgbochi nye ndị na-ajụ onyinye nke ime ka a guzozie mmadụ site n’okwukwe bụ nganga, nke na-egbochi ha ịga n’ihu ịmata Onyenwe anyị. Ọ bụrụ na e nwere oge ọ bụla mgbe ndị nke Chineke apụghị ịkwụsị ọrụ nke ịnakwere ezi usoro ahụ, na iri ozi ahụ n’aka mmụọ ozi ahụ, ọ bụ ugbu a!</w:t>
      </w:r>
    </w:p>
    <w:p>
      <w:pPr>
        <w:pStyle w:val="ArticleScripture"/>
        <w:jc w:val="left"/>
      </w:pPr>
      <w:r>
        <w:rPr>
          <w:rFonts w:ascii="Times New Roman" w:hAnsi="Times New Roman" w:eastAsia="Times New Roman" w:cs="Times New Roman"/>
        </w:rPr>
        <w:t>“Anyi ekwesịghị ichere mmiri ikpeazụ ahụ. Ọ na-abịakwasị ndị nile ga-amata ma nabata igirigi na mmiri ozuzo nke amara nke na-adakwasị anyị. Mgbe anyị na-achịkọta iberibe ìhè ahụ, mgbe anyị na-enwe ekele maka ebere ndị ahụ doro anya nke Chineke, Onye hụrụ n’anya ka anyị tụkwasị Ya obi, mgbe ahụ nkwa ọ bụla ga-emezu. ‘N’ihi na dịka ụwa si ewepụta ome ya, na dịka ubi si eme ka ihe ndị a kụrụ n’ime ya pupụta; otu a ka Onyenwe anyị Chineke ga-eme ka ezi omume na otuto pupụta n’ihu mba niile.’ Isaiah 61:11. Ụwa dum ga-ejupụta n’ebube Chineke.” The Seventh-day Adventist Bible Commentary, volume 7, 984.</w:t>
      </w:r>
    </w:p>
    <w:p>
      <w:pPr>
        <w:pStyle w:val="ArticleBody"/>
        <w:jc w:val="left"/>
      </w:pPr>
      <w:r>
        <w:rPr>
          <w:rFonts w:ascii="Times New Roman" w:hAnsi="Times New Roman" w:eastAsia="Times New Roman" w:cs="Times New Roman"/>
        </w:rPr>
        <w:t>Okwu amụma nke Chineke akọwapụtala na mgbe a tụdara nnukwu ụlọ nile nke New York City n’ala, mmụọ ozi nke Mkpughe iri na asatọ ga-arịdata, ma “Mkpughe iri na asatọ, amaokwu otu ruo atọ ga-emezu.” Aịzaya iri abụọ na asaa na-akọwa oge ahụ dịka “ụbọchị nke ifufe ọwụwa anyanwụ,” ọ bụkwa oge a na-egbochi “ifufe siri ike.” “N’ókè, mgbe ọ na-apụta, ị ga-arụrịta ụka na ya: ọ na-egbochi ifufe ya siri ike n’ụbọchị nke ifufe ọwụwa anyanwụ.” Sister White na-akọwapụta kpọmkwem otu oge ahụ.</w:t>
      </w:r>
    </w:p>
    <w:p>
      <w:pPr>
        <w:pStyle w:val="ArticleScripture"/>
        <w:jc w:val="left"/>
      </w:pPr>
      <w:r>
        <w:rPr>
          <w:rFonts w:ascii="Times New Roman" w:hAnsi="Times New Roman" w:eastAsia="Times New Roman" w:cs="Times New Roman"/>
        </w:rPr>
        <w:t>“N’oge ahụ, mgbe ọrụ nke nzọpụta na-eru ngwụcha, nsogbu ga-abịa n’elu ụwa, mba dị iche iche ga-ewekwa iwe, ma a ga-egbochi ha ka ha ghara igbochi ọrụ nke mmụọ ozi nke atọ. N’oge ahụ ka ‘mmiri ozuzo ikpeazụ,’ ma ọ bụ ume ọhụrụ sitere n’ihu Onyenwe anyị, ga-abịa, iji nye ike n’olu ukwu nke mmụọ ozi nke atọ, ma kwadebe ndị nsọ ka ha guzoro n’oge a ga-awụsa ihe otiti asaa ikpeazụ.” Early Writings, 85.</w:t>
      </w:r>
    </w:p>
    <w:p>
      <w:pPr>
        <w:pStyle w:val="ArticleBody"/>
        <w:jc w:val="left"/>
      </w:pPr>
      <w:r>
        <w:rPr>
          <w:rFonts w:ascii="Times New Roman" w:hAnsi="Times New Roman" w:eastAsia="Times New Roman" w:cs="Times New Roman"/>
        </w:rPr>
        <w:t>Ike nke na-ewe iwe mba nile bịarutere mgbe mmiri ikpeazụ ahụ malitere izo. Ma ozugbo ike ahụ weere mba nile iwe, e jidere ya ka ọ ghara ịga n’ihu, n’ihi na Aịzaya dere na ọ “na-egbochi ifufe ya siri ike.” Ifufe ahụ siri ike bụ ifufe ọwụwa anyanwụ, a na-egbochikwa ifufe ahụ mgbe mmiri ikpeazụ ahụ malitere ife nwayọọ nwayọọ, ma ọrụ nzọpụta na-erukwa na mmechi ya. Ọrụ mmechi nke nzọpụta bụ oge nke akara. “Ahịrị n’elu ahịrị,” ifufe ahụ siri ike, ma ọ bụ ifufe ọwụwa anyanwụ ahụ, nke a na-egbochi n’oge a na-akara narị puku na iri anọ na anọ ahụ akara, bụ ifufe anọ nke Mkpughe isi nke asaa.</w:t>
      </w:r>
    </w:p>
    <w:p>
      <w:pPr>
        <w:pStyle w:val="ArticleScripture"/>
        <w:jc w:val="left"/>
      </w:pPr>
      <w:r>
        <w:rPr>
          <w:rFonts w:ascii="Times New Roman" w:hAnsi="Times New Roman" w:eastAsia="Times New Roman" w:cs="Times New Roman"/>
        </w:rPr>
        <w:t>Ma mgbe ihe ndị a gasịrị, ahụrụ m ndị mmụọ-ozi anọ ka ha guzo n’akụkụ anọ nke ụwa, na-ejide ifufe anọ nke ụwa, ka ifufe ghara ife n’elu ụwa, ma ọ bụ n’elu oké osimiri, ma ọ bụ n’elu osisi ọbụla. Ahụrụkwa m mmụọ-ozi ọzọ ka ọ na-arịgo site n’ọwụwa anyanwụ, na-enwe akara nke Chineke dị ndụ; o wee were olu dị ukwuu kpọkuo ndị mmụọ-ozi anọ ahụ, ndị e nyere ike imebi ụwa na oké osimiri, sị, Emerụkwala ụwa ahụ, ma ọ bụ oké osimiri, ma ọ bụ osisi ndị ahụ, ruo mgbe anyị ga-akara ndị ohu Chineke anyị akara n’egedege ihu ha. Mkpughe 7:1–3.</w:t>
      </w:r>
    </w:p>
    <w:p>
      <w:pPr>
        <w:pStyle w:val="ArticleBody"/>
        <w:jc w:val="left"/>
      </w:pPr>
      <w:r>
        <w:rPr>
          <w:rFonts w:ascii="Times New Roman" w:hAnsi="Times New Roman" w:eastAsia="Times New Roman" w:cs="Times New Roman"/>
        </w:rPr>
        <w:t>E ji ihe atụ gosi ịkpụ akara nke ndị otu puku narị otu na iri anọ na anọ n’ime nbata mmeri nke Kraịst n’ime Jerusalem. N’ebe ahụ Kraịst, nanị otu oge n’ime ndụ Ya nile, nọrọkwasịrị n’elu ịnyịnya ibu (ihe nnọchianya nke Islam), Lazọrọs wee duru ngagharị ahụ banye n’ime Jerusalem. Sister White na-akọwapụta Lazọrọs dịka ihe nnọchianya nke akara ahụ n’akụkọ ihe mere eme ahụ.</w:t>
      </w:r>
    </w:p>
    <w:p>
      <w:pPr>
        <w:pStyle w:val="ArticleScripture"/>
        <w:jc w:val="left"/>
      </w:pPr>
      <w:r>
        <w:rPr>
          <w:rFonts w:ascii="Times New Roman" w:hAnsi="Times New Roman" w:eastAsia="Times New Roman" w:cs="Times New Roman"/>
        </w:rPr>
        <w:t>“N’ịtụ oge n’ịbịa n’ebe Lazarọs nọ, Kraịst nwere nzube ebere n’ebe ndị na-anataghị Ya nọ. Ọ nọgidere n’ebe Ọ nọ, ka site n’ịkpọlite Lazarọs n’ọnwụ O wee nye ndị Ya ndị isiike na-ekweghị ekwe ihe àmà ọzọ na Ọ bụ n’ezie ‘mbilite n’ọnwụ na ndụ.’ Ọ chọghị ịhapụ olileanya nile gbasara ndị ahụ, bụ atụrụ ogbenye, ndị na-awagharị awagharị nke ụlọ Izrel. Obi Ya na-agbawa n’ihi na ha ajụghị ichegharị. N’ebere Ya O kpebiri inye ha otu ihe àmà ọzọ na Ọ bụ Onye Mweghachi ahụ, Onye ahụ naanị Ya nwere ike iweta ndụ na anwụghị anwụ n’ìhè. Nke a ga-abụ ihe àmà nke ndị nchụàjà agaghị enwe ike ịkọwahie. Nke a bụ ihe kpatara oge Ọ tụụrụ tupu Ọ aga Betani. Ọrụ ebube a kacha elu, mbilite Lazarọs n’ọnwụ, ga-abụ ihe ga-etinye akara Chineke n’ọrụ Ya na n’ikwupụta Ya na Ọ bụ Chineke.” The Desire of Ages, 528, 529.</w:t>
      </w:r>
    </w:p>
    <w:p>
      <w:pPr>
        <w:pStyle w:val="ArticleBody"/>
        <w:jc w:val="left"/>
      </w:pPr>
      <w:r>
        <w:rPr>
          <w:rFonts w:ascii="Times New Roman" w:hAnsi="Times New Roman" w:eastAsia="Times New Roman" w:cs="Times New Roman"/>
        </w:rPr>
        <w:t>Oge nchere ahụ nke malitere na Julaị 18, 2020 ka e ji nchere Kraịst tupu O bilite Lazọrọs n’ọnwụ nọchie anya. Oge nchere nke Mkpughe isi nke iri na otu na-agwụ na mmechi nke ụbọchị atọ na ọkara ahụ. N’ime ụbọchị ndị ahụ, ndị àmà abụọ ahụ dina nwụrụ anwụ n’okporo ámá. Ma dị nnọọ ka e kwesịrị ibili Lazọrọs n’ọnwụ mgbe oge nchere gasịrị, otu a kwa ka ọ dịrị ndị àmà abụọ Jọn. Ozugbo e bilitere ha n’ọnwụ, ha na-eduga usoro njem ahụ banye na Jerusalem, na-anọchi anya “akara nke Chineke,” na “ọrụ ebube okpu-eze” nke na-agba ama banyere ịdị chi nke Kraịst. Mbilite n’ọnwụ ahụ na-akọwapụta mmechi nke ịka akara nke puku mmadụ narị otu na iri anọ na anọ ahụ, nke na-eme mgbe a na-egbochi ifufe anọ ahụ, ifufe ọwụwa anyanwụ ahụ, ifufe ike ahụ, nke bịarutere na Septemba 11, 2001.</w:t>
      </w:r>
    </w:p>
    <w:p>
      <w:pPr>
        <w:pStyle w:val="ArticleBody"/>
        <w:jc w:val="left"/>
      </w:pPr>
      <w:r>
        <w:rPr>
          <w:rFonts w:ascii="Times New Roman" w:hAnsi="Times New Roman" w:eastAsia="Times New Roman" w:cs="Times New Roman"/>
        </w:rPr>
        <w:t>N’oge ahụ bụ iwu Sọnde, a na-ahapụ ifufe ndị ahụ ka ha wetara ikpe nkwụghachi n’ahụ anụ ọhịa nke ụwa nke Mkpughe iri na atọ. Ugbu a kwa, ha na-amịpụtaworị site n’etiti mkpịsị aka ndị mmụọ ozi anọ ahụ na-egbochi ha n’oge a na-eme akara. Otu n’ime ntụaka kacha miri emi n’ime Spirit of Prophecy nke metụtara ụbọchị ifufe ọwụwa anyanwụ ka a hụrụ n’akwụkwọ Testimonies, mpịakọta nke itoolu. Mpịakọta ahụ na-amalite okwu ndị ahụ sitere n’ike mmụọ nsọ na ibe nke iri na otu, ya mere, n’ụzọ ihe nnọchianya, ọ na-amalite na “itoolu na iri na otu”. Aha isiakwụkwọ ahụ bụ, “Nsogbu Ikpeazụ”, ma ọ bụkwa isiakwụkwọ mbụ nke ngalaba a kpọrọ, “Maka Ọbịbịa nke Eze”.</w:t>
      </w:r>
    </w:p>
    <w:p>
      <w:pPr>
        <w:pStyle w:val="ArticleBody"/>
        <w:jc w:val="left"/>
      </w:pPr>
      <w:r>
        <w:rPr>
          <w:rFonts w:ascii="Times New Roman" w:hAnsi="Times New Roman" w:eastAsia="Times New Roman" w:cs="Times New Roman"/>
        </w:rPr>
        <w:t>Ọ dịghị ihe àmà ọ bụla na-egosi na ndị nchịkọta dere olu akwụkwọ ahụ kpachaara anya gbanwee nkebi ahụ na aha isi ahụ, ma ọbịbịa nke Eze ahụ ka a na-amata n’ụzọ dị mfe dịka ọbịbịa nke onye-alụ-nwunye, nke n’ilu nke ụmụagbọghọ iri ahụ na-eme n’oge nsogbu etiti abalị nke ịdị ma ọ bụ enweghị mmanụ n’ime ite ha na-akpatara ụmụagbọghọ ahụ. Nsogbu etiti abalị nke na-abịa ugbu a dị ka aha ahụ na-anọchi anya ya—nsogbu ikpeazụ maka ụmụagbọghọ iri ahụ. N’ime nsogbu ahụ, ha na-egosi ma ha nwere mmanụ ahụ, ma ọ bụ na ha enweghị ya. Mmanụ ahụ abụghị nanị Mmụọ Nsọ; a kọwara ya kpọmkwem dịka Mmụọ Nsọ, nakwa dịka ozi ziri ezi, nakwa dịka agwa ziri ezi.</w:t>
      </w:r>
    </w:p>
    <w:p>
      <w:pPr>
        <w:pStyle w:val="ArticleBody"/>
        <w:jc w:val="left"/>
      </w:pPr>
      <w:r>
        <w:rPr>
          <w:rFonts w:ascii="Times New Roman" w:hAnsi="Times New Roman" w:eastAsia="Times New Roman" w:cs="Times New Roman"/>
        </w:rPr>
        <w:t>Usoro ziri ezi na-eguzobe ozi ziri ezi nke Mkpu Etiti Abalị, ma ozi ahụ, mgbe anabatara ya ma mee ihe dịka o siri dị, na-emepụta agwa ziri ezi. Agwa ahụ n’ime nsogbu ikpeazụ ahụ bụ agwa nke na-anata akara nke Chineke. Usoro nke ịkara ndị Chineke akara malitere n’ọbịbịa ụbọchị ifufe ọwụwa anyanwụ, na Septemba 11, 2001. Ozi nke oge ahụ bụ mgbe ahụ ka e rie ya. Ma iri ma ọ bụ ghara iri ka e ji “arụmụka” nke Aịzaịa nọchite anya ya, nakwa ajụjụ Habakuk banyere ihe ndị nche kwesịrị ịza n’arụmụka ahụ. Oge ichere nke Matiu iri abụọ na ise na Habakuk na-ejedebe n’onyonyo nke ìgwè abụọ nke ndị na-efe ofufe. Oge ichere ahụ, nke e jiri ụbọchị atọ na ọkara nọchite anya ya n’Isi nke iri na otu nke Mkpughe, ọ fọdụrụ ntakịrị ka ọ gwụ.</w:t>
      </w:r>
    </w:p>
    <w:p>
      <w:pPr>
        <w:pStyle w:val="ArticleBody"/>
        <w:jc w:val="left"/>
      </w:pPr>
      <w:r>
        <w:rPr>
          <w:rFonts w:ascii="Times New Roman" w:hAnsi="Times New Roman" w:eastAsia="Times New Roman" w:cs="Times New Roman"/>
        </w:rPr>
        <w:t>A na-anọgidekwa anya oge ahụ ná mmalite isi ahụ n’ime mpịakọta nke itoolu, site n’otu akụkụ sitere n’akwụkwọ Ndị Hibru, ebe Pọl na-ekwugharị n’ụzọ ọzọ amaokwu nke anọ nke Habakkuk isi nke abụọ. Ntụaka Pọl ahụ na-etinye Habakkuk 2 n’ime mmegharị nke mmụọ-ozi nke atọ, n’ihi na ọ bụ n’akụkọ ihe mere eme ahụ ka Kraịst batara n’Ebe Kachasị Nsọ, ma n’akụkọ ihe mere eme ahụ ka ekpughere ìhè nke ozi nchụaja ukwu Ya, ma ọ bụkwa n’akwụkwọ Ndị Hibru ka Pọl na-ekpughe mkpughe kacha doo anya banyere ozi nchụaja ukwu nke Kraịst n’Okwu Chineke.</w:t>
      </w:r>
    </w:p>
    <w:p>
      <w:pPr>
        <w:pStyle w:val="ArticleBody"/>
        <w:jc w:val="left"/>
      </w:pPr>
      <w:r>
        <w:rPr>
          <w:rFonts w:ascii="Times New Roman" w:hAnsi="Times New Roman" w:eastAsia="Times New Roman" w:cs="Times New Roman"/>
        </w:rPr>
        <w:t>Habakuk isi nke abụọ, n’ime ije ozi nke mmụọ ozi mbụ, amatabeghị ije nke Kraịst banye n’Ebe Kachasị Nsọ, n’ihi na nke ahụ emeghị ruo ná njedebe nke nkwusa nke Mkpu Etiti Abalị. Oge nchere ahụ Pọl kpọrọ aha bụ oge nchere nke Habakuk na Matiu, ma ọ bụ oge nchere nke ga-amalite n’ụbọchị Julaị 18, 2020. Amaokwu ikpeazụ nke Habakuk isi nke abụọ na-anọchi anya mmechi nke Mkpu Etiti Abalị n’akụkọ ihe mere eme ndị Mịlaịraịt, na mbata nke mmụọ ozi nke atọ:</w:t>
      </w:r>
    </w:p>
    <w:p>
      <w:pPr>
        <w:pStyle w:val="ArticleScripture"/>
        <w:jc w:val="left"/>
      </w:pPr>
      <w:r>
        <w:rPr>
          <w:rFonts w:ascii="Times New Roman" w:hAnsi="Times New Roman" w:eastAsia="Times New Roman" w:cs="Times New Roman"/>
        </w:rPr>
        <w:t>Ma Onye-nwe-anyị nọ n’ụlọ nsọ ya dị nsọ: ka ụwa niile nọrọ jụụ n’ihu ya. Habakkuk 2:20.</w:t>
      </w:r>
    </w:p>
    <w:p>
      <w:pPr>
        <w:pStyle w:val="ArticleBody"/>
        <w:jc w:val="left"/>
      </w:pPr>
      <w:r>
        <w:rPr>
          <w:rFonts w:ascii="Times New Roman" w:hAnsi="Times New Roman" w:eastAsia="Times New Roman" w:cs="Times New Roman"/>
        </w:rPr>
        <w:t>Àmàrà, mpịakọta nke itoolu, na-emesi ike, malite na ibe nke iri na otu (itoolu-iri na otu), ilu ụmụ agbọghọ iri ahụ, oge ichere ahụ na njikọ ya na Habakuk na Matiu, na nsogbu ikpeazụ ahụ na Septemba 11, 2001, mgbe arụmụka amụma ahụ bịarutere.</w:t>
      </w:r>
    </w:p>
    <w:p>
      <w:pPr>
        <w:pStyle w:val="ArticleScripture"/>
        <w:jc w:val="left"/>
      </w:pPr>
      <w:r>
        <w:rPr>
          <w:rFonts w:ascii="Times New Roman" w:hAnsi="Times New Roman" w:eastAsia="Times New Roman" w:cs="Times New Roman"/>
        </w:rPr>
        <w:t>“Ngalaba 1—Maka Ọbịbịa Eze”</w:t>
      </w:r>
    </w:p>
    <w:p>
      <w:pPr>
        <w:pStyle w:val="ArticleScripture"/>
        <w:jc w:val="left"/>
      </w:pPr>
      <w:r>
        <w:rPr>
          <w:rFonts w:ascii="Times New Roman" w:hAnsi="Times New Roman" w:eastAsia="Times New Roman" w:cs="Times New Roman"/>
        </w:rPr>
        <w:t>“‘Naanị obere oge fọdụrụ, ma Onye ahụ nke ga-abịa ga-abịa, ọ gaghịkwa anọgide n’iche oge.’ Ndị Hibru 10:37.</w:t>
      </w:r>
    </w:p>
    <w:p>
      <w:pPr>
        <w:pStyle w:val="ArticleScripture"/>
        <w:jc w:val="left"/>
      </w:pPr>
      <w:r>
        <w:rPr>
          <w:rFonts w:ascii="Times New Roman" w:hAnsi="Times New Roman" w:eastAsia="Times New Roman" w:cs="Times New Roman"/>
        </w:rPr>
        <w:t>“Nnukwu Nsogbu Ikpeazụ”</w:t>
      </w:r>
    </w:p>
    <w:p>
      <w:pPr>
        <w:pStyle w:val="ArticleScripture"/>
        <w:jc w:val="left"/>
      </w:pPr>
      <w:r>
        <w:rPr>
          <w:rFonts w:ascii="Times New Roman" w:hAnsi="Times New Roman" w:eastAsia="Times New Roman" w:cs="Times New Roman"/>
        </w:rPr>
        <w:t>“Anyị na-ebi n’oge ọgwụgwụ. Ihe ịrịba ama nke oge a, nke na-emezu ngwa ngwa, na-ekwupụta na ọbịbịa Kraịst dị nso n’aka. Ụbọchị ndị anyị bi n’ime ha dị nsọ ma dị oke mkpa. A na-ewepụ Mmụọ nke Chineke nwayọọ nwayọọ, ma n’ezie, n’ụwa. Ihe otiti na ikpe amalitela ịdakwasị ndị na-elelị amara nke Chineke. Ọdachi ndị dị n’ala na n’oké osimiri, ọnọdụ ọha mmadụ na-adịghị edozi, na mkpu ịma aka agha, bụ ihe ịrịba ama na-atụ egwu. Ha na-ebu amụma ihe omume ndị na-abịanụ nke ịdị ukwuu kasịnụ.”</w:t>
      </w:r>
    </w:p>
    <w:p>
      <w:pPr>
        <w:pStyle w:val="ArticleScripture"/>
        <w:jc w:val="left"/>
      </w:pPr>
      <w:r>
        <w:rPr>
          <w:rFonts w:ascii="Times New Roman" w:hAnsi="Times New Roman" w:eastAsia="Times New Roman" w:cs="Times New Roman"/>
        </w:rPr>
        <w:t>“Ndị nnọchite anya nke ajọ ihe na-achịkọta ike ha ma na-eme ka ha bụrụ otu. Ha na-eme onwe ha ka ha sie ike maka nnukwu nsogbu ikpeazụ ahụ. Nnukwu mgbanwe ga-adị nso ime n’ụwa anyị, mmegharị ikpeazụ ahụ ga-abụkwa nke ọsọ ọsọ.”</w:t>
      </w:r>
    </w:p>
    <w:p>
      <w:pPr>
        <w:pStyle w:val="ArticleScripture"/>
        <w:jc w:val="left"/>
      </w:pPr>
      <w:r>
        <w:rPr>
          <w:rFonts w:ascii="Times New Roman" w:hAnsi="Times New Roman" w:eastAsia="Times New Roman" w:cs="Times New Roman"/>
        </w:rPr>
        <w:t>“Ọnọdụ ihe ndị dị n’ụwa na-egosi na oge nsogbu dị oké njọ eruwo anyị nso kpọmkwem. Akwụkwọ akụkọ kwa ụbọchị jupụtara n’ihe àmà nke ọgụ dị egwu nke ga-adị n’oge na-adịghị anya. Nnukwu mpụ ohi na-eme n’ụzọ ugboro ugboro. Ịkwụsị ọrụ ndị ọrụ bụ ihe a na-ahụkarị. A na-eme ohi na igbu ọchụ n’ebe niile. Ndị mmụọ ọjọọ jidere na-anapụ ndụ ndị ikom, ndị inyom, na ụmụntakịrị. Ndị mmadụ aghọwo ndị mmehie ara ha gbara, ụdị ihe ọjọọ niile na-achịkwa ebe niile.</w:t>
      </w:r>
    </w:p>
    <w:p>
      <w:pPr>
        <w:pStyle w:val="ArticleScripture"/>
        <w:jc w:val="left"/>
      </w:pPr>
      <w:r>
        <w:rPr>
          <w:rFonts w:ascii="Times New Roman" w:hAnsi="Times New Roman" w:eastAsia="Times New Roman" w:cs="Times New Roman"/>
        </w:rPr>
        <w:t>“Onye iro emezuwo ihe ịga nke ọma n’ịkpọgharia ikpe ziri ezi, ma juputa obi mmadụ n’agụụ inweta uru nke onwe.”</w:t>
      </w:r>
    </w:p>
    <w:p>
      <w:pPr>
        <w:pStyle w:val="ArticleScripture"/>
        <w:jc w:val="left"/>
      </w:pPr>
      <w:r>
        <w:rPr>
          <w:rFonts w:ascii="Times New Roman" w:hAnsi="Times New Roman" w:eastAsia="Times New Roman" w:cs="Times New Roman"/>
        </w:rPr>
        <w:t>“‘Ikpe ziri ezi guzoro n’ebe dị anya; n’ihi na eziokwu adaala n’okporo ámá, ma izi ezi apụghị ịbanye.’ Aịsaịa 59:14. N’obodo ukwu dị iche iche, e nwere ìgwè mmadụ buru ibu na-ebi n’ogbenye na nhụjuanya, ndị fọrọ nke nta ka ha bụrụ ndị na-enweghị nri, ebe obibi, na uwe; ebe n’ime otu obodo ndị ahụ kwa e nwere ndị nwere ihe karịrị ihe obi pụrụ ịrịọ, ndị na-ebi ndụ okomoko, na-emefu ego ha n’ụlọ ndị a kwadebere n’ụba, n’ịkpụ mma n’ahụ nke onwe ha, ma ọ bụ nke ka njọ, n’imeju agụụ anụ ahụ, n’mmanya na-aba n’anya, ụtaba, na ihe ndị ọzọ na-ebibi ike ụbụrụ, na-emebi nguzozi uche, ma na-eweda mkpụrụobi ala. Mkpu nke mmadụ na-agụ agụụ na-arịgo n’ihu Chineke, ebe n’ụzọ ọ bụla nke mmegbu na irigbu mmadụ na-anakọba akụnụba dị oke ukwuu.”</w:t>
      </w:r>
    </w:p>
    <w:p>
      <w:pPr>
        <w:pStyle w:val="ArticleScripture"/>
        <w:jc w:val="left"/>
      </w:pPr>
      <w:r>
        <w:rPr>
          <w:rFonts w:ascii="Times New Roman" w:hAnsi="Times New Roman" w:eastAsia="Times New Roman" w:cs="Times New Roman"/>
        </w:rPr>
        <w:t>“N’otu oge, mgbe m nọ n’Obodo New York, n’oge abalị, a kpọrọ m ka m lee ụlọ ndị na-ebili elu, otu ogo n’elu nke ọzọ, ruo n’eluigwe. E kwere nkwa na ụlọ ndị a agaghị ere ọkụ, e wukwara ha iji nye ndị nwe ha na ndị wuru ha otuto. Elu karịa, ma elu karịa ka ụlọ ndị a nọgidere na-ebili, e jikwa ihe ndị kasị ọnụ ahịa rụọ ha. Ndị ụlọ ndị a bụ nke ha adịghị ajụ onwe ha, sị: ‘Olee otú anyị pụrụ isi kasị mma nye Chineke otuto?’ Onye-nwe anyị anọghị n’echiche ha.”</w:t>
      </w:r>
    </w:p>
    <w:p>
      <w:pPr>
        <w:pStyle w:val="ArticleScripture"/>
        <w:jc w:val="left"/>
      </w:pPr>
      <w:r>
        <w:rPr>
          <w:rFonts w:ascii="Times New Roman" w:hAnsi="Times New Roman" w:eastAsia="Times New Roman" w:cs="Times New Roman"/>
        </w:rPr>
        <w:t>“Echere m, sị: ‘A sị na ndị a na-etinye ego ha n’ụzọ dị otu a pụrụ ịhụ omume ha dịka Chineke si ahụ ya! Ha na-akpakọba ụlọ ndị mara mma nke ukwuu, ma n’anya Onye Ọchịchị nke eluigwe na ụwa, otú atụmatụ na aghụghọ ha si bụrụ ihe nzuzu! Ha adịghị eji ike nile nke obi na uche amụ otú ha ga-esi nye Chineke otuto. Ha efuola ịhụ nke a, bụ́ ọrụ mbụ nke mmadụ.’”</w:t>
      </w:r>
    </w:p>
    <w:p>
      <w:pPr>
        <w:pStyle w:val="ArticleScripture"/>
        <w:jc w:val="left"/>
      </w:pPr>
      <w:r>
        <w:rPr>
          <w:rFonts w:ascii="Times New Roman" w:hAnsi="Times New Roman" w:eastAsia="Times New Roman" w:cs="Times New Roman"/>
        </w:rPr>
        <w:t>“Ka ụlọ ndị a toro elu nọ na-ebili, ndị nwe ha ji nganga nke ọchịchọ dị elu ṅụrịa ọṅụ na ha nwere ego ha ga-eji meju onwe ha afọ ma kpalie ekworo n’obi ndị agbata obi ha. Ọtụtụ n’ime ego ahụ ha tinyere otu a ka a nwetara site n’ịnapụ mmadụ ihe n’ike, site n’ịpịsị ndị ogbenye. Ha chefuru na n’eluigwe a na-edebe ndekọ nke azụmahịa ọ bụla; azụmahịa ọ bụla na-ezighị ezi, omume aghụghọ ọ bụla, e dekọrọ ya n’ebe ahụ. Oge na-abịa mgbe, n’aghụghọ na nkwulu ha, mmadụ ga-eru ebe Onyenwe anyị agaghị ekwe ka ha gafee, ha ga-amụtakwa na e nwere ókè ndidi Jehova.”</w:t>
      </w:r>
    </w:p>
    <w:p>
      <w:pPr>
        <w:pStyle w:val="ArticleScripture"/>
        <w:jc w:val="left"/>
      </w:pPr>
      <w:r>
        <w:rPr>
          <w:rFonts w:ascii="Times New Roman" w:hAnsi="Times New Roman" w:eastAsia="Times New Roman" w:cs="Times New Roman"/>
        </w:rPr>
        <w:t>“Ihe na-esote nke gafere n’ihu m bụ mkpu ntiwapụ-ọkụ. Ndị mmadụ lere ụlọ ndị ahụ dị elu ma e weere na ọkụ apụghị imeri ha, sị: ‘Ha nọ n’udo zuru oke.’ Ma e rere ụlọ ndị a ka a ga-asị na e ji pịchụ mee ha. Ụgbọ mgbanyụ-ọkụ enweghị ike ime ihe ọ bụla iji kwụsị mbibi ahụ. Ndị mgbanyụ-ọkụ enweghị ike ịrụ ọrụ n’iji igwe ndị ahụ arụ ọrụ.” Testimonies, volume 9, 11–13.</w:t>
      </w:r>
    </w:p>
    <w:p>
      <w:pPr>
        <w:pStyle w:val="ArticleBody"/>
        <w:jc w:val="left"/>
      </w:pPr>
      <w:r>
        <w:rPr>
          <w:rFonts w:ascii="Times New Roman" w:hAnsi="Times New Roman" w:eastAsia="Times New Roman" w:cs="Times New Roman"/>
        </w:rPr>
        <w:t>“Arụmụka” ahụ mere banyere usoro ọrụ na mbido oge a na-anọchi anya ya site n’isi mbụ nke Daniel; nke a na-anọchikwa anya ya site n’isi nke mbụ ruo nke atọ nke Daniel; nakwa nke akụkọ ihe mere eme nke malitere n’August 11, 1840; nakwa nke a na-anọchi anya ya n’akụkọ ihe mere eme nke Jọn isi nke isii, n’oge nsogbu ahụ dị na Galili; nakwa nke a na-anọchi anya ya site n’akụkọ ihe mere eme nke September 11, 2001 (ruo July 18, 2020), ka a na-emegharị ugbu a, ọ bụghị n’ime Adventism n’ozuzu ya, kama n’etiti ọkpụkpụ ndị nwụrụ anwụ akọrọ akọrọ ahụ a na-akpalite site n’ụra nkụda mmụọ ha site n’“olu” nke na-eti mkpu n’ọzara.</w:t>
      </w:r>
    </w:p>
    <w:p>
      <w:pPr>
        <w:pStyle w:val="ArticleBody"/>
        <w:jc w:val="left"/>
      </w:pPr>
      <w:r>
        <w:rPr>
          <w:rFonts w:ascii="Times New Roman" w:hAnsi="Times New Roman" w:eastAsia="Times New Roman" w:cs="Times New Roman"/>
        </w:rPr>
        <w:t>N’edemede ọzọ anyị ga-ebido ilebara usoro ọrụ ahụ anya, bụ́ nke bụ mmiri ozuzo ikpeazụ dịka e si kọwaa ya n’Isi nke iri abụọ na asatọ na nke iri abụọ na itoolu nke Aịzaya.</w:t>
      </w:r>
    </w:p>
    <w:p>
      <w:pPr>
        <w:pStyle w:val="ArticleScripture"/>
        <w:jc w:val="left"/>
      </w:pPr>
      <w:r>
        <w:rPr>
          <w:rFonts w:ascii="Times New Roman" w:hAnsi="Times New Roman" w:eastAsia="Times New Roman" w:cs="Times New Roman"/>
        </w:rPr>
        <w:t>Ọzọkwa, anụkwara m olu nke Onyenwe anyị, na-asị, Ònye ka M ga-eziga, ònyekwa ga-aga n’ihi anyị? Mgbe ahụ, asịrị m, Lee m; ziga m. O wee sị, Gaa, gwa ndị a, Nụrụ n’ezie, ma unu aghọtakwala; hụkwa n’ezie, ma unu aghọtala ya. Mee ka obi ndị a bụrụ abụba, mee ka ntị ha dị arọ, mechiekwa anya ha; ka ha ghara iji anya ha hụ, ma jiri ntị ha nụ, ma jiri obi ha ghọta, ma tụgharịa, ka e wee gwọọ ha. Mgbe ahụ, asịrị m, Onyenwe m, ruo ole mgbe? O wee zaa, Ruo mgbe obodo ndị ahụ ga-abụ mkpọmkpọ ebe na-enweghị onye bi n’ime ha, ụlọ ndị ahụ enweghịkwa mmadụ, ala ahụ abụkwa ihe tọgbọrọ n’efu kpamkpam, Onyenwe anyị ewepụkwa mmadụ n’ebe dị anya, ma agbahapụ nke ukwuu dị n’etiti ala ahụ. Ma n’agbanyeghị nke a, otu ụzọ n’ụzọ iri ga-adịkwa n’ime ya, ọ ga-alaghachikwa, a ga-erikwasịkwa ya: dịka osisi teil, na dịka osisi oak, nke ihe dị ndụ ha dị n’ime ha mgbe ha dapụsịrị akwụkwọ ha: otu a ka mkpụrụ nsọ ga-abụ ihe dị ndụ ya. Aịzaya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Abụọ na Abụọ</dc:title>
  <dc:subject>Ikpughe Mmeghe Nrụrịta Uka nke Amụma: Ụzọ Ọrụ nke Mmiri Ozuzo Ikpeazụ na Nsogbu Ikpeazụ</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