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Atọ na Ise</w:t>
      </w:r>
    </w:p>
    <w:p>
      <w:pPr>
        <w:pStyle w:val="ArticleSubtitle"/>
        <w:jc w:val="left"/>
      </w:pPr>
      <w:r>
        <w:rPr>
          <w:rFonts w:ascii="Arial" w:hAnsi="Arial" w:eastAsia="Arial" w:cs="Arial"/>
        </w:rPr>
        <w:t>Ikpughe Usoro Amụma Ahụ: Nghọta William Miller na Ike Mbibi Atọ ndị na-eduga na Agha Amagedọn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N’oge “ọgwụgwụ nke oge,” n’afọ 1798, e mepere akwụkwọ Daniel, ma nke ka kpọmkwem, ọhụụ ahụ nke e ji Osimiri Ulai nọchite anya ya. Ọhụụ ahụ kwupụtara mmalite nke ikpe nyocha n’ụbọchị Ọktoba 22, 1844. Amaokwu ghọrọ ntọala nke eziokwu ahụ bụ Daniel isi nke asatọ, amaokwu nke iri na anọ. William Miller, onye ozi ahọpụtara ka ọ mata mmeghe nke ozi ahụ, aghọtaghị n’uju eziokwu niile metụtara ọhụụ ahụ, ma o mezuru ọrụ e nyere ya.</w:t>
      </w:r>
    </w:p>
    <w:p>
      <w:pPr>
        <w:pStyle w:val="ArticleBody"/>
        <w:jc w:val="left"/>
      </w:pPr>
      <w:r>
        <w:rPr>
          <w:rFonts w:ascii="Times New Roman" w:hAnsi="Times New Roman" w:eastAsia="Times New Roman" w:cs="Times New Roman"/>
        </w:rPr>
        <w:t>Ka Miller malitere ọmụmụ ya banyere okwu amụma, o rutere n’ịghọta ụfọdụ iwu nke nkọwa amụma ndị e gosipụtara ma guzosie ike n’ime Akwụkwọ Nsọ. E mechara tinye iwu ndị ahụ n’usoro ma mata ha dịka Iwu Nkọwa nke William Miller. Mmụọ nsọ kwadoro iwu ndị ahụ ma kọwaa ha dịka iwu ndị ndị ga-ekwusa mmalite nke ikpe mmezu n’oge iwu Ụka ga-eji. Miller gbara àmà na ọ malitere ọmụmụ ya nke Akwụkwọ Nsọ site ná mmalite Akwụkwọ Nsọ, ma na ọ gara n’ihu naanị ka ọ na-aghọta ihe ọ na-atụle n’oge ahụ. Site n’ụzọ a, ọ dị mfe ịhụ ihe mere amụma oge mbụ Miller matara, nke metụtara ozi ọ ga-achọpụta dịka nke mezuru n’afọ 1844, ji bụrụ “oge asaa” nke Levitikọs iri abụọ na isii.</w:t>
      </w:r>
    </w:p>
    <w:p>
      <w:pPr>
        <w:pStyle w:val="ArticleBody"/>
        <w:jc w:val="left"/>
      </w:pPr>
      <w:r>
        <w:rPr>
          <w:rFonts w:ascii="Times New Roman" w:hAnsi="Times New Roman" w:eastAsia="Times New Roman" w:cs="Times New Roman"/>
        </w:rPr>
        <w:t>Nkpali sitere n’ike mmụọ nsọ na-agwa anyị na mmụọ ozi Gebriel, ya na ndị mmụọ ozi nsọ ndị ọzọ, duziri uche Miller, dịka Gebriel siri duzie uche Daniel, Jọn onye mkpughe ahụ, na ndị amụma nile nke Akwụkwọ Nsọ, n’ihi na e nyere Gebriel ọrụ ahụ Setan tufuru. E gosipụtara ọrụ Gebriel n’aha mbụ Setan, Lusifa, nke pụtara onye na-eburu ìhè. Gebriel wetara Miller ìhè amụma ahụ, ma n’irube isi nye ìhè ahụ o kwusara ozi nke mara ọkwa mmeghe nke ikpe nyocha ahụ n’ụbọchị Ọktoba 22, 1844.</w:t>
      </w:r>
    </w:p>
    <w:p>
      <w:pPr>
        <w:pStyle w:val="ArticleBody"/>
        <w:jc w:val="left"/>
      </w:pPr>
      <w:r>
        <w:rPr>
          <w:rFonts w:ascii="Times New Roman" w:hAnsi="Times New Roman" w:eastAsia="Times New Roman" w:cs="Times New Roman"/>
        </w:rPr>
        <w:t>Ịhụ ihe n’azụ na-enye ndị chọrọ ịghọta ọrụ William Miller ohere ịmata na e nyere ya ụfọdụ nghọta banyere okwu amụma nke ghọrọ mkpịsị ugodi maka ọrụ ya nke ịchịkọta ozi nke ikpe na-abịa nso. Otu n’ime mkpịsị ugodi ndị ahụ bụ nghọta ya na otu ụbọchị nọchiri otu afọ n’ọrụ amụma. Nke ọzọ bụ nhazi amụma nke o jiri dobe ma kwekọọ ahịrị amụma ndị ọ chọpụtara. Nhazi ahụ dabeere n’elu ike Setan abụọ ahụ nke wetara mbibi n’elu ndị Chineke na ebe nsọ Chineke. A dọbara nchọpụta niile nke Miller n’elu nhazi amụma ahụ nke nọchiri anya akụkọ ihe mere eme nke ikpere arụsị, nke papalism soro ya, ndị n’usoro na-akụda ma ebe nsọ Chineke ma ndị Chineke site n’oge Izrel oge ochie ruo n’Ọbịbịa nke Abụọ nke Kraịst.</w:t>
      </w:r>
    </w:p>
    <w:p>
      <w:pPr>
        <w:pStyle w:val="ArticleBody"/>
        <w:jc w:val="left"/>
      </w:pPr>
      <w:r>
        <w:rPr>
          <w:rFonts w:ascii="Times New Roman" w:hAnsi="Times New Roman" w:eastAsia="Times New Roman" w:cs="Times New Roman"/>
        </w:rPr>
        <w:t>Ọdịdị amụma ahụ nyere ya ohere ịmata n’eziokwu nke ọma eziokwu ọ bụla dị mkpa iji mee ka Ọktoba 22, 1844, guzobe dịka mmalite nke ikpe ahụ. Ma eziokwu ahụ nwere oke, n’ihi na ọ pụghị ịhụ ike nke atọ na-akpagbu mmadụ nke soro ikpere arụsị na ọchịchị ndị poopu n’akụkọ ihe mere eme amụma. Ọ dịghị mkpa ka ọ hụ eziokwu ahụ, n’ihi na ọrụ ya bụ ikwusa Ọktoba 22, 1844, ma a ga-emeghe ìhè nke ike nke atọ na-akpagbu mmadụ mgbe ụbọchị ahụ gasịrị.</w:t>
      </w:r>
    </w:p>
    <w:p>
      <w:pPr>
        <w:pStyle w:val="ArticleBody"/>
        <w:jc w:val="left"/>
      </w:pPr>
      <w:r>
        <w:rPr>
          <w:rFonts w:ascii="Times New Roman" w:hAnsi="Times New Roman" w:eastAsia="Times New Roman" w:cs="Times New Roman"/>
        </w:rPr>
        <w:t>N’ihe metụtara ịhazi nghọta amụma ya n’elu usoro nke ike abụọ na-ebute mbibi—Rome nke ndị na-ekpere arụsị, nke Rome nke ndị popu sochiri—nghọta ya bụ na okwu a sụgharịrị dị ka “ihe a na-eme kwa ụbọchị,” n’akwụkwọ Daniel, bụ ihe nnọchianya nke ekpere arụsị, ma ọ bụkwa, Rome nke ndị na-ekpere arụsị. Okwu ahụ bụ “tamid,” nke a sụgharịrị dị ka “ihe a na-eme kwa ụbọchị,” Daniel ji ya ugboro ise. A na-eji ya mgbe niile n’otu njikọ ya na ihe nnọchianya nke Miller ghọtara nke ọma na ọ na-anọchi anya ọchịchị popu. Ihe nnọchianya nke ọchịchị popu nke na-apụta mgbe niile n’otu njikọ ya na “ihe a na-eme kwa ụbọchị,” ka e ji ihe nnọchianya abụọ gosipụta. N’agbanyeghị ụzọ e si ele ya anya, ihe nnọchianya abụọ ahụ nke ike popu, ha abụọ na-akọwapụta ọchịchị popu, ma n’agbanyeghị nke ahụ, mgbe Daniel jiri okwu “tamid” nke a sụgharịrị dị ka “ihe a na-eme kwa ụbọchị,” a na-eji ya mgbe niile ya na ya tupu ihe nnọchianya nke ọchịchị popu. Nghọta Miller banyere “ihe a na-eme kwa ụbọchị,” n’akwụkwọ Daniel, ghọrọ ntọala nke usoro ahụ ọ hụrụ nke dabere n’ike abụọ na-ebute mbibi, nke ekpere arụsị na-ebute, ọchịchị popu esochie. Nchọpụta Miller nke “ihe a na-eme kwa ụbọchị,” dị ka ekpere arụsị n’akwụkwọ Daniel, ekperekwara ka ọ bụrụ nnukwu esemokwu n’ime Adventizim, malite n’ọgbọ nke abụọ nke Adventizim, nke malitere na 1888.</w:t>
      </w:r>
    </w:p>
    <w:p>
      <w:pPr>
        <w:pStyle w:val="ArticleBody"/>
        <w:jc w:val="left"/>
      </w:pPr>
      <w:r>
        <w:rPr>
          <w:rFonts w:ascii="Times New Roman" w:hAnsi="Times New Roman" w:eastAsia="Times New Roman" w:cs="Times New Roman"/>
        </w:rPr>
        <w:t>Eziokwu amụma mbụ Miller chọpụtara nke bụ akụkụ nke nghọta gbasara Ọktoba 22, 1844, bụ “oge asaa ahụ,” nke Levitikọs iri abụọ na isii, ma ọ bụkwa nke mbụ n’eziokwu ndị Miller guzobere ka a jụrụ na 1863. Nju a malitere ọgbọ mbụ nke Adventism, mgbe ha malitere ịwagharị n’ala ịkpa nke Laodisia. Ọgbọ nke abụọ malitere na Nzukọ Ọgbakọ Izugbe Minneapolis na 1888, ma n’oge sochirinụ nnupụisi nke mere ebe ahụ, ọrụ Setan nke ịjụ njirimara Miller nyere nke “ihe kwa ụbọchị” dị ka ikpere arụsị malitere na 1901. Ewepụrụghị nghọta ziri ezi nke “ihe kwa ụbọchị” kpamkpam ruo mgbe onye amụma nwanyị ahụ nwụsịrị, bụ onye kọwara na echiche a na-akwalite megide echiche ziri ezi Miller nwere banyere “ihe kwa ụbọchị,” bụ nke “ndị mmụọ ozi a chụpụrụ n’eluigwe” wetara. Nju zuru ezu ahụ mere n’ọgbọ nke atọ gburugburu 1931. Ọgbọ nke atọ ahụ amalitelarị na mbipụta akwụkwọ W. W. Prescott, nke isiokwu ya bụ, The Doctrine of Christ, obere oge ka Nzukọ Akwụkwọ Nsọ nke 1919 gasịrị. Na 1919, ọgbọ nke atọ malitere ma gaa n’ihu ruo na mbipụta akwụkwọ, Questions on Doctrine na 1957.</w:t>
      </w:r>
    </w:p>
    <w:p>
      <w:pPr>
        <w:pStyle w:val="ArticleBody"/>
        <w:jc w:val="left"/>
      </w:pPr>
      <w:r>
        <w:rPr>
          <w:rFonts w:ascii="Times New Roman" w:hAnsi="Times New Roman" w:eastAsia="Times New Roman" w:cs="Times New Roman"/>
        </w:rPr>
        <w:t>Mgbe e mere ka ọrụ Miller guzosie ike ma mee ka o doo anya n’elu tebụl abụọ Habakuk (eserese ndị ọsụ ụzọ nke 1843 na 1850), Onye-nwe anyị wee malite ikpughe eziokwu ahụ na e nwere ike ọzọ, ya bụ, ike nke atọ na-ebibi ihe, nke ga-esochi ikpere arụsị na ọchịchị papal, nke ga-akpagbukwakwa ndị Chineke.</w:t>
      </w:r>
    </w:p>
    <w:p>
      <w:pPr>
        <w:pStyle w:val="ArticleScripture"/>
        <w:jc w:val="left"/>
      </w:pPr>
      <w:r>
        <w:rPr>
          <w:rFonts w:ascii="Times New Roman" w:hAnsi="Times New Roman" w:eastAsia="Times New Roman" w:cs="Times New Roman"/>
        </w:rPr>
        <w:t>“Site n’ekpere arụsị, ma mgbe e mesịrị site n’aka Papacy, Setan gosipụtara ike ya ruo ọtụtụ narị afọ n’ịgbalị ihichapụ n’elu ụwa ndị àmà Chineke kwesịrị ntụkwasị obi. Ndị na-ekpere arụsị na ndị papist kpaliri site n’otu mmụọ dragọn ahụ. Naanị ihe dị iche n’etiti ha bụ na Papacy, n’eme ka o doo anya dị ka onye na-eje ozi Chineke, bụ onye iro kasị dị ize ndụ ma kasịkwa obi ọjọọ. Site n’ọrụ Romanism, Setan jidere ụwa n’agha. E chiri ụka Chineke a na-ekwu na ọ bụ nke Ya n’ime ọkwa aghụghọ a, ma ruo ihe karịrị otu puku afọ ndị nke Chineke tara ahụhụ n’oké iwe dragọn ahụ. Ma mgbe e wepụrụ Papacy ike ya, wee manye ya ịkwụsị mkpagbu, Jọn hụrụ ike ọhụrụ ka ọ na-apụta iji kwughachi olu dragọn ahụ, ma gaa n’ihu n’otu ọrụ obi ọjọọ na nkwulu Chineke ahụ. E ji anụ ọhịa nwere mpi abụọ dị ka nke nwa atụrụ gosi ike a, nke bụ nke ikpeazụ ga-ebuso ụka na iwu Chineke agha. Anụ ọhịa ndị bu ya ụzọ siri n’oké osimiri pụta, ma nke a si n’ala pụta, nke na-anọchi anya mbilite nwayọ nke mba a na-anọchite anya ya. ‘Mpi abụọ dị ka nke nwa atụrụ’ na-anọchi anya nke ọma agwa nke Gọọmenti United States, dịka e gosipụtara ya n’ụkpụrụ isi abụọ ya, Republicanism na Protestantism. Ụkpụrụ ndị a bụ ihe nzuzo nke ike na ọganihu anyị dịka mba. Ndị mbụ hụrụ ebe mgbaba n’akụkụ osimiri America nwere ọṅụ na ha eruola n’ala nke nnwere onwe pụọ n’aka nkwupụta mpako nke popery na ọchịchị aka ike nke ọchịchị eze. Ha kpebiri iwulite gọọmenti n’elu ntọala sara mbara nke nnwere onwe obodo na nke okpukpe.” Signs of the Times, November 1, 1899.</w:t>
      </w:r>
    </w:p>
    <w:p>
      <w:pPr>
        <w:pStyle w:val="ArticleBody"/>
        <w:jc w:val="left"/>
      </w:pPr>
      <w:r>
        <w:rPr>
          <w:rFonts w:ascii="Times New Roman" w:hAnsi="Times New Roman" w:eastAsia="Times New Roman" w:cs="Times New Roman"/>
        </w:rPr>
        <w:t>Miller enweghị ike ịhụ ike nke atọ na-akpagbu mmadụ, ma n’ihi nke a usoro ihe owuwu ya ezughị ezu, ọ bụ ezie na o kwekọrọ nke ọma iji mezuo ọrụ ya. Nwanneanyị White na-akọwapụta na Miller bụ onyeozi Chineke họpụtara, na e gosipụtawo ya n’ọrụ ya site n’aka Ịlaịja na Jọn Onye Na-eme Baptizim, na site n’aka Ịlaịsha n’ịkpọ ya oku ịrụ ọrụ ya, na site n’aka Mosis n’ọnwụ ya. Ole na ole n’akụkọ dị nsọ akpalitela nkọwa nke na-egosi na ndị mmụọ ozi na-eche n’akụkụ ili ha iji kpọlite ha n’ọnwụ, ma nke a bụ nkọwa e nyere banyere Miller. Eziokwu ahụ na ọrụ ya nwere oke n’ihi akụkọ ihe mere eme e si kpọpụta ya abụghị okwu nlelị megide Miller, kama ọ bụ naanị ihe dị mkpa ka a mata, ma ọ bụrụ na a ga-atụle ọrụ ya n’ezi ìhè nke Okwu amụma Chineke.</w:t>
      </w:r>
    </w:p>
    <w:p>
      <w:pPr>
        <w:pStyle w:val="ArticleBody"/>
        <w:jc w:val="left"/>
      </w:pPr>
      <w:r>
        <w:rPr>
          <w:rFonts w:ascii="Times New Roman" w:hAnsi="Times New Roman" w:eastAsia="Times New Roman" w:cs="Times New Roman"/>
        </w:rPr>
        <w:t>E nyere Miller nduzi kpọmkwem, nke ndị mmụọ ozi, nke mere ka o nwee ike iwulite ụkpụrụ amụma nke e dabeere n’ike abụọ ahụ na-emebi emebi, ya bụ, ikpere arụsị, nke sochiri papalism. N’ihi nke a, Miller ghọtahie amụma ndị ahụ na-akọwa akụkọ ihe mere eme nke gafere mbibi nke ike abụọ ahụ rụzuru. Ma, ọ dịghị nke ọ bụla n’ime nghọtahie ndị ahụ rutere n’elu tebụl nsọ abụọ nke Habakkuk, ebe e ji onyonyo gosipụta ntọala ndị e wuru site n’ọrụ Miller. Nke a bụ ihe mere mmụọ nsọ ji nwee ike ide banyere chaatị 1843 na e duru ya site n’aka Onyenwe anyị.</w:t>
      </w:r>
    </w:p>
    <w:p>
      <w:pPr>
        <w:pStyle w:val="ArticleScripture"/>
        <w:jc w:val="left"/>
      </w:pPr>
      <w:r>
        <w:rPr>
          <w:rFonts w:ascii="Times New Roman" w:hAnsi="Times New Roman" w:eastAsia="Times New Roman" w:cs="Times New Roman"/>
        </w:rPr>
        <w:t>“Onyenwe anyị gosiri m na e ji aka ya duzie chaatị 1843 ahụ, nakwa na a gaghị agbanwe akụkụ ọ bụla n’ime ya; na ọnụọgụgụ ndị ahụ dị nnọọ ka ọ chọrọ ka ha dị. Na aka ya nọkwasịrị ya ma zoo njehie dị n’ime ụfọdụ n’ime ọnụọgụgụ ndị ahụ, ka onye ọbụla ghara ịhụ ya, ruo mgbe e wepụrụ aka ya.</w:t>
      </w:r>
    </w:p>
    <w:p>
      <w:pPr>
        <w:pStyle w:val="ArticleScripture"/>
        <w:jc w:val="left"/>
      </w:pPr>
      <w:r>
        <w:rPr>
          <w:rFonts w:ascii="Times New Roman" w:hAnsi="Times New Roman" w:eastAsia="Times New Roman" w:cs="Times New Roman"/>
        </w:rPr>
        <w:t>“Mgbe ahụ ahụrụ m, gbasara ‘Nke Kwa Ụbọchị,’ na okwu ahụ bụ ‘àjà’ bụ ihe amamihe mmadụ tinyere, ọ bụghịkwa akụkụ nke ederede ahụ; nakwa na Onyenwe anyị nyere echiche ziri ezi banyere ya nye ndị ahụ kpọsara oku awa ikpe. Mgbe ịdị n’otu dị, tupu afọ 1844, ihe fọrọ nke nta ka ọ bụrụ mmadụ nile dịrị n’otu n’echiche ziri ezi banyere ‘Nke Kwa Ụbọchị;’ ma kemgbe 1844, n’etiti ọgba aghara ahụ, anabatala echiche ndị ọzọ, ọchịchịrị na mgbagwoju anya esokwala ya.” Review and Herald, November 1, 1850.</w:t>
      </w:r>
    </w:p>
    <w:p>
      <w:pPr>
        <w:pStyle w:val="ArticleBody"/>
        <w:jc w:val="left"/>
      </w:pPr>
      <w:r>
        <w:rPr>
          <w:rFonts w:ascii="Times New Roman" w:hAnsi="Times New Roman" w:eastAsia="Times New Roman" w:cs="Times New Roman"/>
        </w:rPr>
        <w:t>Eziokwu ndị Miller chịkọtara n’okpuru nduzi nke ndị mmụọ ozi ka Onyenwe anyị duru, ma n’ime nkwado nke chaatị 1843 ahụ, mmụọ nsọ gụnyere na nghọta Miller na “ihe a na-eme kwa ụbọchị” nọchiri anya arụsị ndị mba ọzọ bụ eziokwu. Ugboro ise ka okwu Hibru “tamid,” nke a sụgharịrị dịka “ihe a na-eme kwa ụbọchị,” pụtara n’akwụkwọ Daniel, ma ọ na-anọchi anya mgbe niile mmekọrịta dị n’etiti ike abụọ ahụ na-emebi emebi, ya bụ, arụsị ndị mba ọzọ nke papalism soro.</w:t>
      </w:r>
    </w:p>
    <w:p>
      <w:pPr>
        <w:pStyle w:val="ArticleBody"/>
        <w:jc w:val="left"/>
      </w:pPr>
      <w:r>
        <w:rPr>
          <w:rFonts w:ascii="Times New Roman" w:hAnsi="Times New Roman" w:eastAsia="Times New Roman" w:cs="Times New Roman"/>
        </w:rPr>
        <w:t>Nghọta Miller banyere “ihe a na-eme kwa ụbọchị,” dị ka ihe nnọchianya nke ikpere arụsị, dị oke mkpa nke ukwuu n’usoro amụma ọ jiri arụ ọrụ, n’ihi na mmekọrịta nke usoro n’usoro nke ikpere arụsị sochiri nke ọchịchị pope ghọrọ isi ntọala ya n’ịhazi amụma nile e duuru ya ịghọta.</w:t>
      </w:r>
    </w:p>
    <w:p>
      <w:pPr>
        <w:pStyle w:val="ArticleBody"/>
        <w:jc w:val="left"/>
      </w:pPr>
      <w:r>
        <w:rPr>
          <w:rFonts w:ascii="Times New Roman" w:hAnsi="Times New Roman" w:eastAsia="Times New Roman" w:cs="Times New Roman"/>
        </w:rPr>
        <w:t>N’“oge ọgwụgwụ ahụ,” n’afọ 1798, e mepere akwụkwọ Daniel, ma akụkụ bụ isi nke nke ahụ, nke Nwanyị White kọwara dịka “ogidi etiti” na “ntọala” nke mmegharị ọbịbịa ahụ, bụ Daniel isi nke asatọ, na amaokwu nke iri na anọ.</w:t>
      </w:r>
    </w:p>
    <w:p>
      <w:pPr>
        <w:pStyle w:val="ArticleScripture"/>
        <w:jc w:val="left"/>
      </w:pPr>
      <w:r>
        <w:rPr>
          <w:rFonts w:ascii="Times New Roman" w:hAnsi="Times New Roman" w:eastAsia="Times New Roman" w:cs="Times New Roman"/>
        </w:rPr>
        <w:t>“Akwụkwọ Nsọ nke, karịa ihe odide ndị ọzọ niile, bụ ma ntọala ma ogidi etiti nke okwukwe Mbịbịa ahụ, bụ nkwupụta a, ‘Ruo ụbọchị puku abụọ na narị atọ; mgbe ahụ ka a ga-asacha ebe nsọ ahụ.’ [Daniel 8:14.]” The Great Controversy, 409.</w:t>
      </w:r>
    </w:p>
    <w:p>
      <w:pPr>
        <w:pStyle w:val="ArticleBody"/>
        <w:jc w:val="left"/>
      </w:pPr>
      <w:r>
        <w:rPr>
          <w:rFonts w:ascii="Times New Roman" w:hAnsi="Times New Roman" w:eastAsia="Times New Roman" w:cs="Times New Roman"/>
        </w:rPr>
        <w:t>Amaokwu nke iri na anọ bụ azịza nye amaokwu nke iri na atọ, azịzakwa ahụ enweghị ihe ọ pụtara ma e wepụ ya n’ọdịnaya nke ajụjụ ahụ.</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kwuru okwu, Ruo ole mgbe ka ọhụụ ahụ ga-adị banyere àjà nsure ọkụ a na-achụ kwa ụbọchị, na njehie nke mbibi, inye ma ebe nsọ ma usuu ndị agha ka a zọpịa n’okpuru ụkwụ? O wee sị m, Ruo ụbọchị puku abụọ na narị atọ; mgbe ahụ ka a ga-eme ka ebe nsọ ahụ dị ọcha. Daniel 8:13, 14.</w:t>
      </w:r>
    </w:p>
    <w:p>
      <w:pPr>
        <w:pStyle w:val="ArticleBody"/>
        <w:jc w:val="left"/>
      </w:pPr>
      <w:r>
        <w:rPr>
          <w:rFonts w:ascii="Times New Roman" w:hAnsi="Times New Roman" w:eastAsia="Times New Roman" w:cs="Times New Roman"/>
        </w:rPr>
        <w:t>Amaokwu abụọ a bụ akara nke mmụba nke ihe ọmụma a mụtara mgbe e meghere akwụkwọ Daniel n’oge “njedebe,” n’afọ 1798. Amaokwu nke iri na atọ na-akọwa ọchịchị abụọ ndị na-eme ka e nwee ịtọgbọrọ n’efu, nke Miller wuru ụdị amụma ya n’elu ha. Miller kọwara “nke kwa ụbọchị,” n’amaokwu nke iri na atọ, dịka ikpere arụsị, ma “njehie nke ịtọgbọrọ n’efu” dịka ọchịchị popu. Ọ dị mkpa ịghọta na ụdị amụma ndị mmụọ ozi duru Miller ka ọ mata, ka a na-akọwa ya n’ime amaokwu abụọ ahụ nke na-anọchi anya mmụba nke ihe ọmụma nke bịara n’akụkọ ihe mere eme n’afọ 1798. Ma e nyereghị Miller ịhụ ọchịchị ọzọ nke ga-abịa n’elu ikpo okwu amụma wee kpagbuo ndị Chineke.</w:t>
      </w:r>
    </w:p>
    <w:p>
      <w:pPr>
        <w:pStyle w:val="ArticleScripture"/>
        <w:jc w:val="left"/>
      </w:pPr>
      <w:r>
        <w:rPr>
          <w:rFonts w:ascii="Times New Roman" w:hAnsi="Times New Roman" w:eastAsia="Times New Roman" w:cs="Times New Roman"/>
        </w:rPr>
        <w:t>“Ahụrụ m na anụ ọhịa ahụ nwere mpi abụọ nwere ọnụ dragọn, nakwa na ike ya dị n’isi ya, nakwa na iwu ahụ ga-esi n’ọnụ ya pụta. Mgbe ahụ ahụrụ m Nne nke Ndị Na-akwa iko; na nne ahụ abụghị ụmụnne nwanyị ahụ, kama ọ dị iche ma doo anya na ọ bụghị ha. O nweela ụbọchị ya, ọ gafewokwa, ụmụnne ya ndị inyom, òtù dị iche iche nke Protestant, sochiri ya ịbata n’ogbo ma gosipụta otu uche ahụ nne ha nwere mgbe ọ na-akpagbu ndị nsọ. Ahụrụ m na dịka nne ahụ na-ada ada n’ike, ụmụnne ya ndị inyom nọ na-abawanye; n’oge na-adịghịkwa anya ha ga-eji ike ahụ nne ahụ jiri rụọ ọrụ n’oge gara aga.” Spalding and Magan, 1.</w:t>
      </w:r>
    </w:p>
    <w:p>
      <w:pPr>
        <w:pStyle w:val="ArticleBody"/>
        <w:jc w:val="left"/>
      </w:pPr>
      <w:r>
        <w:rPr>
          <w:rFonts w:ascii="Times New Roman" w:hAnsi="Times New Roman" w:eastAsia="Times New Roman" w:cs="Times New Roman"/>
        </w:rPr>
        <w:t>Enweghị ike Miller ịhụ ike nke atọ mere ka o ruo ná nkwubi okwu ndị na-ezighị ezi n’ezie. Miller kọwara anụ ọhịa nke si n’oke osimiri pụta n’Mkpughe iri na atọ dị ka Rom nke ndị ọgọ mmụọ, ma kọwaa anụ ọhịa nke si n’ala pụta dị ka Rom nke ndị pope. Nkwupụta ya banyere Mkpughe isi nke iri na asaa nwekwara ntụpọ n’ihi na o nweghị ike ịhụ akụkọ amụma nke gbatịrị gafee ike nke abụọ na-ebibi ihe, ya bụ, ọchịchị ndị pope. N’ihi nke a, mgbe Miller kọwara ike Rom n’amụma Daniel, o weere ha dịka otu ike nke bịara n’usoro akụkụ abụọ. Nke ahụ bụkwa ma ka bụkwa nkọwa ziri ezi, ma o gbochiri ya ịghọta alaeze ndị dị n’amụma Akwụkwọ Nsọ dịka ihe ọ bụla na-eru gafee alaeze nke anọ nke Rom nọchiri anya ya. Ọ hụrụ ma kọwaa na alaeze nke anọ, ya bụ Rom, nwere akụkụ abụọ, nke a nọchiri anya ha dịka Rom nke ndị ọgọ mmụọ na Rom nke ndị pope, ma ọ pụghị ịhụ na Rom nke ndị pope bụkwa alaeze nke ise nke a ga-eso alaeze nke isii.</w:t>
      </w:r>
    </w:p>
    <w:p>
      <w:pPr>
        <w:pStyle w:val="ArticleBody"/>
        <w:jc w:val="left"/>
      </w:pPr>
      <w:r>
        <w:rPr>
          <w:rFonts w:ascii="Times New Roman" w:hAnsi="Times New Roman" w:eastAsia="Times New Roman" w:cs="Times New Roman"/>
        </w:rPr>
        <w:t>N’isi nke abụọ nke Daniel, ndị Millerite jikọtara akụkụ nke alaeze nke ise nke amụma Akwụkwọ Nsọ na alaeze nke anọ. N’ogo bụ isi, itinye ya n’ọrụ ha ziri ezi, ma ọ ezughị oke, n’ihi na ntụaka mbụ banyere alaeze ndị dị n’amụma Akwụkwọ Nsọ ga-adịrị n’otu na ntụaka ikpeazụ banyere alaeze ndị dị n’amụma Akwụkwọ Nsọ, n’ihi na Jizọs, dịka Alfa na Omega, na-egosi mgbe niile njedebe site na mmalite. Enweghị ike ịhụ ọdịiche dị n’etiti alaeze abụọ na-esochi ibe ha mere ka o ghara ikwe Miller omume ịghọta na Mkpughe isi nke iri na abụọ na-akọwapụta ekpere arụsị (dragọn ahụ), na anụ ọhịa nke si n’oké osimiri pụta nke Mkpughe isi nke iri na atọ, dịka ọchịchị pope (anụ ọhịa ahụ), na anụ ọhịa nke ala nke Mkpughe isi nke iri na atọ dịka Protestantism nke dapụrụ n’ezi okwukwe (onye amụma ụgha).</w:t>
      </w:r>
    </w:p>
    <w:p>
      <w:pPr>
        <w:pStyle w:val="ArticleBody"/>
        <w:jc w:val="left"/>
      </w:pPr>
      <w:r>
        <w:rPr>
          <w:rFonts w:ascii="Times New Roman" w:hAnsi="Times New Roman" w:eastAsia="Times New Roman" w:cs="Times New Roman"/>
        </w:rPr>
        <w:t>Miller enweghị ike ịhụ dragọn ahụ, anụ ọhịa ahụ, na amụma ụgha ahụ dị ka alaeze atọ na-esochi ibe ha n’isi nke iri na abụọ na nke iri na atọ nke Mkpughe, ya mere amanyere ya site n’uche ezi uche amụma ya iche na isi abụọ ahụ abụghị ngosipụta na-esochi ibe ya nke ike atọ ahụ na-eduga ụwa na Amagedọn. Ìhè e nyere Miller bụ ìhè zuru oke maka ọgbọ ya, a nwakwara ọgbọ ya ule site n’ìhè ahụ.</w:t>
      </w:r>
    </w:p>
    <w:p>
      <w:pPr>
        <w:pStyle w:val="ArticleBody"/>
        <w:jc w:val="left"/>
      </w:pPr>
      <w:r>
        <w:rPr>
          <w:rFonts w:ascii="Times New Roman" w:hAnsi="Times New Roman" w:eastAsia="Times New Roman" w:cs="Times New Roman"/>
        </w:rPr>
        <w:t>E nyere Ìhè nke ike atọ ndị na-ebibi ihe n’iyi (dragọn ahụ, anụ ọhịa ahụ, na onye amụma ụgha ahụ) nye Future for America n’oge a kpọrọ “oge ọgwụgwụ,” n’afọ 1989. Akụkụ Daniel nke e meghere, mgbe Soviet Union dara n’ime mmezu nke Daniel isi nke iri na otu, amaokwu nke iri anọ, bụ Ìhè nke mmụọ-ozi nke atọ, ebe e nyere Miller Ìhè nke mmụọ-ozi mbụ. A hụrụ amaokwu isii ikpeazụ nke Daniel iri na otu dịka ntọala na ogidi etiti nke ngagharị Future for America, ma amaokwu nke iri anọ, nke Daniel isi nke iri na otu, na-achịkọta Ìhè ahụ, dịka amaokwu nke iri na atọ na nke iri na anọ, nke Daniel isi nke asatọ, chịkọtara Ìhè ahụ nke e meghere n’ime ngagharị Millerite.</w:t>
      </w:r>
    </w:p>
    <w:p>
      <w:pPr>
        <w:pStyle w:val="ArticleScripture"/>
        <w:jc w:val="left"/>
      </w:pPr>
      <w:r>
        <w:rPr>
          <w:rFonts w:ascii="Times New Roman" w:hAnsi="Times New Roman" w:eastAsia="Times New Roman" w:cs="Times New Roman"/>
        </w:rPr>
        <w:t>Ma n’oge ọgwụgwụ ka eze nke ndịda ga-akụgide ya; eze nke ugwu ga-abịakwa imegide ya dị ka ifufe ebili, ya na ụgbọ-ala agha, na ndị na-agba ịnyịnya, na ọtụtụ ụgbọ mmiri; ọ ga-abanyekwa n’ime mba ndị ahụ, ọ ga-ejubiga ókè ma gafee. Daniel 11:40.</w:t>
      </w:r>
    </w:p>
    <w:p>
      <w:pPr>
        <w:pStyle w:val="ArticleBody"/>
        <w:jc w:val="left"/>
      </w:pPr>
      <w:r>
        <w:rPr>
          <w:rFonts w:ascii="Times New Roman" w:hAnsi="Times New Roman" w:eastAsia="Times New Roman" w:cs="Times New Roman"/>
        </w:rPr>
        <w:t>Amaokwu a na-akọwa agha nke malitere n’“oge ọgwụgwụ” n’afọ 1798, n’etiti eze nke ndịda na eze nke ugwu. Eze nke ndịda nọchiri anya France nke na-ekweghị na Chineke, nke nyefere ndị popu ọnya ọnwụ ahụ n’otu afọ ahụ kpọmkwem. A na-anọchi anya ndị popu ebe ahụ dịka eze nke ugwu. France, n’amụma n’afọ 1798, bụ otu ụzọ n’ime iri nke alaeze iri ahụ nke Daniel isi nke asaa. Alaeze iri ahụ nọchiri anya Rom nke ndị na-ekpere arụsị, Rom nke ndị na-ekpere arụsị ahụ kwa nọchiri anya dragọn ahụ. Ndị popu (eze nke ugwu) nọchiri anya anụ ọhịa ahụ. Amaokwu a na-akọwa na eze nke ugwu (ndị popu), onye e nyere ọnya ọnwụ ya na mbido amaokwu a, ga-emecha megwara eze nke ndịda (eze nke ekweghị na Chineke). Mgbe ndị popu mere mmegwara ahụ n’ezie, eze nke ekweghị na Chineke esiwo ná mba France kwaga n’òtù njikọ Soviet Union. France bụ otu mba, ma mgbe ndị popu megwara eze nke ndịda n’amaokwu a, a kọwara eze nke ndịda dịka “mba dị iche iche,” dịka Soviet Union nke gara aga dịkwa.</w:t>
      </w:r>
    </w:p>
    <w:p>
      <w:pPr>
        <w:pStyle w:val="ArticleBody"/>
        <w:jc w:val="left"/>
      </w:pPr>
      <w:r>
        <w:rPr>
          <w:rFonts w:ascii="Times New Roman" w:hAnsi="Times New Roman" w:eastAsia="Times New Roman" w:cs="Times New Roman"/>
        </w:rPr>
        <w:t>Mgbe eze nke ugwu (ụlọ ụkọchukwu papal) mere mmeghachi omume, o wetara ya “ụgbọ agha,” “ndị na-agba ịnyịnya,” na “ọtụtụ ụgbọ mmiri.” Ụgbọ agha na ndị na-agba ịnyịnya bụ ihe nnọchianya nke ike agha, ụgbọ mmiri kwa bụ ihe nnọchianya nke ike akụ na ụba. Ike ahụ nke jikọtara onwe ya n’ime njikọ na-adịghị nsọ ya na ụlọ ụkọchukwu papal maka nzube nke iweda Soviet Union ala bụ United States, ma ike abụọ nke United States dị na Mkpughe isi nke iri na atọ ka a kọwara dị ka ikike ya ime ka ụwa nabata akara nke ikike papal site n’ike agha na ike akụ na ụba. A ga-egbochi ndị mmadụ ịzụ ma ọ bụ ire ere ma e wezụga na ha nwere akara ahụ, ma, karịa nke ahụ, ma e nweghị akara ahụ, a ga-egbu ndị mmadụ.</w:t>
      </w:r>
    </w:p>
    <w:p>
      <w:pPr>
        <w:pStyle w:val="ArticleBody"/>
        <w:jc w:val="left"/>
      </w:pPr>
      <w:r>
        <w:rPr>
          <w:rFonts w:ascii="Times New Roman" w:hAnsi="Times New Roman" w:eastAsia="Times New Roman" w:cs="Times New Roman"/>
        </w:rPr>
        <w:t>Amaokwu nke iri anọ na-akọwapụta ozugbo dragọn ahụ (eze nke ndịda), anụ ọhịa ahụ (papacy) na onye amụma ụgha ahụ (United States). Amaokwu ntọala maka “oge ọgwụgwụ” n’afọ 1989 na-akọwapụta ike atọ ndị ahụ na-emebi ihe ma na-eduga ụwa gaa Armagedon, dịka amaokwu ntọala nke mmegharị Millerite siri kọwapụta ike abụọ ndị ahụ na-emebi ihe nke ikpere arụsị, nke papalism soro ya.</w:t>
      </w:r>
    </w:p>
    <w:p>
      <w:pPr>
        <w:pStyle w:val="ArticleBody"/>
        <w:jc w:val="left"/>
      </w:pPr>
      <w:r>
        <w:rPr>
          <w:rFonts w:ascii="Times New Roman" w:hAnsi="Times New Roman" w:eastAsia="Times New Roman" w:cs="Times New Roman"/>
        </w:rPr>
        <w:t>Amaokwu a na-amalite site n’agha dị n’etiti eze nke ndịda na eze nke ugwu. Ná mmalite amaokwu a (1798), eze nke ndịda na-emeri, ma n’ime amaokwu ahụ, eze nke ugwu na-emeghachi ma merie eze nke ndịda. Mmalite amaokwu a na-akara agha dị n’etiti eze nke ugwu na eze nke ndịda, ma n’ọgwụgwụ ozi dị n’ime amaokwu ahụ, a na-egosikwa otu agha ahụ dị n’etiti eze nke ugwu na eze nke ndịda, ma nsonaazụ ya bụrụ nke megidere nke mbụ. Mmalite ahụ kara “oge ọgwụgwụ” na 1798, agha nke njedebe ahụkwa na-akara “oge ọgwụgwụ” na 1989. Amaokwu a nwere n’ime àmà e dere ede ya akara mbinye aka Alfa na Omega, mmalite na njedebe.</w:t>
      </w:r>
    </w:p>
    <w:p>
      <w:pPr>
        <w:pStyle w:val="ArticleBody"/>
        <w:jc w:val="left"/>
      </w:pPr>
      <w:r>
        <w:rPr>
          <w:rFonts w:ascii="Times New Roman" w:hAnsi="Times New Roman" w:eastAsia="Times New Roman" w:cs="Times New Roman"/>
        </w:rPr>
        <w:t>Akụkọ ihe mere eme n’ezie nke amaokwu ahụ na-aga n’ihu gafee ọdịda nke Soviet Union na 1989, ruo n’iwu ụbọchị Ụka nke amaokwu nke iri anọ na otu. N’iwu ụbọchị Ụka ahụ, a na-eweta njikọta okpukpu atọ nke Babilọn nke oge a site n’usoro ihe omume ndị na-eme ngwa ngwa. Ya mere, amaokwu nke iri anọ na-amalite mgbe e nyere ọnyá ahụ na-egbu egbu na 1798, ma a chefuo akwụna nke Taịa. Akụkọ ihe mere eme nke amaokwu ahụ na-anọchi anya ya na-ejedebe kpamkpam n’iwu ụbọchị Ụka nke amaokwu nke iri anọ na otu, ebe a gwọrọ ọnyá ahụ na-egbu egbu, a kpọtakwa akwụna nke Taịa n’uche ọzọ. E dere akara mmalite na njedebe ahụ ọ bụghị naanị n’elu ederede a hụrụ n’amaokwu ahụ, kama kwa n’akụkọ ihe mere eme dum nke amaokwu ahụ na-anọchi anya ya. Amaokwu ahụ na-akọwapụta usoro amụma nke na-adabere ọ bụghị naanị n’ekpere arụsị (dragọn) na ọchịchị pope (anụ ọhịa), kama ọ na-akọwa nhazi nke ike atọ ndị ahụ na-ebibi ihe nke na-eduga ụwa na Armageddon.</w:t>
      </w:r>
    </w:p>
    <w:p>
      <w:pPr>
        <w:pStyle w:val="ArticleBody"/>
        <w:jc w:val="left"/>
      </w:pPr>
      <w:r>
        <w:rPr>
          <w:rFonts w:ascii="Times New Roman" w:hAnsi="Times New Roman" w:eastAsia="Times New Roman" w:cs="Times New Roman"/>
        </w:rPr>
        <w:t>Ntọala amụma Miller kwupụtara mbata nke ikpe nyocha nke Chineke, ma ntọala amụma nke Future for America na-ekwupụta mbata nke ikpe mmezu nke Chineke. N’oge “njedebe” ahụ n’afọ 1989, usoro ule na ime ka ọ dị ọcha nke nzọụkwụ atọ malitere mgbe e meghechara amaokwu isii ikpeazụ nke Daniel iri na otu n’oge ọdịda Soviet Union. A ghaghị ịghọta ọdịiche ahụ nke mere ka Miller hụ naanị ikpere arụsị na ọchịchị popu, ma ghara ịhụ Protestantizim dapụrụ n’ezi okwukwe, ka e wee ghọta nke ọma ọhụụ nke Osimiri Ulai nke e meghechara na 1798.</w:t>
      </w:r>
    </w:p>
    <w:p>
      <w:pPr>
        <w:pStyle w:val="ArticleBody"/>
        <w:jc w:val="left"/>
      </w:pPr>
      <w:r>
        <w:rPr>
          <w:rFonts w:ascii="Times New Roman" w:hAnsi="Times New Roman" w:eastAsia="Times New Roman" w:cs="Times New Roman"/>
        </w:rPr>
        <w:t>Anyị ga-aga n’ihu na nlebara anya ahụ n’isiokwu na-esonụ.</w:t>
      </w:r>
    </w:p>
    <w:p>
      <w:pPr>
        <w:pStyle w:val="ArticleScripture"/>
        <w:jc w:val="left"/>
      </w:pPr>
      <w:r>
        <w:rPr>
          <w:rFonts w:ascii="Times New Roman" w:hAnsi="Times New Roman" w:eastAsia="Times New Roman" w:cs="Times New Roman"/>
        </w:rPr>
        <w:t>“Anyị enweghị oge anyị ga-efunahụ. Oge nsogbu dị n’ihu anyị. A kpalitela ụwa site n’mmụọ agha. N’oge na-adịghị anya ihe omume nke nsogbu e kwuru maka ha n’amụma ga-eme. Amụma dị na isi nke iri na otu nke Daniel erutela nso n’imezu ya zuru oke. Ọtụtụ n’ime akụkọ ihe mere eme nke mere dịka mmezu nke amụma a ga-emegharị ọzọ.</w:t>
      </w:r>
    </w:p>
    <w:p>
      <w:pPr>
        <w:pStyle w:val="ArticleScripture"/>
        <w:jc w:val="left"/>
      </w:pPr>
      <w:r>
        <w:rPr>
          <w:rFonts w:ascii="Times New Roman" w:hAnsi="Times New Roman" w:eastAsia="Times New Roman" w:cs="Times New Roman"/>
        </w:rPr>
        <w:t>“N’amaokwu nke iri atọ, a na-ekwu okwu banyere ike nke ‘amaokwu 30 ruo 36 a kpọrọ n’ọnụ.’”</w:t>
      </w:r>
    </w:p>
    <w:p>
      <w:pPr>
        <w:pStyle w:val="ArticleScripture"/>
        <w:jc w:val="left"/>
      </w:pPr>
      <w:r>
        <w:rPr>
          <w:rFonts w:ascii="Times New Roman" w:hAnsi="Times New Roman" w:eastAsia="Times New Roman" w:cs="Times New Roman"/>
        </w:rPr>
        <w:t>“A ga-eme ihe omume ndị yiri ndị a kọwara n’okwu ndị a.”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Atọ na Ise</dc:title>
  <dc:subject>Ikpughe Usoro Amụma Ahụ: Nghọta William Miller na Ike Mbibi Atọ ndị na-eduga na Agha Amagedọn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