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Iri Anọ na Itoolu</w:t>
      </w:r>
    </w:p>
    <w:p>
      <w:pPr>
        <w:pStyle w:val="ArticleSubtitle"/>
        <w:jc w:val="left"/>
      </w:pPr>
      <w:r>
        <w:rPr>
          <w:rFonts w:ascii="Arial" w:hAnsi="Arial" w:eastAsia="Arial" w:cs="Arial"/>
        </w:rPr>
        <w:t>Ikpughe Eziokwu: Mkpu Etiti Abalị, Ọrụ Alakụba, na Usoro Nnwale Ikpeazụ n’Ụbọchị Ikpeazụazụ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Mmụba nke ihe ọmụma e wepụtara mgbe e meghere ọhụụ nke Osimiri Ulai n’afọ 1798 mere ka usoro nnwale bilie, nke rutere n’ókè kasị elu ya n’ime mmegharị nke Mkpu Etiti Abalị n’afọ 1844. E gosipụtawo Mkpu Etiti Abalị nke ụbọchị ikpeazụ, nke a na-emepe ugbu a, site n’akụkọ ihe mere eme ahụ, ma ọ gụnyere otu eziokwu nnwale ndị ahụ nke akụkọ ihe mere eme ahụ, n’ihi na ozi Mkpu Etiti Abalị a na-emepe ugbu a bụ mweghachi nke ọla dị oké ọnụ ahịa Miller.</w:t>
      </w:r>
    </w:p>
    <w:p>
      <w:pPr>
        <w:pStyle w:val="ArticleScripture"/>
        <w:jc w:val="left"/>
      </w:pPr>
      <w:r>
        <w:rPr>
          <w:rFonts w:ascii="Times New Roman" w:hAnsi="Times New Roman" w:eastAsia="Times New Roman" w:cs="Times New Roman"/>
        </w:rPr>
        <w:t>“A ghaghị ugbu a ịmụ ma kwusaa eziokwu ndị anyị natara n’afọ 1841, ’42, ’43, na ’44. Ozi nke mmụọ ozi mbụ, nke abụọ, na nke atọ ga-ekwusara n’ọdịnihu site n’olu ukwu. A ga-enye ha n’itinye obi siri ike na n’ike nke Mmụọ Nsọ.” Manuscript Releases, volume 15, 371.</w:t>
      </w:r>
    </w:p>
    <w:p>
      <w:pPr>
        <w:pStyle w:val="ArticleBody"/>
        <w:jc w:val="left"/>
      </w:pPr>
      <w:r>
        <w:rPr>
          <w:rFonts w:ascii="Times New Roman" w:hAnsi="Times New Roman" w:eastAsia="Times New Roman" w:cs="Times New Roman"/>
        </w:rPr>
        <w:t>Isi okwu bụ isi nke ozi amụma nke Mkpu Etiti Abalị nke oge anyị bụ ọrụ Alakụba nke ahụhụ nke atọ. A na-anọchi anya ahụhụ atọ nke Alakụba ha niile n’elu mbadamba abụọ nke Habakuk. Ozi nke Mkpu Etiti Abalị nke ụbọchị ikpeazụ malitere imeghe akara ya n’oge ndakpọ olileanya nke Julaị 18, 2020, mgbe oge ichere nke ụbọchị ikpeazụ bịarutere. Dị nnọọ ka ozi Mkpu Etiti Abalị nke akụkọ ihe mere eme ndị Millerite siri dị, a na-emepe ozi nke ụbọchị ikpeazụ n’usoro n’usoro ruo mgbe ọ ruru n’ókè a na-anọchi anya site na nzukọ ogige Exeter. N’oge ahụ, ụmụ agbọghọ na-amaghị nwoke ahụ ma nwere mmanụ, ma ọ bụ na ha enweghị ya.</w:t>
      </w:r>
    </w:p>
    <w:p>
      <w:pPr>
        <w:pStyle w:val="ArticleBody"/>
        <w:jc w:val="left"/>
      </w:pPr>
      <w:r>
        <w:rPr>
          <w:rFonts w:ascii="Times New Roman" w:hAnsi="Times New Roman" w:eastAsia="Times New Roman" w:cs="Times New Roman"/>
        </w:rPr>
        <w:t>Nkwupụta Aịzaya banyere ahụhụ nye ndị ikom na-akwa emo bụ ndị na-achị ndị Jerusalem, na-egosi na ọhụụ ahụ aghọwo n’ebe ndị mmanya na-egbu nke Ifrem nọ dị ka akwụkwọ e mechiri emechi. N’akụkụ Akwụkwọ Aịzaya ahụ, ọrụ nke ịgbanwe akara satan bụrụ akara nke Chineke, dịka e meworo ya n’akụkọ ihe mere eme nke Adventism, ka a ga-ele anya dị ka ụrọ onye ọkpụ ite. Ọrụ ahụ bụ iguzobe nkọwa nke “nke kwa ụbọchị,” dị ka akara nke Kraịst, mgbe n’eziokwu ọ bụ akara nke Setan. Mgbe Daniel ji okwu “tamid” dị ka akara nke ikpere arụsị, ọ họọrọ okwu ahụ n’ihi ebumnuche akara, n’ihi na okwu ahụ pụtara “na-aga n’ihu mgbe niile”.</w:t>
      </w:r>
    </w:p>
    <w:p>
      <w:pPr>
        <w:pStyle w:val="ArticleBody"/>
        <w:jc w:val="left"/>
      </w:pPr>
      <w:r>
        <w:rPr>
          <w:rFonts w:ascii="Times New Roman" w:hAnsi="Times New Roman" w:eastAsia="Times New Roman" w:cs="Times New Roman"/>
        </w:rPr>
        <w:t>E nwere ike atọ na-eduga ụwa gaa Armagedọn, ike mbụ n’ime ike atọ ahụ bụkwa dragọn ahụ (ikpere arụsị). Dragọn ahụ malitere agha ya megide Chineke n’eluigwe. Dragọn ahụ na-aga n’ihu n’agha ahụ ruo na njedebe nke puku afọ ahụ, mgbe a ga-ebibi ya kpamkpam n’ikpeazụ.</w:t>
      </w:r>
    </w:p>
    <w:p>
      <w:pPr>
        <w:pStyle w:val="ArticleScripture"/>
        <w:jc w:val="left"/>
      </w:pPr>
      <w:r>
        <w:rPr>
          <w:rFonts w:ascii="Times New Roman" w:hAnsi="Times New Roman" w:eastAsia="Times New Roman" w:cs="Times New Roman"/>
        </w:rPr>
        <w:t>Mgbe puku afọ ahụ ga-ezu, a ga-atọhapụ Setan n’ụlọ mkpọrọ ya, ọ ga-apụkwa ịghọgbu mba ndị dị n’akụkụ anọ nke ụwa, Gọg na Mẹgọg, ka o kpọkọta ha ọnụ maka agha: ọnụ ọgụgụ ha dị ka ájá nke osimiri. Ha wee rigoro n’obosara ụwa, gbaa ogige ndị nsọ na obodo a hụrụ n’anya gburugburu: ọkụ wee si n’eluigwe n’aka Chineke rịdata, repịa ha. Ekwensu ahụ nke ghọgburu ha ka a tụbara n’ọdọ ọkụ na sọlfọ, ebe anụ ọhịa ahụ na onye-amụma ụgha ahụ nọ, a ga-emekpa ha ahụhụ ehihie na abalị ruo mgbe ebighị ebi. Mkpughe 20:7–10.</w:t>
      </w:r>
    </w:p>
    <w:p>
      <w:pPr>
        <w:pStyle w:val="ArticleBody"/>
        <w:jc w:val="left"/>
      </w:pPr>
      <w:r>
        <w:rPr>
          <w:rFonts w:ascii="Times New Roman" w:hAnsi="Times New Roman" w:eastAsia="Times New Roman" w:cs="Times New Roman"/>
        </w:rPr>
        <w:t>Anụ ọhịa ahụ (pápásì) nke bụ nke abụọ n’ime ike atọ ndị na-eduga ụwa gaa Amagedọn, na onye amụma ụgha ahụ (United States) nke bụ nke atọ n’ime ike atọ ahụ, ha abụọ batara n’akụkọ ihe mere eme mgbe akụkọ ihe mere eme nke obe gasịrị, a na-ebibikwa ha abụọ n’Ọbịbịa nke Abụọ nke Kraịst.</w:t>
      </w:r>
    </w:p>
    <w:p>
      <w:pPr>
        <w:pStyle w:val="ArticleScripture"/>
        <w:jc w:val="left"/>
      </w:pPr>
      <w:r>
        <w:rPr>
          <w:rFonts w:ascii="Times New Roman" w:hAnsi="Times New Roman" w:eastAsia="Times New Roman" w:cs="Times New Roman"/>
        </w:rPr>
        <w:t>E jidere anụ-ọhia ahụ, ya na onye-amụma ụgha ahụ nke rụrụ ọrụ ebube n’ihu ya, bụ nke o ji duhie ndị natara akara anụ-ọhia ahụ, na ndị na-efe onyinyo ya ofufe. A tụbara ha abụọ ndụ n’ime ọdọ ọkụ nke sọlfọ na-enwu. Mkpughe 19:20.</w:t>
      </w:r>
    </w:p>
    <w:p>
      <w:pPr>
        <w:pStyle w:val="ArticleBody"/>
        <w:jc w:val="left"/>
      </w:pPr>
      <w:r>
        <w:rPr>
          <w:rFonts w:ascii="Times New Roman" w:hAnsi="Times New Roman" w:eastAsia="Times New Roman" w:cs="Times New Roman"/>
        </w:rPr>
        <w:t>Mgbe Daniel họọrọ okwu Hibru a bụ “tamid” (“na-adịgide adịgide”) dịka ihe nnọchianya nke ikpere arụsị (Satan), ọ họọrọ okwu nke na-egosi na ọ bụ Satan ka ọ bụ onye nọgidesiri ike n’agha ọ na-alụ megide Chineke. Ike abụọ ndị ọzọ na-arụ ọrụ n’agha ha megide Chineke naanị n’oge ụfọdụ a kapịrị ọnụ. Nhọrọ Daniel họọrọ nke okwu ahụ bụ “tamid” (“na-adịgide adịgide”) bụ nke e ji ebumnuche mee, ma bụrụkwa nke ziri ezi.</w:t>
      </w:r>
    </w:p>
    <w:p>
      <w:pPr>
        <w:pStyle w:val="ArticleBody"/>
        <w:jc w:val="left"/>
      </w:pPr>
      <w:r>
        <w:rPr>
          <w:rFonts w:ascii="Times New Roman" w:hAnsi="Times New Roman" w:eastAsia="Times New Roman" w:cs="Times New Roman"/>
        </w:rPr>
        <w:t>Ka akụkọ Aịzaya banyere ahụhụ dịrị ndị ahụ Jehova wụkwasịrị mmụọ nke ụra miri emi, mechikwara anya ha, na-aga n’ihu site n’isi nke iri abụọ na asatọ ruo n’isi nke iri atọ, ọ dekọrọ:</w:t>
      </w:r>
    </w:p>
    <w:p>
      <w:pPr>
        <w:pStyle w:val="ArticleScripture"/>
        <w:jc w:val="left"/>
      </w:pPr>
      <w:r>
        <w:rPr>
          <w:rFonts w:ascii="Times New Roman" w:hAnsi="Times New Roman" w:eastAsia="Times New Roman" w:cs="Times New Roman"/>
        </w:rPr>
        <w:t>Ugbu a gawa, dee ya n’ihu ha n’elu mbadamba, deekwa ya n’akwụkwọ, ka o wee bụrụ ihe maka oge na-abịa, ruo mgbe ebighị ebi na mgbe ebighị ebi: N’ihi na nke a bụ ndị na-enupụ isi, ụmụ ụgha, ụmụ na-achọghị ịnụ iwu nke Onyenwe anyị: Ndị na-asị ndị ọhụ ụzọ, Unu ahụla; ndị amụma kwa, Unu ebulaara anyị amụma ezi ihe, kama gwa anyị ihe na-atọ ntị, buoro anyị amụma aghụghọ: Si n’ụzọ pụọ, si n’okporo ụzọ wezuga onwe unu, mee ka Onye Nsọ nke Izrel kwụsị ịdị n’ihu anyị. N’ihi ya otu a ka Onye Nsọ nke Izrel kwuru, Ebe unu na-eleda okwu a anya, na-atụkwasịkwa obi n’imegide na n’ịghagwoju ụzọ, na-adaberekwa n’elu ha: Ya mere ajọ omume a ga-adịrị unu ka mgbape dị njikere ịdaba, nke na-apụta ìhè n’ime mgbidi dị elu, nke mmebi ya na-abịa na mberede, n’otu ntabi anya. Ọ ga-agbajikwa ya dịka e si agbaji ite onye ọkpụ ite e kụrisịrị ibe ya; ọ gaghị-enwe ebere: nke mere na a gaghị ahụ n’etiti iberibe ya otu nkpirikpi ite e ji ewepụta ọkụ n’ọkụ ekwú, ma ọ bụ e ji ekpota mmiri n’olulu. N’ihi na otu a ka Onyenwe anyị Chineke, Onye Nsọ nke Izrel, kwuru; N’ịlaghachi na n’izu ike ka a ga-esi zọpụta unu; n’udo na n’ịtụkwasị obi ka ike unu ga-adị: ma unu ekweghị. Aịzaya 30:8–15.</w:t>
      </w:r>
    </w:p>
    <w:p>
      <w:pPr>
        <w:pStyle w:val="ArticleBody"/>
        <w:jc w:val="left"/>
      </w:pPr>
      <w:r>
        <w:rPr>
          <w:rFonts w:ascii="Times New Roman" w:hAnsi="Times New Roman" w:eastAsia="Times New Roman" w:cs="Times New Roman"/>
        </w:rPr>
        <w:t>“Mbadamba” ahụ e dere, bụ mbadamba Habakuk isi nke abụọ, e mere ha ka ndị na-agụ ha nwee ike “ịgba ọsọ” ma gbasaa ozi ahụ. “Akwụkwọ” ahụ nke mere “ndetu” banyere “mbadamba” ahụ bụ Habakuk. “Mbadamba” ahụ sitere n’“akwụkwọ” Habakuk, na-anọchi anya usoro nnwale nke na-egosipụta “ndị nnupụisi, ụmụ ụgha, ụmụ ndị na-achọghị ịnụ iwu nke Onyenwe anyị.” “Ndị nnupụisi” ahụ jụrụ “ịnụ,” bụ ndị ahụ dị na Jeremaya ndị jụrụ ịnụ olu opi onye nche.</w:t>
      </w:r>
    </w:p>
    <w:p>
      <w:pPr>
        <w:pStyle w:val="ArticleScripture"/>
        <w:jc w:val="left"/>
      </w:pPr>
      <w:r>
        <w:rPr>
          <w:rFonts w:ascii="Times New Roman" w:hAnsi="Times New Roman" w:eastAsia="Times New Roman" w:cs="Times New Roman"/>
        </w:rPr>
        <w:t>Ọzọkwa, e debekwara m ndị nche n’elu unu, na-asị, Ṅaanụ ntị n’olu opi. Ma ha sịrị, Anyị agaghị aṅa ntị. Jeremiah 6:17.</w:t>
      </w:r>
    </w:p>
    <w:p>
      <w:pPr>
        <w:pStyle w:val="ArticleBody"/>
        <w:jc w:val="left"/>
      </w:pPr>
      <w:r>
        <w:rPr>
          <w:rFonts w:ascii="Times New Roman" w:hAnsi="Times New Roman" w:eastAsia="Times New Roman" w:cs="Times New Roman"/>
        </w:rPr>
        <w:t>Ndị nnupụisi bụ ndị ahụ nọ n’akụkọ ihe mere eme nke Aịzaya, nakwa n’akụkọ ihe mere eme nke Kraịst, ndị na-achọghị ịnụ.</w:t>
      </w:r>
    </w:p>
    <w:p>
      <w:pPr>
        <w:pStyle w:val="ArticleScripture"/>
        <w:jc w:val="left"/>
      </w:pPr>
      <w:r>
        <w:rPr>
          <w:rFonts w:ascii="Times New Roman" w:hAnsi="Times New Roman" w:eastAsia="Times New Roman" w:cs="Times New Roman"/>
        </w:rPr>
        <w:t>O wee sị, Gaa, gwa ndị a, Nụnu n’ezie, ma unu aghọtakwala; hụnụkwa n’ezie, ma unu amatakwala. Mee ka obi ndị a bụrụ abụba, meekwa ka ntị ha dị arọ, mechikwaa anya ha; ka o wee ghara ịbụ na ha ga-eji anya ha hụ, jiri ntị ha nụ, jiri obi ha ghọta, laghachi, a gwọọkwa ha. Aịzaịa 6:9, 10.</w:t>
      </w:r>
    </w:p>
    <w:p>
      <w:pPr>
        <w:pStyle w:val="ArticleBody"/>
        <w:jc w:val="left"/>
      </w:pPr>
      <w:r>
        <w:rPr>
          <w:rFonts w:ascii="Times New Roman" w:hAnsi="Times New Roman" w:eastAsia="Times New Roman" w:cs="Times New Roman"/>
        </w:rPr>
        <w:t>Ndị nnupụisi ntị chiri nke Aịzaya nwere ike “ịnụ,” ma ha anaghị “anụ,” ma ịjụ ha ị “nụ” na-egosi na ha “adịghị aghọta.” Ọ bụ ndị ajọ omume nke Daniel, bụkwa ndị amaghị ihe nke Matiu, bụ́ ndị na-adịghị aghọta mmụba nke ọmụma e gosipụtara n’elu “tebụl” ahụ e dekọrọ n’“akwụkwọ” Habakuk. Ọ bụrụ na ndị nnupụisi ntị chiri nke Aịzaya ga-anụ, a pụrụ ịtụgharịa ha ma gwọọ ha, ma obi ha abụbaala, ya mere ha enweghị ike ịghọta ozi nke Mkpu Etiti Abalị. Jizọs nyere ihe-àmà nke abụọ banyere ndị nnupụisi ntị chiri ahụ.</w:t>
      </w:r>
    </w:p>
    <w:p>
      <w:pPr>
        <w:pStyle w:val="ArticleScripture"/>
        <w:jc w:val="left"/>
      </w:pPr>
      <w:r>
        <w:rPr>
          <w:rFonts w:ascii="Times New Roman" w:hAnsi="Times New Roman" w:eastAsia="Times New Roman" w:cs="Times New Roman"/>
        </w:rPr>
        <w:t>Ndị na-eso ụzọ Ya wee bịakwute Ya, sị Ya, Gịnị mere I ji agwa ha okwu n’ilu? Ọ zara, sị ha, N’ihi na e nyewo unu ka unu mata ihe omimi nile nke alaeze eluigwe, ma e nyeghị ha ya. N’ihi na onye ọbụla nwere, a ga-enye ya, ọ ga-enwekwa karịa nke ukwuu; ma onye ọbụla na-enweghị, ọbụna ihe o nwere ka a ga-anapụ ya. Ya mere ka M ji agwa ha okwu n’ilu: n’ihi na ha na-ahụ ma ha anaghị ahụ ụzọ; ha na-anụkwa ma ha anaghị anụ, ha adịghịkwa aghọta. N’ime ha ka amụma Aịsaịa mezuru, nke na-asị, Site n’ịnụ ka unu ga-anụ, ma unu agaghị aghọta; site n’ịhụ ka unu ga-ahụ, ma unu agaghị amata: n’ihi na obi ndị mmadụ a aghọwo nke kpọnwụrụ akpọnwụ, ntị ha adịghịkwa anụ nke ọma, anya ha ka ha mechikwara; ka ọ ghara ịbụ na oge ọbụla ha ga-eji anya ha hụ, jiri ntị ha nụ, werekwa obi ha ghọta, ka ha wee chigharịa, M wee gwọọ ha. Ma a gọziri anya unu, n’ihi na ha na-ahụ; na ntị unu, n’ihi na ha na-anụ. N’ihi na n’ezie asị M unu, na ọtụtụ ndị amụma na ndị ezi omume chọsiri ike ịhụ ihe ndị unu na-ahụ, ma ha ahụghị ha; nakwa ịnụ ihe ndị unu na-anụ, ma ha anụghị ha. Matiu 13:10–17.</w:t>
      </w:r>
    </w:p>
    <w:p>
      <w:pPr>
        <w:pStyle w:val="ArticleBody"/>
        <w:jc w:val="left"/>
      </w:pPr>
      <w:r>
        <w:rPr>
          <w:rFonts w:ascii="Times New Roman" w:hAnsi="Times New Roman" w:eastAsia="Times New Roman" w:cs="Times New Roman"/>
        </w:rPr>
        <w:t>Ndị amamihe na-aghọta ihe omimi nke ilu ndị ahụ, nke bụ eziokwu e gosiri ahịrị n’elu ahịrị. A gọziri ndị amamihe n’ihi na ha na-ahụ ma na-anụ, ma ma ndị “amamihe” ma ndị “a gọziri agọzi” ka e gosipụtara n’isi nke iri na abụọ nke Daniel. Ndị “amamihe” bụ ndị na-aghọta (n’obi ha) mmụba nke ọmụma, nke “tebụl” ahụ na-anọchi anya ya dịka e depụtara ya n’ime “akwụkwọ” Habakkuk, ma ndị “a gọziri agọzi” bụ ndị na-eche.</w:t>
      </w:r>
    </w:p>
    <w:p>
      <w:pPr>
        <w:pStyle w:val="ArticleScripture"/>
        <w:jc w:val="left"/>
      </w:pPr>
      <w:r>
        <w:rPr>
          <w:rFonts w:ascii="Times New Roman" w:hAnsi="Times New Roman" w:eastAsia="Times New Roman" w:cs="Times New Roman"/>
        </w:rPr>
        <w:t>O wee sị, Gaa n’ụzọ gị, Daniel: n’ihi na e mechiri okwu ndị a ma kaa ha akara ruo oge ọgwụgwụ. Ọtụtụ ka a ga-eme ka ha dị ọcha, ma mee ka ha bụrụ ndị ọcha, ma nwalee ha; ma ndị ajọ omume ga-eme ajọ omume: ọ dịghịkwa onye ọ bụla n’etiti ndị ajọ omume ga-aghọta; ma ndị maara ihe ga-aghọta. Sitekwa n’oge a ga-ewepụ àjà nsure-ọkụ a na-achụ kwa ụbọchị, ma guzochie ihe arụ ahụ nke na-eme ka ebe tọgbọrọ n’efu, a ga-enwe ụbọchị otu puku narị abụọ na iri itoolu. Ngọzi nādịrị onye ahụ nke na-eche, ma rute ụbọchị otu puku narị atọ na iri atọ na ise. Daniel 12:9–13.</w:t>
      </w:r>
    </w:p>
    <w:p>
      <w:pPr>
        <w:pStyle w:val="ArticleBody"/>
        <w:jc w:val="left"/>
      </w:pPr>
      <w:r>
        <w:rPr>
          <w:rFonts w:ascii="Times New Roman" w:hAnsi="Times New Roman" w:eastAsia="Times New Roman" w:cs="Times New Roman"/>
        </w:rPr>
        <w:t>Ndị Miller ziri ezi n’ịghọta na ụbọchị puku otu narị atọ na iri atọ na ise ahụ malitere mgbe e “wepụrụ” ikpere arụsị (“ihe a na-eme kwa ụbọchị”) n’afọ 508. E kwere ngọzi ahụ nkwa nye ndị nọ na-eche n’afọ 1843. Okwu ahụ bụ “cometh” n’ebe ahụ pụtara “na-erute.” Afọ 1843 “rutere” afọ 1844 mgbe ọ gwụchara. Mgbe afọ 1843 gwụchara, “oge ichere” nke Habakuk bịarutere, e wee kpọsa ngọzi n’elu ndị ahụ chere dịka e nyere iwu n’ime “akwụkwọ” ahụ nke kwuru banyere “mbadamba.” “Akwụkwọ” Habakuk nyere ndị mmadụ iwu ka ha “chere” ọhụụ ahụ.</w:t>
      </w:r>
    </w:p>
    <w:p>
      <w:pPr>
        <w:pStyle w:val="ArticleBody"/>
        <w:jc w:val="left"/>
      </w:pPr>
      <w:r>
        <w:rPr>
          <w:rFonts w:ascii="Times New Roman" w:hAnsi="Times New Roman" w:eastAsia="Times New Roman" w:cs="Times New Roman"/>
        </w:rPr>
        <w:t>Daniel kọwara akụkọ ihe mere eme nke 1798 (oge ọgwụgwụ), mgbe e meghere akwụkwọ ya, ma n’oge ahụ e mepụtara usoro ule nke nzọụkwụ atọ (a ga-eme ka ha dị ọcha, mee ka ha dị ọcha ọcha, ma nwalee ha). Usoro ahụ rutere na njedebe ya n’ịpụta ìhè nke akụkọ ihe mere eme zoro ezo nke égbè eluigwe asaa ahụ. Akụkọ ihe mere eme zoro ezo ahụ bụ akara ụzọ atọ nke eziokwu, nke nkụda mmụọ mbụ, ozi Mkpu Etiti Abalị, na nnukwu nkụda mmụọ nọchiri anya ha. Ngọzi nke iru nkụda mmụọ mbụ ahụ nọchiri anya usoro ule nke nzọụkwụ atọ na njedebe nke akụkọ ihe mere eme site na 1798 ruo 1844.</w:t>
      </w:r>
    </w:p>
    <w:p>
      <w:pPr>
        <w:pStyle w:val="ArticleBody"/>
        <w:jc w:val="left"/>
      </w:pPr>
      <w:r>
        <w:rPr>
          <w:rFonts w:ascii="Times New Roman" w:hAnsi="Times New Roman" w:eastAsia="Times New Roman" w:cs="Times New Roman"/>
        </w:rPr>
        <w:t>Akụkọ ihe mere eme nke 1798, ruo n’oge nnukwu ndakpọ olileanya nke 1844, na-anọchi anya akụkọ ihe mere eme nke 1989, ruo n’iwu Ụka nke Sọnde na-abịa n’oge na-adịghị anya. E kwere nkwa ngọzi nye ndị na-eche ọhụụ ahụ nke malitere ịla azụ n’oge ndakpọ olileanya mbụ. “Ndị amamihe” nke Daniel iri na abụọ bụ ndị ahụ “a gọziri agọzi,” na ndị “na-eche.” Ndị ajọ omume bụ ndị na-adịghị “anụ” site n’obi ha, na ndị na-adịghị “ahụ.” A chịkọtara ahụmahụ dum nke mmegharị Millerite n’amaokwu anọ nke Daniel, ma amaokwu ndị ahụ na-anọchikwa anya akụkọ ihe mere eme nke ịkaa akara nke puku mmadụ narị otu na iri anọ na anọ ahụ.</w:t>
      </w:r>
    </w:p>
    <w:p>
      <w:pPr>
        <w:pStyle w:val="ArticleBody"/>
        <w:jc w:val="left"/>
      </w:pPr>
      <w:r>
        <w:rPr>
          <w:rFonts w:ascii="Times New Roman" w:hAnsi="Times New Roman" w:eastAsia="Times New Roman" w:cs="Times New Roman"/>
        </w:rPr>
        <w:t>Akụkọ ihe mere eme dị nsọ e gosipụtara n’ime amaokwu anọ ahụ, dabere n’ịghọta mmụba nke ihe ọmụma e gosipụtara n’elu mbadamba Habakkuk, nakwa mmụba nke ihe ọmụma Jisọs kpọrọ aha ka Ọ na-ezi ihe site n’usoro ahịrị n’elu ahịrị. O nyere ilu n’elu ilu, iji kọwaa ihe omimi nke amụma nye “ndị nwere amamihe.” “Ndị ajọ omume” dị na Daniel iri na abụọ anaghị aghọta, ma na 2 Thessalonians, isi nke abụọ, a na-anọchi enweghị nghọta ha anya dịka ịkpọasị eziokwu, nke na-eweta aghụghọ siri ike. Eziokwu ahụ ndị ajọ omume na-ahụghị n’anya n’akwụkwọ ozi Pọl bụ “ihe a na-eme kwa ụbọchị,” ma n’amaokwu anọ Daniel, eziokwu amụma ahụ a kpọmkwem kpọrọ aha bụ “ihe a na-eme kwa ụbọchị.”</w:t>
      </w:r>
    </w:p>
    <w:p>
      <w:pPr>
        <w:pStyle w:val="ArticleBody"/>
        <w:jc w:val="left"/>
      </w:pPr>
      <w:r>
        <w:rPr>
          <w:rFonts w:ascii="Times New Roman" w:hAnsi="Times New Roman" w:eastAsia="Times New Roman" w:cs="Times New Roman"/>
        </w:rPr>
        <w:t>Jizọs gwara ndịozi ahụ na ha bụ ndị a gọziri agọzi, ma n’ime ime nke a Ọ na-eme ka ha dị iche na ndị nọ na Aịzaịa bụ ndị jụrụ ịhụ na ịnụ, ka e wee ghọọ ha. Ndị a gọziri agọzi n’ime Daniel isi nke iri na abụọ bụ ndị na-eche. Amaokwu anọ ahụ dị n’ime Daniel isi nke iri na abụọ, nakwa mmezu nke amaokwu ndị ahụ n’akụkọ ihe mere eme nke ndị Millerite, nakwa ọdịiche nke Aịzaịa na otu ìgwè jụrụ ịnụ na ịhụ, nakwa otu nkewa ahụ kpọmkwem nke Krais mere n’etiti ìgwè abụọ ahụ, ha niile na-arụtụ aka n’ihu n’akụkọ ihe mere eme zoro ezo nke égbè eluigwe asaa nke bịarutere na July 18, 2020. Usoro ikpeazụ nke nnwale n’akụkọ ihe mere eme nke ndị Millerite, nke malitere na nkụda mmụọ mbụ ahụ, ka a na-emegharị ugbu a. Ụfọdụ ga-ahụ, ndị ọzọ agajụkwa ịhụ.</w:t>
      </w:r>
    </w:p>
    <w:p>
      <w:pPr>
        <w:pStyle w:val="ArticleScripture"/>
        <w:jc w:val="left"/>
      </w:pPr>
      <w:r>
        <w:rPr>
          <w:rFonts w:ascii="Times New Roman" w:hAnsi="Times New Roman" w:eastAsia="Times New Roman" w:cs="Times New Roman"/>
        </w:rPr>
        <w:t>“A ga-eme ka ozi niile e nyere site n’afọ 1840–1844 bụrụ ndị nwere ike ugbu a, n’ihi na e nwere ọtụtụ mmadụ furu efu n’ịghọta ụzọ ha. Ozi ndị a ga-agakwuru ụka niile.</w:t>
      </w:r>
    </w:p>
    <w:p>
      <w:pPr>
        <w:pStyle w:val="ArticleScripture"/>
        <w:jc w:val="left"/>
      </w:pPr>
      <w:r>
        <w:rPr>
          <w:rFonts w:ascii="Times New Roman" w:hAnsi="Times New Roman" w:eastAsia="Times New Roman" w:cs="Times New Roman"/>
        </w:rPr>
        <w:t>“Kraịst sịrị, ‘Ngọzi nādiri anya unu, n’ihi na ha na-ahụ ụzọ; na ntị unu, n’ihi na ha na-anụ. N’ihi na n’eziokwu asị m unu, na ọtụtụ ndị amụma na ndị ezi omume chọsiri ike ịhụ ihe ndị unu na-ahụ, ma ha ahụghị ha; na ịnụ ihe ndị unu na-anụ, ma ha anụghị ha’ [Matthew 13:16, 17]. Ngọzi nādiri anya ndị ahụ hụrụ ihe ndị a hụrụ n’afọ 1843 na 1844.”</w:t>
      </w:r>
    </w:p>
    <w:p>
      <w:pPr>
        <w:pStyle w:val="ArticleScripture"/>
        <w:jc w:val="left"/>
      </w:pPr>
      <w:r>
        <w:rPr>
          <w:rFonts w:ascii="Times New Roman" w:hAnsi="Times New Roman" w:eastAsia="Times New Roman" w:cs="Times New Roman"/>
        </w:rPr>
        <w:t>“E nyere ozi ahụ. E kwesịghịkwa ịdị mmechuihu ọ bụla n’ịgbasa ozi ahụ ọzọ, n’ihi na ihe ịrịba ama nke oge ndị a na-emezu; a ghaghị ịrụcha ọrụ mmechi ahụ. A ga-arụ nnukwu ọrụ n’oge dị mkpirikpi. N’oge na-adịghị anya, a ga-enye ozi site n’ịhọpụta Chineke nke ga-ebili bụrụ oké mkpu. Mgbe ahụ Daniel ga-eguzo n’òkè ya, inye àmà ya.” Manuscript Releases, volume 21, 437.</w:t>
      </w:r>
    </w:p>
    <w:p>
      <w:pPr>
        <w:pStyle w:val="ArticleBody"/>
        <w:jc w:val="left"/>
      </w:pPr>
      <w:r>
        <w:rPr>
          <w:rFonts w:ascii="Times New Roman" w:hAnsi="Times New Roman" w:eastAsia="Times New Roman" w:cs="Times New Roman"/>
        </w:rPr>
        <w:t>A duru William Miller site n’aka ndị mmụọ ozi ka ọ ghọta na “ihe a na-eme kwa ụbọchị,” bụ ihe nnọchianya nke Rom nke ndị ọgọ mmụọ. Nwanyị White kwadoro ozugbo na ọ ziri ezi n’ịghọta nke ahụ. Nghọta ahụ nke e gosipụtara n’elu “mbadamba” ndị a kpọrọ aha n’ime “akwụkwọ” Habakkuk, bụ “maka oge na-abịa.” Mmeghe nke “akwụkwọ” ahụ nke e mechiri emechi na-egosi “ụmụaka nnupụisi, ndị ụgha.” “Ụmụaka” bụ ihe nnọchianya nke ọgbọ ikpeazụ, ya mere, “oge na-abịa,” n’akụkụ amaokwu Aịsaịa, ka e ji kpọmkwem akọwa ụbọchị ikpeazụ nke ikpe nchọpụta.</w:t>
      </w:r>
    </w:p>
    <w:p>
      <w:pPr>
        <w:pStyle w:val="ArticleBody"/>
        <w:jc w:val="left"/>
      </w:pPr>
      <w:r>
        <w:rPr>
          <w:rFonts w:ascii="Times New Roman" w:hAnsi="Times New Roman" w:eastAsia="Times New Roman" w:cs="Times New Roman"/>
        </w:rPr>
        <w:t>Aịsaịa na-ekwupụta na “ụmụ ụgha” ga-ajụ ozi amụma ahụ e sere n’elu “tebụl” nke e dekọrọ n’ime “akwụkwọ,” n’ihi na ha na-asị, “ndị na-ahụ ọhụụ, Unu ahụla; ndị amụma, Unu eburu anyị amụma ihe ziri ezi; gwa anyị ihe na-atọ ụtọ, buru anyị amụma aghụghọ.” N’afọ 1863, Adventizim Laodisia malitere usoro na-arịwanye elu nke imezu arịrịọ ụmụ ụgha ahụ. Aịsaịa na-anọchi anya ọrụ ahụ dị ka ịjụ ụzọ ochie nke ntọala ndị Millerite, n’ihi na ha sịrị, “Pụnụ n’ụzọ, wezuga onwe unu n’okporo ụzọ, me ka Onye Nsọ nke Izrel kwụsị ịnọ n’ihu anyị.” Ụzọ ahụ nke bụ ụzọ, bụ ụzọ ochie nke Jeremaya.</w:t>
      </w:r>
    </w:p>
    <w:p>
      <w:pPr>
        <w:pStyle w:val="ArticleScripture"/>
        <w:jc w:val="left"/>
      </w:pPr>
      <w:r>
        <w:rPr>
          <w:rFonts w:ascii="Times New Roman" w:hAnsi="Times New Roman" w:eastAsia="Times New Roman" w:cs="Times New Roman"/>
        </w:rPr>
        <w:t>Otú a ka Onyenwe anyị kwuru, Guzonụ n’ụzọ dị iche iche, lezienụ anya, jụọnụkwa maka ụzọ ochie, ebe ezi ụzọ dị, ma gagharịa n’ime ya, unu ga-ahụkwa izuike maka mkpụrụobi unu. Ma ha sịrị, Anyị agaghị eje ije n’ime ya. Jeremaya 6:16.</w:t>
      </w:r>
    </w:p>
    <w:p>
      <w:pPr>
        <w:pStyle w:val="ArticleBody"/>
        <w:jc w:val="left"/>
      </w:pPr>
      <w:r>
        <w:rPr>
          <w:rFonts w:ascii="Times New Roman" w:hAnsi="Times New Roman" w:eastAsia="Times New Roman" w:cs="Times New Roman"/>
        </w:rPr>
        <w:t>Ịjụ nke “ụmụaka ụgha” jụrụ “ụzọ ochie” nke Jeremaya bụ ịjụ ozi nke Mkpu Etiti Abalị, ebe a ka a na-achọta “izu ike,” nke bụkwa “izu ike na ume ọhụrụ” ahụ ha na-achọghị ịnụ n’akwụkwọ Aịzaya, nke bụkwa ume ọhụrụ nke ozi mmiri ozuzo nke ikpeazụ. Ozi ahụ bụ ozi nke Mkpu Etiti Abalị nke e gosipụtara n’akụkọ ihe mere eme nke ndị Millerite ma kọwaa ya n’elu “mbadamba” ndị a kpọrọ aha n’ime “akwụkwọ.” Ịjụ nke ụmụaka ụgha jụrụ ozi nke Mkpu Etiti Abalị ka a na-anọchi anya ya site n’ọchịchọ ha “ime ka Onye Nsọ nke Izrel kwụsị ịnọ n’ihu” ha. Ọhụụ mbụ nke Ellen White, nke Alpha na Omega ga-eji n’ezie na-anọchi anya ọgwụgwụ, na-akọwapụta ụzọ nke ndị ezi omume, na-akara ìhè ahụ n’mmalite ya, ma na-egosikwa onye ọ bụ nke na-edu “ndị amamihe” ruo na njedebe nke ụzọ ahụ.</w:t>
      </w:r>
    </w:p>
    <w:p>
      <w:pPr>
        <w:pStyle w:val="ArticleScripture"/>
        <w:jc w:val="left"/>
      </w:pPr>
      <w:r>
        <w:rPr>
          <w:rFonts w:ascii="Times New Roman" w:hAnsi="Times New Roman" w:eastAsia="Times New Roman" w:cs="Times New Roman"/>
        </w:rPr>
        <w:t>“Ha nwere ìhè na-enwu gbaa e debere n’azụ ha ná mmalite nke ụzọ ahụ, nke mmụọ-ozi gwara m na ọ bụ ‘mkpu etiti abalị.’ Ìhè a na-enwupụta n’ogologo ụzọ ahụ nile, ma na-enye ìhè nye ụkwụ ha, ka ha ghara ịsụ ngọngọ.</w:t>
      </w:r>
    </w:p>
    <w:p>
      <w:pPr>
        <w:pStyle w:val="ArticleScripture"/>
        <w:jc w:val="left"/>
      </w:pPr>
      <w:r>
        <w:rPr>
          <w:rFonts w:ascii="Times New Roman" w:hAnsi="Times New Roman" w:eastAsia="Times New Roman" w:cs="Times New Roman"/>
        </w:rPr>
        <w:t>“Ọ bụrụ na ha debee anya ha n’ebe Jisọs nọ, onye nọ kpọmkwem n’ihu ha, na-edu ha gaa n’obodo ahụ, ha nọ na nchebe. Ma n’oge na-adịghị anya ụfọdụ malitere ike ọgwụgwụ, wee sị na obodo ahụ ka dị nnọọ anya, nakwa na ha tụrụ anya na ha ga-abanyeworị n’ime ya tupu oge ahụ. Mgbe ahụ Jisọs na-agba ha ume site n’ịwelite ogwe aka nri Ya nke dị ebube, ma site n’ogwe aka Ya ka ìhè si pụta, nke na-efegharị n’elu ìgwè ndị Advent, ha wee tie mkpu, ‘Alleluia!’ Ndị ọzọ n’amaghị ama jụrụ ìhè ahụ dị n’azụ ha, wee sị na ọ bụghị Chineke duuru ha pụta ruo otú ahụ. Ìhè ahụ dị n’azụ ha gbanyụrụ, hapụ ụkwụ ha n’ọchịchịrị zuru oke, ha wee sụọ ngọngọ, tụfuo ịhụ ihe ịrịba ama ahụ na Jisọs, wee dapụ n’ụzọ ahụ banye n’ime ụwa gbara ọchịchịrị ma jupụta n’ihe ọjọọ nke dị n’okpuru.” Christian Experience and Teachings of Ellen G. White, 57.</w:t>
      </w:r>
    </w:p>
    <w:p>
      <w:pPr>
        <w:pStyle w:val="ArticleBody"/>
        <w:jc w:val="left"/>
      </w:pPr>
      <w:r>
        <w:rPr>
          <w:rFonts w:ascii="Times New Roman" w:hAnsi="Times New Roman" w:eastAsia="Times New Roman" w:cs="Times New Roman"/>
        </w:rPr>
        <w:t>Ọ bụ ìhè nke Mkpu Etiti Abalị na mbido ya nakwa na njedebe ya. Ọ bụ Jizọs (Onye Nsọ nke Izrel) ka ha chọrọ ka ọ kwụsị ịdị n’ihu ha. Ìhè si n’aka nri ya dị ebube pụta bụ ìhè nke Mkpu Etiti Abalị, dịka e gosiri ya n’elu “mbadamba” ndị ahụ e depụtara n’ime “akwụkwọ” ahụ. Ịjụ nke “ụmụ ụgha” jụrụ ozi Mkpu Etiti Abalị nke Kraịst, na ụzọ ahụ ha kwesịrị ịga n’elu ya, wetara ikpe Chineke n’elu ha ka ha na-ada n’ụzọ ahụ. “Mgbidi dị elu” ahụ a na-agbaji na mberede bụ “mgbidi” nkewa nke ụka na ọchịchị, nke a ga-ebibi n’iwu ụbọchị Sọnde na-abịa n’oge na-adịghị anya. Ikpe ahụ na-abịa “na mberede n’otu ntabi anya,” ọ ga-adịkwa “dịka ịgbaji ite onye ọkpụ ite na-agbaji agbaji.” Ọ bụ ikpe ahụ metụtara ịtụgharị akara Setan nke “nke ụbọchị niile” n’ala n’elu, na ikwupụta ya dị ka akara nke Kraịst.</w:t>
      </w:r>
    </w:p>
    <w:p>
      <w:pPr>
        <w:pStyle w:val="ArticleScripture"/>
        <w:jc w:val="left"/>
      </w:pPr>
      <w:r>
        <w:rPr>
          <w:rFonts w:ascii="Times New Roman" w:hAnsi="Times New Roman" w:eastAsia="Times New Roman" w:cs="Times New Roman"/>
        </w:rPr>
        <w:t>N’ezie, a ga-ewere n'ezie ịtụgharị ihe unu n’isi-ala dị ka ụrọ onye na-akpụ ite: n’ihi na, ọ̀ ga-ekwe omume ka ọrụ ahụ sị banyere onye mere ya, Ọ meghị m? ma ọ bụ ka ihe ahụ e kpụrụ akpụ sị banyere onye kpụrụ ya, Ọ dịghị nghọta ọ bụla o nwere? Aịsaịa 29:16.</w:t>
      </w:r>
    </w:p>
    <w:p>
      <w:pPr>
        <w:pStyle w:val="ArticleBody"/>
        <w:jc w:val="left"/>
      </w:pPr>
      <w:r>
        <w:rPr>
          <w:rFonts w:ascii="Times New Roman" w:hAnsi="Times New Roman" w:eastAsia="Times New Roman" w:cs="Times New Roman"/>
        </w:rPr>
        <w:t>“Nke kwa ụbọchị” bụ eziokwu amụma nke na-ejikọta amaokwu anọ dị na Daniel iri na abụọ, ndị na-akọwa ọdịiche dị n’etiti ndị ajọ omume na ndị amamihe. “Nke kwa ụbọchị” bụ eziokwu ahụ ndị natara aghụghọ siri ike n’akwụkwọ 2 Thessalonians kpọrọ asị. “Nke kwa ụbọchị” na-anọchi anya ọchịchọ nke “ụmụ ndị ụgha” ime ka Onye Nsọ nke Izrel pụọ n’ụzọ ha. A na-anọchikwa ntaramahụhụ ha anya site n’ịgbaji ite onye na-akpụ ite; ihe fọdụrụkwa bụ ihe atụ nke ọnọdụ ọnwụ nke ụmụ agbọghọ amaghị ihe, n’ihi na n’ebe ahụ, n’ibe ndị gbajiri agbaji fọdụrụ n’ite onye na-akpụ ite ahụ a kụrisịrị akụrisị, “a gaghị ahụ” “mpempe ya e ji eburu ọkụ n’ọkụ, ma ọ bụ e ji ekute mmiri n’olulu.”</w:t>
      </w:r>
    </w:p>
    <w:p>
      <w:pPr>
        <w:pStyle w:val="ArticleBody"/>
        <w:jc w:val="left"/>
      </w:pPr>
      <w:r>
        <w:rPr>
          <w:rFonts w:ascii="Times New Roman" w:hAnsi="Times New Roman" w:eastAsia="Times New Roman" w:cs="Times New Roman"/>
        </w:rPr>
        <w:t>Ma “ọkụ” ma “mmiri” bụ akara nke Mmụọ Nsọ, dịka mmanụ ahụ dị n’ilu banyere ụmụ agbọghọ iri ahụ bụkwa ya. Mgbe Mkpu Etiti Abalị bịara na mberede n’otu ntabi anya, dịka o mere n’ogbako ụlọikwuu Exeter n’Ọgọst nke afọ 1844, ọ gaghị ekwe omume ka “ụmụ ụgha” ahụ chọta mmanụ ọ bụla (mmiri ma ọ bụ ọkụ). A kpọrọ ha ka ha “lọghachi” mgbe mmechuihu mbụ ahụ gasịrị, dịka e kpọrọ Jeremaya, ma ha jụrụ.</w:t>
      </w:r>
    </w:p>
    <w:p>
      <w:pPr>
        <w:pStyle w:val="ArticleScripture"/>
        <w:jc w:val="left"/>
      </w:pPr>
      <w:r>
        <w:rPr>
          <w:rFonts w:ascii="Times New Roman" w:hAnsi="Times New Roman" w:eastAsia="Times New Roman" w:cs="Times New Roman"/>
        </w:rPr>
        <w:t>A hụrụ okwu-Gị, m wee rie ha; okwu-Gị wee bụrụ m ọṅụ na ịn̄ụrị obi nke m: n’ihi na e ji aha-Gị kpọọ m, O Onyenwe anyị Chineke nke usuu nile. Anọghị m n’ọgbakọ ndị na-akwa emo, ọ dịghịkwa m aṅụrị; anọrọ m naanị m n’ihi aka-Gị: n’ihi na i jupụtawo m n’iwe. Gịnị mere ihe mgbu m ji bụrụ nke na-adịgide adịgide, ọnya m bụrụkwa nke a na-apụghị ịgwọ agwọ, nke na-ajụ ka a gwọọ ya? Ì ga-abụrịrị m kpamkpam dịka onye ụgha, na dịka mmiri ndị na-ada ada? Ya mere, otu a ka Onyenwe anyị kwuru, Ọ bụrụ na ịlọghachi, mgbe ahụ ka M ga-eme ka ị lọghachi ọzọ, ị ga-eguzokwa n’ihu M: ọ bụrụkwa na i wepụta ihe dị oké ọnụ ahịa n’ime ihe rụrụ arụ, ị ga-adị ka ọnụ M: ka ha lọghachikwute gị; ma gị onwe gị alọghachikwutela ha. M ga-emekwa ka ị bụrụụrụ ndị a mgbidi ọla e wusiri ike: ha ga-alụ ọgụ megide gị, ma ha agaghị emeri gị: n’ihi na M nọyere gị iji zọpụta gị na iji napụta gị, ka Onyenwe anyị kwuru. M ga-anapụta gị n’aka ndị ajọ omume, M ga-agbapụtakwa gị n’aka ndị dị egwu. Jeremiah 15:16–21.</w:t>
      </w:r>
    </w:p>
    <w:p>
      <w:pPr>
        <w:pStyle w:val="ArticleBody"/>
        <w:jc w:val="left"/>
      </w:pPr>
      <w:r>
        <w:rPr>
          <w:rFonts w:ascii="Times New Roman" w:hAnsi="Times New Roman" w:eastAsia="Times New Roman" w:cs="Times New Roman"/>
        </w:rPr>
        <w:t>Jeremaịa na-anọchi anya ndị ahụ laghachiri mgbe ndakpọ olileanya mbụ ahụ gasịrị. Ndị ahụ banyere n’ọrụ nke ikewapụ “ihe dị oké ọnụ ahịa na ihe rụrụ arụ,” ka ha wee “guzo n’ihu” Onyenwe anyị ma bụrụ “ọnụ” nke Onyenwe anyị. Ha bụ ndị ahụ Daniel nọ n’isi nke itoolu na-anọchi anya ha, dị ka ndị ghọtara ọnọdụ ha nke ịbụ ndị a chụsasịrị, ma emesịa kpee ekpere nke Levitikọs iri abụọ na isii. Ha bụ ndị ahụ ndị nche nke Daniel, Jeremaịa, na Habakuk na-anọchi anya, bụ ndị e ji ha tụnyere “ụmụ na-ekwu okwu ụgha.” “Ụmụ na-ekwu okwu ụgha” a ka “Onye Nsọ nke Izrel” kpọkwara, mgbe Ọ sịrị, “n’ịlaghachi na izuike ka a ga-azọpụta unu; n’ịdị jụụ na n’inwe ntụkwasị obi ka ike unu ga-adị: ma unu ekweghị.”</w:t>
      </w:r>
    </w:p>
    <w:p>
      <w:pPr>
        <w:pStyle w:val="ArticleBody"/>
        <w:jc w:val="left"/>
      </w:pPr>
      <w:r>
        <w:rPr>
          <w:rFonts w:ascii="Times New Roman" w:hAnsi="Times New Roman" w:eastAsia="Times New Roman" w:cs="Times New Roman"/>
        </w:rPr>
        <w:t>Ọla Miller bụ eziokwu ndị e sere n’elu mbadamba Habakkuk, ndị na-anọchi anya ule nke ozi Mkpu Etiti Abalị nke na-emepụta òtù abụọ nke ndị na-efe ofufe. Akara nke nnupụisi a na-egosipụta megide ọla ndị ahụ bụ “ihe a na-eme kwa ụbọchị.” Miller ziri ezi n’ọghọta ya banyere “ihe a na-eme kwa ụbọchị,” ma nghọta ya nwere oke n’ihi akụkọ ihe mere eme ọ biri n’ime ya, ma ọla ndị ahụ ọ na-eji etinye n’elu tebụl dị n’etiti ụlọ ya na-enwu ugbu a ugboro iri karịa ka ha si enwu mgbe Miller buru ụzọ tinye ha n’elu tebụl ya. Ugbu a ha nọ n’ime akpa ọla nke ka ibu, n’ihi na akpa ọla ahụ ugbu a na-anọchi anya ọ bụghị naanị Akwụkwọ Nsọ, dịka ọ dị n’oge Miller, kama ugbu a ọ na-anọchi anya ma Akwụkwọ Nsọ ma Mmụọ nke Amụma.</w:t>
      </w:r>
    </w:p>
    <w:p>
      <w:pPr>
        <w:pStyle w:val="ArticleBody"/>
        <w:jc w:val="left"/>
      </w:pPr>
      <w:r>
        <w:rPr>
          <w:rFonts w:ascii="Times New Roman" w:hAnsi="Times New Roman" w:eastAsia="Times New Roman" w:cs="Times New Roman"/>
        </w:rPr>
        <w:t>Ọ bụ ndị akaebe abụọ a na-emepụta ìhè nnwale ahụ n’ụbọchị ikpeazụ, ọ bụkwa ndị akaebe abụọ a na-aghọ ebe agha bụ isi n’ụbọchị ikpeazụ. Miller hụrụ ọgụ ahụ, n’ihi na n’ọhụụ ya ha weere igbe ozu ya (Akwụkwọ Nsọ), ma dọkasịa ya. Jọn, onye na-anọchi anya “ndị amamihe” n’ụbọchị ikpeazụ, “nọ n’agwaetiti a na-akpọ Patmos, n’ihi okwu Chineke, na n’ihi àmà Jisọs Kraịst.” A na-akpagbu Jọn n’ihi ikwere ozi nke ma Akwụkwọ Nsọ ma ihe Ellen White dere.</w:t>
      </w:r>
    </w:p>
    <w:p>
      <w:pPr>
        <w:pStyle w:val="ArticleBody"/>
        <w:jc w:val="left"/>
      </w:pPr>
      <w:r>
        <w:rPr>
          <w:rFonts w:ascii="Times New Roman" w:hAnsi="Times New Roman" w:eastAsia="Times New Roman" w:cs="Times New Roman"/>
        </w:rPr>
        <w:t>Anyị ga-aga n’ihu n’ịtụle eziokwu ndị a na-anọchi anya site n’ọhụ nke Osimiri Ulai, nke ekpughere na 1798, n’isiokwu na-esonụ.</w:t>
      </w:r>
    </w:p>
    <w:p>
      <w:pPr>
        <w:pStyle w:val="ArticleScripture"/>
        <w:jc w:val="left"/>
      </w:pPr>
      <w:r>
        <w:rPr>
          <w:rFonts w:ascii="Times New Roman" w:hAnsi="Times New Roman" w:eastAsia="Times New Roman" w:cs="Times New Roman"/>
        </w:rPr>
        <w:t>“Anyi enweghị ihe ọ bụla anyị ga-atụ egwu banyere ọdịnihu, ma e wezụga na anyị ga-echefu ụzọ Onyenwe anyị si duga anyị, na nkuzi Ya n’akụkọ ihe mere eme anyị gara aga.”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Iri Anọ na Itoolu</dc:title>
  <dc:subject>Ikpughe Eziokwu: Mkpu Etiti Abalị, Ọrụ Alakụba, na Usoro Nnwale Ikpeazụ n’Ụbọchị Ikpeazụazụ</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