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Nọmba Iri ise</w:t>
      </w:r>
    </w:p>
    <w:p>
      <w:pPr>
        <w:pStyle w:val="ArticleSubtitle"/>
        <w:jc w:val="left"/>
      </w:pPr>
      <w:r>
        <w:rPr>
          <w:rFonts w:ascii="Arial" w:hAnsi="Arial" w:eastAsia="Arial" w:cs="Arial"/>
        </w:rPr>
        <w:t>Imeghe Ihe-omimi Amụma nke Daniel 8: Mkpughe Palmoni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2024-01-14</w:t>
      </w:r>
    </w:p>
    <w:p>
      <w:pPr>
        <w:pStyle w:val="ArticleBody"/>
        <w:jc w:val="left"/>
      </w:pPr>
      <w:r>
        <w:rPr>
          <w:rFonts w:ascii="Times New Roman" w:hAnsi="Times New Roman" w:eastAsia="Times New Roman" w:cs="Times New Roman"/>
        </w:rPr>
        <w:t>N’isi nke asatọ nke Daniel, e nyere Daniel ọhụụ banyere alaeze dị iche iche nke amụma Akwụkwọ Nsọ, ma emesịa ọ nụrụ mkparịta ụka nke eluigwe, nke e gosipụtara site n’ajụjụ na azịza.</w:t>
      </w:r>
    </w:p>
    <w:p>
      <w:pPr>
        <w:pStyle w:val="ArticleScripture"/>
        <w:jc w:val="left"/>
      </w:pPr>
      <w:r>
        <w:rPr>
          <w:rFonts w:ascii="Times New Roman" w:hAnsi="Times New Roman" w:eastAsia="Times New Roman" w:cs="Times New Roman"/>
        </w:rPr>
        <w:t>Mgbe ahụ, anụrụ m otu onye nsọ ka ọ na-ekwu okwu, onye nsọ ọzọ wee sị onye nsọ ahụ nke na-ekwu okwu, Ruo ole mgbe ka ọhụ ahụ ga-adị banyere aja nsure ọkụ ụbọchị niile, na njehie nke mbibi, nke na-enye ma ebe nsọ ma usuu ahụ ka a zọda n’okpuru ụkwụ? O wee sị m, Ruo ụbọchị puku abụọ na narị atọ; mgbe ahụ ka a ga-asachapụ ebe nsọ ahụ. Daniel 8:13, 14.</w:t>
      </w:r>
    </w:p>
    <w:p>
      <w:pPr>
        <w:pStyle w:val="ArticleBody"/>
        <w:jc w:val="left"/>
      </w:pPr>
      <w:r>
        <w:rPr>
          <w:rFonts w:ascii="Times New Roman" w:hAnsi="Times New Roman" w:eastAsia="Times New Roman" w:cs="Times New Roman"/>
        </w:rPr>
        <w:t>Amaokwu iri na abụọ mbụ na-anọchi anya ọhụụ ahụ, ebe amaokwu iri na atọ na iri na anọ na-akọwapụta ọhụụ ọzọ. Dị ka ọ dịkwa n’okwu Hibru abụọ dị iche iche a sụgharịrị ha abụọ ịbụ “wepụ,” na okwu Hibru abụọ dị iche iche a sụgharịrị ha abụọ ịbụ “ebe nsọ,” n’isi nke asatọ nke Daniel e nwekwara okwu Hibru abụọ dị iche iche, nke a sụgharịrị ha abụọ ịbụ “ọhụụ.”</w:t>
      </w:r>
    </w:p>
    <w:p>
      <w:pPr>
        <w:pStyle w:val="ArticleBody"/>
        <w:jc w:val="left"/>
      </w:pPr>
      <w:r>
        <w:rPr>
          <w:rFonts w:ascii="Times New Roman" w:hAnsi="Times New Roman" w:eastAsia="Times New Roman" w:cs="Times New Roman"/>
        </w:rPr>
        <w:t>Mgbe a bịara n’okwu abụọ ahụ a sụgharịrị dị ka “wepụ,” ndị ọkà mmụta okpukpe nke Adventism na-arụ ụka na a ga-aghọta ha abụọ dị ka “wepu.” Mgbe a bịara n’okwu abụọ ahụ a sụgharịrị dị ka “ebe nsọ,” ndị ọkà mmụta okpukpe nke Adventism na-arụ ụka na a ga-aghọta ha abụọ dị ka “ebe nsọ nke Chineke,” ma mgbe a bịara n’okwu abụọ ahụ a sụgharịrị dị ka “ọhụ,” ndị ọkà mmụta okpukpe nke Adventism, ọzọkwa, na-eleghara ọdịiche dị n’etiti okwu abụọ ahụ anya. Ọdịiche ahụ dị mkpa nke ukwuu n’anya Daniel, nke mere na o ji ụma jiri okwu Hibru abụọ dị nnọọ iche, ya mere anyị kwesịrị ịmata ma jigide ọdịiche ahụ. Okwu ahụ bụ “ọhụ,” n’amaokwu nke iri na atọ, bụ okwu Hibru “chazon,” ma ọ pụtara nrọ, mkpughe, ma ọ bụ okwu amụma—ọhụ.</w:t>
      </w:r>
    </w:p>
    <w:p>
      <w:pPr>
        <w:pStyle w:val="ArticleBody"/>
        <w:jc w:val="left"/>
      </w:pPr>
      <w:r>
        <w:rPr>
          <w:rFonts w:ascii="Times New Roman" w:hAnsi="Times New Roman" w:eastAsia="Times New Roman" w:cs="Times New Roman"/>
        </w:rPr>
        <w:t>Okwu ahụ bụ “ọhụhụ,” na-apụta ugboro iri n’isi nke asatọ nke Daniel, ma ọ na-anọchi anya okwu Hibru abụọ dị iche iche. “Chazon,” nke dị n’amaokwu nke iri na atọ, a hụrụkwa ya n’amaokwu nke mbụ, e mesịa ugboro abụọ n’amaokwu nke abụọ, n’ezie n’amaokwu nke iri na atọ, na otu ugboro n’amaokwu nke iri na ise, nke iri na asaa, na nke iri abụọ na isii. N’ime ugboro iri ahụ okwu “ọhụhụ” pụtara n’isi nke asatọ nke Daniel, ugboro asaa n’ime ha bụ okwu ahụ “chazon,” nke pụtara nanị “ọhụhụ”.</w:t>
      </w:r>
    </w:p>
    <w:p>
      <w:pPr>
        <w:pStyle w:val="ArticleBody"/>
        <w:jc w:val="left"/>
      </w:pPr>
      <w:r>
        <w:rPr>
          <w:rFonts w:ascii="Times New Roman" w:hAnsi="Times New Roman" w:eastAsia="Times New Roman" w:cs="Times New Roman"/>
        </w:rPr>
        <w:t>Ugboro atọ ndị ọzọ okwu a bụ “ọhụ” pụtara n’isi nke asatọ nke Daniel, ọ bụ okwu Hibru “mareh,” nke pụtara nlele; ma ọ bụ ọdịdị. N’isi nke asatọ, a sụgharịakwara okwu Hibru “mareh” otu ugboro, ọ bụghị dịka “ọhụ,” kama dịka “ọdịdị,” si otu a kọwapụta nke ọma karịa ihe okwu ahụ pụtara. Gịnị mere Daniel ji jiri okwu Hibru abụọ dị iche iche, ndị pụtara ihe fọrọ nke nta ka ha bụrụ otu, nke mere na ndị nsụgharị ga-ele ha anya dịka otu okwu ahụ? Ọ dị mkpa?</w:t>
      </w:r>
    </w:p>
    <w:p>
      <w:pPr>
        <w:pStyle w:val="ArticleScripture"/>
        <w:jc w:val="left"/>
      </w:pPr>
      <w:r>
        <w:rPr>
          <w:rFonts w:ascii="Times New Roman" w:hAnsi="Times New Roman" w:eastAsia="Times New Roman" w:cs="Times New Roman"/>
        </w:rPr>
        <w:t>“Ụkpụrụ ọ bụla dị n’okwu Chineke nwere ọnọdụ nke ya, eziokwu ọ bụla nwekwara ihe ọ na-akọwa. Ihe owuwu ahụ zuru ezu, n’echiche ya na n’imezu ya, na-agba akaebe banyere Onye dere ya. Ụdị owuwu dị otu a, ọ dịghị uche ọ bụla ma e wezụga nke Onye Enweghi Njedebe pụrụ ịtụpụta ma ọ bụ ịkpụzi.” Education, 123.</w:t>
      </w:r>
    </w:p>
    <w:p>
      <w:pPr>
        <w:pStyle w:val="ArticleBody"/>
        <w:jc w:val="left"/>
      </w:pPr>
      <w:r>
        <w:rPr>
          <w:rFonts w:ascii="Times New Roman" w:hAnsi="Times New Roman" w:eastAsia="Times New Roman" w:cs="Times New Roman"/>
        </w:rPr>
        <w:t>Azịza nke ajụjụ nke abụọ bụ Ee, na ọ dị nnọọ mkpa n’ezie ihe mere Daniel ji mee ọdịiche ahụ; ya mere, ọ bụrụ ọrụ dịịrị onye na-amụ amụma ịchọ ịghọta ajụjụ mbụ ahụ, nke na-ajụ ihe mere Daniel ji mee ọdịiche ahụ. Ọdịiche ndị o mere banyere okwu a sụgharịrị dịka “ebe nsọ,” na okwu a sụgharịrị dịka “wepụ,” nwere nsonaazụ ebighị ebi; ya mere, gịnị mere mmadụ ọ bụla ga-eji atụ anya na okwu a sụgharịrị dịka “ọhụ” ga-adị obere mkpa? “Eziokwu ọ bụla” nwere “mmetụta ya” “n’Okwu Chineke,” ma na-emetụta “nhazi” amụma, nakwa mmezu nke amụma ahụ mgbe a “mere ya.”</w:t>
      </w:r>
    </w:p>
    <w:p>
      <w:pPr>
        <w:pStyle w:val="ArticleBody"/>
        <w:jc w:val="left"/>
      </w:pPr>
      <w:r>
        <w:rPr>
          <w:rFonts w:ascii="Times New Roman" w:hAnsi="Times New Roman" w:eastAsia="Times New Roman" w:cs="Times New Roman"/>
        </w:rPr>
        <w:t>Ka anyị na-amalite ịtụle okwu ahụ bụ “ọhụ,” n’isi nke asatọ, otu “eziokwu” nke nwere “mkpa” n’ebe àmà Daniel nọ, bụ onye ahụ zara ajụjụ ahụ nke Daniel isi nke asatọ, amaokwu nke iri na atọ, sị, “Ruo ụbọchị puku abụọ na narị atọ; mgbe ahụ ka a ga-asachapụ ebe nsọ ahụ.”</w:t>
      </w:r>
    </w:p>
    <w:p>
      <w:pPr>
        <w:pStyle w:val="ArticleBody"/>
        <w:jc w:val="left"/>
      </w:pPr>
      <w:r>
        <w:rPr>
          <w:rFonts w:ascii="Times New Roman" w:hAnsi="Times New Roman" w:eastAsia="Times New Roman" w:cs="Times New Roman"/>
        </w:rPr>
        <w:t>E nwere eziokwu anọ nke metụtara Daniel isi nke asatọ kpọmkwem, nke m bu n’obi ịkọwa. Otu bụ na a matawo ọhụụ nke Osimiri Ulai dịka amụma maka ụbọchị ikpeazụ, ọ bụkwa ihe nnọchianya nke “ihe ọmụma” nke akwụkwọ Daniel, nke “e meghere” na “oge ọgwụgwụ” n’afọ 1798.</w:t>
      </w:r>
    </w:p>
    <w:p>
      <w:pPr>
        <w:pStyle w:val="ArticleScripture"/>
        <w:jc w:val="left"/>
      </w:pPr>
      <w:r>
        <w:rPr>
          <w:rFonts w:ascii="Times New Roman" w:hAnsi="Times New Roman" w:eastAsia="Times New Roman" w:cs="Times New Roman"/>
        </w:rPr>
        <w:t>“Ọ dị mkpa ka e nwee ọmụmụ nke Okwu Chineke nke ka nso nke ukwuu. Karịsịa, a ga-ele Daniel na Mkpughe anya n’ụzọ a na-ahụbeghị mbụ n’akụkọ ihe mere eme nke ọrụ anyị. Anyị pụrụ inwe ihe ole na ole anyị ga-ekwu n’ụfọdụ ụzọ, banyere ike Rom na ọchịchị popu, ma anyị kwesịrị ịdọrọ uche gaa n’ihe ndị amụma na ndịozi dere n’okpuru mkpali nke Mmụọ Chineke. Mmụọ Nsọ ahaziela ihe n’ụzọ dị otu a, ma n’inye amụma ahụ, ma n’ihe omume ndị e gosipụtara, ka o kuziere na a ga-eme ka onye ọrụ mmadụ ghara ịdị n’ihu anya, ka e zoo ya n’ime Kraịst, ma ka e welie Onyenwe Chineke nke eluigwe na iwu Ya elu.</w:t>
      </w:r>
    </w:p>
    <w:p>
      <w:pPr>
        <w:pStyle w:val="ArticleScripture"/>
        <w:jc w:val="left"/>
      </w:pPr>
      <w:r>
        <w:rPr>
          <w:rFonts w:ascii="Times New Roman" w:hAnsi="Times New Roman" w:eastAsia="Times New Roman" w:cs="Times New Roman"/>
        </w:rPr>
        <w:t>“Gụọ akwụkwọ Daniel. Kpọọ n’uche, n’otu isi ihe ruo n’otu isi ihe ọzọ, akụkọ ihe mere eme nke alaeze ndị ahụ e gosiri n’ime ya. Lee ndị ndọrọ ndọrọ ọchịchị, ọgbakọ ndụmọdụ, ndị agha dị ike, ma hụ otú Chineke siri rụọ ọrụ ime ka nganga mmadụ daa n’ala, ma tụba ebube mmadụ n’ájá. Ọ bụ naanị Chineke ka e gosiri dị ka Onye dị ukwuu. N’ọhụụ nke onye-amụma ahụ, a hụrụ Ya ka Ọ na-ebutu otu onye ọchịchị dị ike ala ma na-ebuli onye ọzọ elu. A na-ekpughe Ya dị ka Eze nke eluigwe na ụwa niile, Onye na-achọ ịtọlite alaeze Ya ebighị ebi—Onye Ochie nke Ụbọchị niile, Chineke dị ndụ, Isi iyi nke amamihe niile, Onye na-achị ugbu a, Onye na-ekpughe ọdịnihu. Gụọ ma ghọta ka mmadụ si bụrụ ogbenye, ka ọ si bụrụ onye na-adịghị ike, ka ndụ ya si bụrụ nke mkpirikpi, ka ọ si bụrụ onye na-emehie ụzọ, ka ọ si bụrụ onye ikpe mara, mgbe ọ na-ebuli mkpụrụ obi ya elu nye ihe efu.</w:t>
      </w:r>
    </w:p>
    <w:p>
      <w:pPr>
        <w:pStyle w:val="ArticleScripture"/>
        <w:jc w:val="left"/>
      </w:pPr>
      <w:r>
        <w:rPr>
          <w:rFonts w:ascii="Times New Roman" w:hAnsi="Times New Roman" w:eastAsia="Times New Roman" w:cs="Times New Roman"/>
        </w:rPr>
        <w:t>“Mmụọ Nsọ site n’ọnụ Aịzaya na-eduga anyị n’ebe Chineke nọ, bụ Chineke dị ndụ, dịka ihe kacha mkpa a ga-elebara anya—n’ebe Chineke nọ dịka e kpughere Ya n’ime Kraịst. ‘N’ihi na a mụụrụ anyị Nwa, e nyekwara anyị Ọkpara: ọchịchị ga-adịkwa n’ubu Ya: a ga-akpọkwa aha Ya Onye Ịtụnanya, Onye Ndụmọdụ, Chineke dị ike, Nna ebighị ebi, Onyeisi nke Udo’ [Isaiah 9:6].”</w:t>
      </w:r>
    </w:p>
    <w:p>
      <w:pPr>
        <w:pStyle w:val="ArticleScripture"/>
        <w:jc w:val="left"/>
      </w:pPr>
      <w:r>
        <w:rPr>
          <w:rFonts w:ascii="Times New Roman" w:hAnsi="Times New Roman" w:eastAsia="Times New Roman" w:cs="Times New Roman"/>
        </w:rPr>
        <w:t>“Ìhè ahụ Daniel natara kpọmkwem n’aka Chineke ka e nyere pụrụ iche maka ụbọchị ikpeazụ ndị a. Ọhụụ ndị ọ hụrụ n’akụkụ osimiri Ulai na Hiddekel, nnukwu osimiri nke Shaina, nọ ugbu a n’usoro mmezu ha, ma ihe omume niile ahụ e buru amụma banyere ha ga-emezu n’oge na-adịghị anya.</w:t>
      </w:r>
    </w:p>
    <w:p>
      <w:pPr>
        <w:pStyle w:val="ArticleScripture"/>
        <w:jc w:val="left"/>
      </w:pPr>
      <w:r>
        <w:rPr>
          <w:rFonts w:ascii="Times New Roman" w:hAnsi="Times New Roman" w:eastAsia="Times New Roman" w:cs="Times New Roman"/>
        </w:rPr>
        <w:t>“Tulee ọnọdụ mba ndị Juu n’uche mgbe e nyere amụma nile nke Daniel. Ndị Izrel nọ n’agha mbibi, e bibiela ụlọ nsọ ha, a kwụsịkwa ọrụ ofufe ụlọ nsọ ha. Okpukpe ha hiwere isi n’emume nke usoro àjà. Ha emewo ụdị mpụga ka ọ bụrụ ihe kachasị mkpa, ebe ha tufuru mmụọ nke ezi ofufe. E merụwo ofufe ha site n’omenala na omume nke ikpere arụsị, ma n’ime ime emume àjà ha, ha eleghị anya gafee onyinyo ahụ ruo n’ezi ihe ọ na-anọchi anya ya. Ha amataghị Kraịst, àjà eziokwu ahụ maka mmehie nke ụmụ mmadụ. Onyenwe anyị rụrụ ọrụ ime ka ndị ahụ banye n’agha mbibi, ma kwụsịkwa ọrụ nile n’ụlọ nsọ, ka emume mpụga ghara ịghọ mkpokọta zuru ezu nke okpukpe ha. A ghaghị ime ka ụkpụrụ ha na omume ha dị ọcha pụọ n’ime ikpere arụsị. Ọrụ emume ahụ kwụsịrị ka ọrụ obi wee dịghachi ndụ. E wepụrụ ebube mpụga ka e wee kpughee nke mmụọ.”</w:t>
      </w:r>
    </w:p>
    <w:p>
      <w:pPr>
        <w:pStyle w:val="ArticleScripture"/>
        <w:jc w:val="left"/>
      </w:pPr>
      <w:r>
        <w:rPr>
          <w:rFonts w:ascii="Times New Roman" w:hAnsi="Times New Roman" w:eastAsia="Times New Roman" w:cs="Times New Roman"/>
        </w:rPr>
        <w:t>“N’ala ndọrọ n’agha ha, ka ndị mmadụ chigharịkwuru Onyenwe anyị site n’ichegharị, O gosipụtara Onwe Ya n’ebe ha nọ. Ha enweghi ihe nnọchianya dị n’èzí nke ọnụnọ Ya; ma ìhè na-enwu nke Anyanwụ nke Ezi Omume banye n’uche na n’obi ha. Mgbe ha kpọkuru Chineke n’ime ịdị umeala n’obi ha na n’ime nsogbu ha, e nyere ndị amụma Ya ọhụụ ndị kpughere ihe ga-eme n’ọdịnihu—mbibi nke ndị na-emegbu ndị Chineke, ọbịbịa nke Onye Mgbapụta, na iguzobe alaeze ebighị ebi.” Manuscript Releases, volume 16, 333–335.</w:t>
      </w:r>
    </w:p>
    <w:p>
      <w:pPr>
        <w:pStyle w:val="ArticleBody"/>
        <w:jc w:val="left"/>
      </w:pPr>
      <w:r>
        <w:rPr>
          <w:rFonts w:ascii="Times New Roman" w:hAnsi="Times New Roman" w:eastAsia="Times New Roman" w:cs="Times New Roman"/>
        </w:rPr>
        <w:t>“Eziokwu” ahụ bụ na e nyere ọhụụ nke Osimiri Ulai maka ụbọchị ikpeazụ, na-achọ ka onye na-amụ amụma gbalịsie ike ịghọta ihe o buru n’amụma banyere ihe omume ndị a nọchiri anya ha n’ime ọhụụ ahụ. E ji “Mmụọ Nsọ” “kpụzie” “ihe” amụma ndị metụtara ọhụụ nke Osimiri Ulai “ma n’inye amụma ahụ, ma n’ihe omume ndị e sere n’ime ya.” Ihe na-eme n’ebe onye amụma nọ mgbe ọ na-anata ọhụụ, yana ihe omume amụma nke onye amụma ahụ na-akọwapụta, kwesịrị ka a mụọ ha, n’ịma na ha abụọ bụ nnọchite amụma nke ihe a ga-emezu n’ụbọchị ikpeazụ. Akụkụ ederede gara aga na-emesi ike na anyị kwesịrị ịghọta na Daniel nọ n’agha-mkpụrọ nke “oge asaa.”</w:t>
      </w:r>
    </w:p>
    <w:p>
      <w:pPr>
        <w:pStyle w:val="ArticleBody"/>
        <w:jc w:val="left"/>
      </w:pPr>
      <w:r>
        <w:rPr>
          <w:rFonts w:ascii="Times New Roman" w:hAnsi="Times New Roman" w:eastAsia="Times New Roman" w:cs="Times New Roman"/>
        </w:rPr>
        <w:t>Daniel na-anọchi anya ndị na-amata ndọrọ n’agha ha ná ngwụcha ụbọchị atọ na ọkara nke Mkpughe iri na otu, bụ́ ndị mgbe ahụ na-atụgharịkwuru Onyenwe anyị site n’ichegharị obi, mezuo ekpere Levitikọs iri abụọ na isii, kewapụ ihe dị oké ọnụ ahịa n’ihe rụrụ arụ, ma mgbe ahụ Onyenwe anyị emezuo nkwa Ya ịkpọkọta ndị e chụsasịrị, dịka Ọ na-egosipụta Onwe Ya n’ihu ha. “Isi ihe ha na-elekwasị anya,” ya mere, bụ “Chineke dịka e kpughere Ya n’ime Kraịst.”</w:t>
      </w:r>
    </w:p>
    <w:p>
      <w:pPr>
        <w:pStyle w:val="ArticleBody"/>
        <w:jc w:val="left"/>
      </w:pPr>
      <w:r>
        <w:rPr>
          <w:rFonts w:ascii="Times New Roman" w:hAnsi="Times New Roman" w:eastAsia="Times New Roman" w:cs="Times New Roman"/>
        </w:rPr>
        <w:t>“Ọkpụrụkpụ” nke ọhụụ nke Osimiri Ulai, na otú o si enye aka n’“nhazi” nke ozi amụma ahụ nke Kraịst “chepụtara,” bụ “eziokwu” mbụ anyị tụlere nkenke, ma akụkụ Akwụkwọ Nsọ e hotara na-egosi na ihe kasịnụ anyị kwesịrị ilekwasị anya na ya bụ mkpughe nke Chineke, dịka e “kpughere” Ya n’ime Kraịst. N’isi nke asatọ nke Daniel, a naghị egosi Kraịst dịka Aịzaya siri mee ya, mgbe Aịzaya gosiri na a ga-akpọ “aha” Kraịst “Onye Dị Ebube, Onye Ndụmọdụ, Chineke Dị Ike, Nna Ebighị Ebi, Onye-isi Udo.” N’isi nke asatọ nke Daniel, a na-ekpughe Chineke n’ime Kraịst dịka Palmoni, nke pụtara Onye Na-agụ Ọnụ Ọgụgụ Dị Ebube, ma ọ bụ Onye Na-agụ Ọnụ Ihe Nzuzo.</w:t>
      </w:r>
    </w:p>
    <w:p>
      <w:pPr>
        <w:pStyle w:val="ArticleBody"/>
        <w:jc w:val="left"/>
      </w:pPr>
      <w:r>
        <w:rPr>
          <w:rFonts w:ascii="Times New Roman" w:hAnsi="Times New Roman" w:eastAsia="Times New Roman" w:cs="Times New Roman"/>
        </w:rPr>
        <w:t>“Eziokwu” ahụ na-achọ ka a chọpụta “ihe aha” “Palmoni” na-eburu, tinyere otú aha ahụ si etinye aka n’“usoro” na “nhazi” nke amụma ahụ. “Eziokwu” nke atọ dị na Daniel isi nke asatọ, nke kwesịkwara ka a mata ya, bụ na ọ bụ n’isi ahụ ka e depụtara isi ogidi ozizi etiti nke mmegharị Millerite. Ihe nkume dị oke ọnụ nke Miller kacha na-egbuke egbuke dị na amaokwu nke iri na anọ, anyị kwesịkwara ịchọ ịghọta “ihe” “eziokwu” ahụ “na-eburu” n’ihe metụtara ọhụụ nke Osimiri Ulai, nke dị ugbu a n’usoro mmezu.</w:t>
      </w:r>
    </w:p>
    <w:p>
      <w:pPr>
        <w:pStyle w:val="ArticleBody"/>
        <w:jc w:val="left"/>
      </w:pPr>
      <w:r>
        <w:rPr>
          <w:rFonts w:ascii="Times New Roman" w:hAnsi="Times New Roman" w:eastAsia="Times New Roman" w:cs="Times New Roman"/>
        </w:rPr>
        <w:t>N’ụlọnrọ Miller, mgbe e debere igbe ozu ahụ n’elu tebụl dị n’etiti ime ụlọ ya, ọ na-enwu n’ọkụ dị ka ìhè anyanwụ; ma n’ụbọchị ikpeazụ, igbe ozu ahụ ka ibu ma na-enwu ugboro iri karịa ka o siri na-enwu mgbe mbụ e debere ya n’elu tebụl Miller. Gịnị bụ ihe dị n’ihe-ọhụ nke Osimiri Ulai, nke gụnyere ogidi etiti nke mmegharị Millerite, nke na-eme ka ìhè nke ozizi ahụ bawanye ugboro iri n’ụbọchị ikpeazụ? Gịnị ka a na-ekpughe n’ụbọchị ikpeazụ nke a na-ekpughebeghị n’oge ọgwụgwụ na 1798? Gịnị bụ “ihe omume” ndị ahụ nke ihe-ọhụ nke Osimiri Ulai, nke Nwanyị White na-ekwu na “ha nọ ugbu a n’usoro mmezu?”</w:t>
      </w:r>
    </w:p>
    <w:p>
      <w:pPr>
        <w:pStyle w:val="ArticleBody"/>
        <w:jc w:val="left"/>
      </w:pPr>
      <w:r>
        <w:rPr>
          <w:rFonts w:ascii="Times New Roman" w:hAnsi="Times New Roman" w:eastAsia="Times New Roman" w:cs="Times New Roman"/>
        </w:rPr>
        <w:t>Ọ bụrụ na anyị ewetakọta eziokwu atọ mbụ ndị a n’ụzọ doro anya na nke ezi obi (ọhụụ nke Ulai, Kraịst ekpughere dị ka Palmoni, na ogidi etiti nke ozizi), anyị kwesịrị ịdị njikere ịnakwere otu ntọala dị mfe nke ga-emetụta ọmụmụ anyị banyere ọhụụ nke Osimiri Ulai. Eziokwu ndị ahụ ejikọrọ ọnụ na-eme ka ndị chọrọ ịhụ ghọta na ozi ahụ a kpughere n’afọ 1798 bụ ozi e “kọgidere n’elu oge.” E wezụga akụkụ nke amụma oge na-ebu amụma ihe ga-eme n’ọdịnihu, ozi Miller agaraghị adị.</w:t>
      </w:r>
    </w:p>
    <w:p>
      <w:pPr>
        <w:pStyle w:val="ArticleBody"/>
        <w:jc w:val="left"/>
      </w:pPr>
      <w:r>
        <w:rPr>
          <w:rFonts w:ascii="Times New Roman" w:hAnsi="Times New Roman" w:eastAsia="Times New Roman" w:cs="Times New Roman"/>
        </w:rPr>
        <w:t>“Eziokwu” nke anọ nke metụtara isi a bụ na ndị Millerait wetaara ozi nke dabere n’oge amụma. Iji mee ka eziokwu a pụta ìhè, e kpughere Chineke n’ime Kraịst, n’amaokwu nke iri na atọ na nke iri na anọ, dịka Onye Na-agụ Ọnụọgụ Dị Ebube (Palmoni). Echiche ahụ na ọhụụ ahụ bụ nanị ịkọwapụta Ọktoba 22, 1844, dịka njedebe nke ụbọchị puku abụọ na narị atọ nke amaokwu nke iri na anọ, bụ ịtụsa oyi n’elu mkpughe nke Chineke e kpughere site n’ime Kraịst dịka Palmoni.</w:t>
      </w:r>
    </w:p>
    <w:p>
      <w:pPr>
        <w:pStyle w:val="ArticleBody"/>
        <w:jc w:val="left"/>
      </w:pPr>
      <w:r>
        <w:rPr>
          <w:rFonts w:ascii="Times New Roman" w:hAnsi="Times New Roman" w:eastAsia="Times New Roman" w:cs="Times New Roman"/>
        </w:rPr>
        <w:t>Ndị ọkà mmụta okpukpe nke Adventism arụsiwo ọrụ ike lie ịdị mkpa nke ajụjụ nke amaokwu nke iri na atọ nke Daniel isi nke asatọ, ka ha wee tinye uto n’ime efere akụkọ ifo ha, nke ha ekpebisiri ike na ọ ga-eme ka ndị na-amụtaghị ihe, ndị nwere ntị na-akpụ akpụ, ghara inwe nchegbu banyere eziokwu ndị jikọtara na ogidi etiti nke Adventism.</w:t>
      </w:r>
    </w:p>
    <w:p>
      <w:pPr>
        <w:pStyle w:val="ArticleScripture"/>
        <w:jc w:val="left"/>
      </w:pPr>
      <w:r>
        <w:rPr>
          <w:rFonts w:ascii="Times New Roman" w:hAnsi="Times New Roman" w:eastAsia="Times New Roman" w:cs="Times New Roman"/>
        </w:rPr>
        <w:t>“Akwụkwọ Nsọ nke, karịa nke ọ bụla ọzọ, bụwo ma ntọala ma ogidi etiti nke okwukwe Ndị Advent bụ nkwupụta a, ‘Ruo puku ụbọchị abụọ na narị atọ; mgbe ahụ ka a ga-asachapụ ebe nsọ ahụ.’ [Daniel 8:14.] Okwu ndị a aghọwo okwu a maara nke ọma nye ndị niile kweere n’ọbịbịa nso nke Onyenwe anyị. N’ọnụ puku mmadụ ka e si ekwughachi amụma a dị ka okwuchukwu nke okwukwe ha. Onye ọ bụla chere na ihe omume ndị e buru amụma banyere ha n’ime ya ka olileanya ha kasị na-enwu gbaa na ihe ha na-atụ anya nke ha ji kpọrọ ihe nke ukwuu dabeere. E gosila na ụbọchị amụma ndị a ga-akwụsị n’oge mgbụsị akwụkwọ nke afọ 1844. N’otu echiche ahụ ndị fọdụrụ n’ụwa Ndị Kraịst niile nwere, Ndị Advent n’oge ahụ kwenyere na ụwa, ma ọ bụ otu akụkụ ya, bụ ebe nsọ ahụ. Ha ghọtara na ịsachapụ ebe nsọ ahụ bụ ime ka ụwa dị ọcha site n’ọkụ nke nnukwu ụbọchị ikpeazụ ahụ, nakwa na nke a ga-eme n’oge ọbịbịa nke abụọ. N’ihi ya, e mesịrị ruo n’ọgwụgwụ okwu ahụ na Kraịst ga-alọghachi n’ụwa n’afọ 1844.”</w:t>
      </w:r>
    </w:p>
    <w:p>
      <w:pPr>
        <w:pStyle w:val="ArticleScripture"/>
        <w:jc w:val="left"/>
      </w:pPr>
      <w:r>
        <w:rPr>
          <w:rFonts w:ascii="Times New Roman" w:hAnsi="Times New Roman" w:eastAsia="Times New Roman" w:cs="Times New Roman"/>
        </w:rPr>
        <w:t>“Ma oge ahụ a họpụtara agafewo, Onyenwe anyị apụtaghịkwa. Ndị kwere ekwe ahụ maara na Okwu Chineke apụghị ida; nkọwa ha banyere amụma ahụ ga-abụrịrị na o nwere njehie; ma òle ebe ka njehie ahụ dị? Ọtụtụ ndị, n’ụzọ ọkụ ọkụ, gbupụrụ eriri nke ihe isi ike ahụ site n’ịgọnarị na ụbọchị 2300 ahụ kwụsịrị na 1844. A pụghị inye ihe kpatara nke a, ma e wezụga na Kraịst abịaghị n’oge ha tụrụ anya Ya. Ha rụrụ ụka na ọ bụrụ na ụbọchị amụma ahụ kwụsịrị na 1844, Kraịst gaara alọghachi mgbe ahụ iji mee ka ebe nsọ ahụ dị ọcha site n’ime ka ụwa dị ọcha site n’ọkụ; ebe ọ bụkwa na Ọ bịaghị, ụbọchị ndị ahụ apụghịkwa ịbụ na ha akwụsịla.”</w:t>
      </w:r>
    </w:p>
    <w:p>
      <w:pPr>
        <w:pStyle w:val="ArticleScripture"/>
        <w:jc w:val="left"/>
      </w:pPr>
      <w:r>
        <w:rPr>
          <w:rFonts w:ascii="Times New Roman" w:hAnsi="Times New Roman" w:eastAsia="Times New Roman" w:cs="Times New Roman"/>
        </w:rPr>
        <w:t>“Inabata nkwubi okwu a pụtara ịjụ ngụkọ mbụ e ji agụ oge amụma ndị ahụ. A hụrụ na ụbọchị 2300 ahụ malitere mgbe iwu Ataksaksis nyere maka iweghachi na iwughachi Jerusalem malitere ịrụ ọrụ, n’ụzọ mgbụsị akwụkwọ nke Tupu Kraịst 457. Mgbe e were nke a dịka ebe mmalite, e nwere nkwekọ zuru oke n’itinye ihe omume niile e buru amụma banyere ha n’ọkọwa oge ahụ dị na Daniel 9:25–27. Izu iri isii na itoolu, ya bụ, 483 mbụ nke afọ 2300 ahụ, ga-eru ruo n’ebe Mesaịa ahụ, Onye E Tere Mmanụ; ma baptizim Kraịst na iti ya mmanụ site na Mmụọ Nsọ, n’Afọ Kraịst 27, mezuru nkọwapụta ahụ nke ọma kpọmkwem. N’etiti izu nke iri asaa ahụ, a ga-ebipụ Mesaịa ahụ. Afọ atọ na ọkara mgbe e mesịrị site n’oge e mere ya baptizim, a kpọgidere Kraịst n’obe, n’ụzọ opupu ihe ubi nke Afọ Kraịst 31. Izu iri asaa ahụ, ma ọ bụ afọ 490, ga-abụ nke metụtara ndị Juu karịsịa. Mgbe oge a gwụsịrị, mba ahụ jiri mkpagbu ha kpagburu ndị na-eso ụzọ ya kaa akara ịjụ ha jụrụ Kraịst, ndịozi wee tụgharịa n’ebe ndị Jentaịl nọ, n’Afọ Kraịst 34. Mgbe afọ 490 mbụ nke 2300 ahụ gwụsịrị, afọ 1810 ga-anọgide. Site n’Afọ Kraịst 34, afọ 1810 na-eru ruo 1844. ‘Mgbe ahụ,’ ka mmụọ ozi ahụ kwuru, ‘a ga-eme ka ebe nsọ dị ọcha.’ Nkọwapụta niile nke amụma ahụ nke bu ụzọ aga emezuwo n’enweghị mgbagha n’oge e họpụtara. Site na ngụkọ a, ihe niile doro anya ma bụrụkwa nke kwekọrọ n’otu, ma e wezụga na a hụghị na ihe omume ọ bụla nke kwekọrọ na ime ka ebe nsọ dị ọcha emewo na 1844. Ịgọnarị na ụbọchị ndị ahụ kwụsịrị n’oge ahụ pụtara itinye ajụjụ ahụ dum n’ọgba aghara, na ịjụkwa ọnọdụ ndị e guzobere site n’imezu amụma nke a na-apụghị ịgbagha agbagha.”</w:t>
      </w:r>
    </w:p>
    <w:p>
      <w:pPr>
        <w:pStyle w:val="ArticleScripture"/>
        <w:jc w:val="left"/>
      </w:pPr>
      <w:r>
        <w:rPr>
          <w:rFonts w:ascii="Times New Roman" w:hAnsi="Times New Roman" w:eastAsia="Times New Roman" w:cs="Times New Roman"/>
        </w:rPr>
        <w:t>“Ma Chineke duru ndị Ya n’ime nnukwu mmegharị Advent ahụ; ike na ebube Ya sooro ọrụ ahụ, ọ gaghịkwa ekwe ka ọ kwụsị n’ime ọchịchịrị na nkụda mmụọ, ka e wee bo ya ebubo dị ka mkpali ụgha na nke ofufe-ekwughị-okwu. Ọ gaghị ahapụ ka okwu Ya daba n’ime obi abụọ na enweghị ntụkwasị obi. Ọ bụ ezie na ọtụtụ hapụrụ ngụkọ ha mbụ banyere oge amụma dị iche iche, ma gọnarị izi ezi nke mmegharị ahụ nke e wuru n’elu ha, ndị ọzọ achọghị ịjụ isi ihe okwukwe na ahụmịhe nke Akwụkwọ Nsọ na àmà nke Mmụọ nke Chineke kwadoro. Ha kwenyere na ha anabatala ụkpụrụ nkọwa ziri ezi n’ịmụ ha amụma ndị ahụ, nakwa na ọ bụ ọrụ ha ijidesi eziokwu ndị ha ritelarị ike, ma gaa n’ihu n’otu ụzọ ahụ nke nchọpụta nke Akwụkwọ Nsọ. Site n’ekpere siri ike, ha nyochara ọnọdụ ha ọzọ, ma mụọ Akwụkwọ Nsọ iji chọpụta mmejọ ha. Ebe ha enweghị ike ịhụ njehie ọ bụla n’ngụkọ ha banyere oge amụma dị iche iche, e duru ha ka ha nyochaa nke ọma karịa isiokwu banyere ebe nsọ ahụ.” The Great Controversy, 409, 410.</w:t>
      </w:r>
    </w:p>
    <w:p>
      <w:pPr>
        <w:pStyle w:val="ArticleBody"/>
        <w:jc w:val="left"/>
      </w:pPr>
      <w:r>
        <w:rPr>
          <w:rFonts w:ascii="Times New Roman" w:hAnsi="Times New Roman" w:eastAsia="Times New Roman" w:cs="Times New Roman"/>
        </w:rPr>
        <w:t>E mere ka a gwala anyị site n’aka Sister White, n’otu amaokwu ahụ ebe a na-akọwa ọhụụ nke Osimiri Ulai, na e “nwere mkpa maka ọmụmụ Okwu Chineke nke dị nnọọ nso karị.” Ndị ọkà mmụta okpukpe ga-eweta isiokwu nke “oge amụma dị iche iche” n’amaokwu gara aga sitere na The Great Controversy, dị ka a ga-asị na “oge amụma dị iche iche” nke Sister White na-egbochi nkọwa ya naanị n’ime ya, bụ amụma ise ndị e nọchiri anya ha n’ime amụma nke afọ puku abụọ na narị atọ. N’ihi na, ka ha na-ekwu, a na-ekwu kpọmkwem gbasara amụma anọ n’ime ndị ahụ n’amaokwu ahụ. Ma “ọmụmụ nke dị nnọọ nso karị” nke isiokwu ahụ na-egosi na okwu ahụ bụ “oge amụma dị iche iche,” n’ụdị otutu, n’ihe odide Sister White, n’ezie na-ezo aka nke ọma karịa n’amụma abụọ ahụ nke kwesịrị imezu n’ụbọchị Ọktoba 22, 1844.</w:t>
      </w:r>
    </w:p>
    <w:p>
      <w:pPr>
        <w:pStyle w:val="ArticleBody"/>
        <w:jc w:val="left"/>
      </w:pPr>
      <w:r>
        <w:rPr>
          <w:rFonts w:ascii="Times New Roman" w:hAnsi="Times New Roman" w:eastAsia="Times New Roman" w:cs="Times New Roman"/>
        </w:rPr>
        <w:t>E nwere amụma oge ise pụrụ iche nke Gebriel kọwara nye Daniel bụ́ ndị so n’ime afọ puku abụọ na narị atọ ahụ. Nke mbụ na-akọwapụta afọ iri anọ na itoolu, mgbe a ga-ewu “ụzọ na mgbidi n’oge nsogbu.” Nke abụọ bụ baptizim Kraịst mgbe afọ narị anọ na iri asatọ na atọ gafere site n’ebe mmalite nke 457 BC. Nke atọ bụ ịkpọgide Ya n’obe; nke anọ na-egosi mgbe oziọma ahụ ga-eru ndị mba ọzọ na njedebe nke afọ narị anọ na iri itoolu ahụ e kewapụrụ iche karịsịa maka mba ndị Juu; nke ise kwa, naanịkwa nke ise, amụma oge, kwụsịrị n’ụbọchị Ọktoba 22, 1844. Amụma oge anọ gara aga kwụsịrị nke ọma tupu 1844. Ya mere, gịnị ka Sister White n’ezie pụtara mgbe ọ na-eji okwu ahụ “oge amụma” n’ụdị ọtụtụ, nke ga-akwụsị na 1844?</w:t>
      </w:r>
    </w:p>
    <w:p>
      <w:pPr>
        <w:pStyle w:val="ArticleBody"/>
        <w:jc w:val="left"/>
      </w:pPr>
      <w:r>
        <w:rPr>
          <w:rFonts w:ascii="Times New Roman" w:hAnsi="Times New Roman" w:eastAsia="Times New Roman" w:cs="Times New Roman"/>
        </w:rPr>
        <w:t>N’ịza mmechuihu mbụ nke ndị Millerite, ọ na-akọwa azịza nye ajụjụ ahụ:</w:t>
      </w:r>
    </w:p>
    <w:p>
      <w:pPr>
        <w:pStyle w:val="ArticleScripture"/>
        <w:jc w:val="left"/>
      </w:pPr>
      <w:r>
        <w:rPr>
          <w:rFonts w:ascii="Times New Roman" w:hAnsi="Times New Roman" w:eastAsia="Times New Roman" w:cs="Times New Roman"/>
        </w:rPr>
        <w:t>“Ahụrụ m ndị nke Chineke ka ha na-aṅụrị ọṅụ n’olileanya, na-ele anya n’aka Onyenwe ha. Ma Chineke kpebiri ịnwapụta ha. Aka Ya kpuchiri njehie dị n’ịgụta oge amụma dị iche iche. Ndị nọ na-ele anya n’aka Onyenwe ha achọpụtaghị njehie a, ndị ikom kacha gụpụta akwụkwọ ndị megidere oge ahụkwa ahụghị ya. Chineke kpebiri na ndị Ya ga-ezute nkụda mmụọ. Oge ahụ gafere, ndị lere anya n’olileanya jupụtara n’aṅụrị maka Onye Nzọpụta ha wee bụrụ ndị nwute na ndị obi dara, ebe ndị na-ahụghị n’anya ọbịbịa nke Jizọs, kama nabatara ozi ahụ n’ihi ụjọ, ṅụrịrị ọṅụ na Ọ bịaghị n’oge a tụrụ anya ya. Ikwupụta okwukwe ha emetụtaghị obi ma sachapụ ndụ. Ịgafe nke oge ahụ bụ ihe e ji nlezianya hazie nke ọma iji kpughee ụdị obi dị otu a. Ha bụ ndị mbụ tụgharịrị ma kwaa ndị ahụ nọ ná mwute na nkụda mmụọ emo, bụ ndị hụrụ n’ezie ọbịbịa nke Onye Nzọpụta ha n’anya. Ahụrụ m amamihe nke Chineke n’ịnwapụta ndị Ya na inye ha ule na-enyocha nke ọma iji chọpụta ndị ga-ala azụ ma laghachi azụ n’oge ọnwụnwa.</w:t>
      </w:r>
    </w:p>
    <w:p>
      <w:pPr>
        <w:pStyle w:val="ArticleScripture"/>
        <w:jc w:val="left"/>
      </w:pPr>
      <w:r>
        <w:rPr>
          <w:rFonts w:ascii="Times New Roman" w:hAnsi="Times New Roman" w:eastAsia="Times New Roman" w:cs="Times New Roman"/>
        </w:rPr>
        <w:t>“Jizọs na ìgwè nile nke eluigwe lere ndị ahụ, bụ́ ndị ji atụmanya dị ụtọ chọsie ike ịhụ Ya Onye mkpụrụ obi ha hụrụ n’anya, anya nke ebere na ịhụnanya. Ndị mmụọ ozi nọ na-efegharị n’elu ha, iji kwado ha n’oge ọnwụnwa ha. A hapụrụ ndị ahụ leghaara ịnata ozi nke eluigwe anya n’ọchịchịrị, iwe Chineke wee mụwao megide ha, n’ihi na ha achọghị ịnata ìhè ahụ nke O zitere ha site n’eluigwe. A hapụghị ndị ahụ kwesiri ntụkwasị obi ma nwee nkụda mmụọ, ndị na-apụghị ịghọta ihe mere Onyenwe ha ji abịaghị, n’ọchịchịrị. E duzikwara ha ọzọ n’Akwụkwọ Nsọ ha ka ha nyochaa oge amụma dị iche iche. E wepụrụ aka Onyenwe anyị n’elu ọnụọgụ ndị ahụ, a kọwakwara njehie ahụ. Ha hụrụ na oge amụma ndị ahụ ruru n’afọ 1844, na na otu ihe akaebe ahụ ha gosipụtara iji gosi na oge amụma ndị ahụ mechiri na 1843, gosikwara na ha ga-akwụsị na 1844.” Early Writings, 235–237.</w:t>
      </w:r>
    </w:p>
    <w:p>
      <w:pPr>
        <w:pStyle w:val="ArticleBody"/>
        <w:jc w:val="left"/>
      </w:pPr>
      <w:r>
        <w:rPr>
          <w:rFonts w:ascii="Times New Roman" w:hAnsi="Times New Roman" w:eastAsia="Times New Roman" w:cs="Times New Roman"/>
        </w:rPr>
        <w:t>“Oge amụma” ahụ bụ “oge amụma” ndị ahụ nke “ruru 1844,” nke ndị Millerite bu ụzọ kwenyere na ha ruru 1843. “Oge amụma” ndị ahụ ruru 1844 bụ oge amụma atọ, ma a na-anọchi ha niile n’elu tebụl Habakkuk. Otu n’ime oge atọ ahụ na “emetụ” 1844 naanị, ebe abụọ ndị nke ọzọ ruru October 22, 1844. Ụbọchị otu puku narị atọ na iri atọ na ise ruru kpọmkwem n’ụbọchị mbụ nke 1844, mgbe ndakpọ olileanya mbụ nke ndị Millerite bịara, ma oge ichere nke Habakkuk isi nke abụọ, na nke ilu ụmụ agbọghọ iri ahụ dị na Matthew iri abụọ na ise, malitere.</w:t>
      </w:r>
    </w:p>
    <w:p>
      <w:pPr>
        <w:pStyle w:val="ArticleBody"/>
        <w:jc w:val="left"/>
      </w:pPr>
      <w:r>
        <w:rPr>
          <w:rFonts w:ascii="Times New Roman" w:hAnsi="Times New Roman" w:eastAsia="Times New Roman" w:cs="Times New Roman"/>
        </w:rPr>
        <w:t>Ụbọchị puku abụọ na narị atọ nke Daniel isi nke asatọ, amaokwu nke iri na anọ rutere ruo Ọktoba 22, 1844, ma afọ puku abụọ na narị ise na iri abụọ nke “oge asaa” megide alaeze ndịda nke Juda kwụsịrịkwa n’ebe ahụ. Palmoni na-ewebata onwe ya dịka Onye-Ọnụ-Ọgụ dị Ịtụnanya n’amaokwu nke iri na atọ nke Daniel asatọ, ma “nhazi” na “usoro” amụma ahụ o meziri ka e gosipụta mgbe ahụ gụnyere ma ọ dịkarịa ala amụma oge iri nke jikọtara ọnụ.</w:t>
      </w:r>
    </w:p>
    <w:p>
      <w:pPr>
        <w:pStyle w:val="ArticleBody"/>
        <w:jc w:val="left"/>
      </w:pPr>
      <w:r>
        <w:rPr>
          <w:rFonts w:ascii="Times New Roman" w:hAnsi="Times New Roman" w:eastAsia="Times New Roman" w:cs="Times New Roman"/>
        </w:rPr>
        <w:t>Anyị ga-amalite ịtụle eziokwu ndị a n’ụzọ miri emi karị n’isiokwu na-esonụ.</w:t>
      </w:r>
    </w:p>
    <w:p>
      <w:pPr>
        <w:pStyle w:val="ArticleScripture"/>
        <w:jc w:val="left"/>
      </w:pPr>
      <w:r>
        <w:rPr>
          <w:rFonts w:ascii="Times New Roman" w:hAnsi="Times New Roman" w:eastAsia="Times New Roman" w:cs="Times New Roman"/>
        </w:rPr>
        <w:t>“Kristi nyere ụwa ihe-ọmụmụ nke e kwesịkwara ikpụ n’uche na n’obi. ‘Nke a bụ ndụ ebighị ebi,’ ka O kwuru, ‘ka ha mara Gị, naanị ezi Chineke ahụ, na Jisọs Kraịst, Onye I zitere.’ Ma Setan na-arụ ọrụ n’uche mmadụ, na-asị, Mee nke a ma ọ bụ nke ahụ, unu ga-adịkwa ka chi. Site n’echiche aghụghọ o mere ka Adam na Iv nwee obi abụọ n’okwu Chineke, ma dochie ya n’ọnọdụ ya site n’ozizi nke dugara n’njehie na nnupụisi. Ma aghụghọ-okwu ya na-eme taa otu ihe ahụ o mere n’Iden. Mgbe Kraịst bịara n’ụwa anyị, O họọrọ ndị na-akụ azụ dị umeala n’obi dịka ntọala nke nzukọ Ya. Nye ndị a bụ ndị na-eso ụzọ Ya, Ọ gbalịrị ịkọwara ha ọdịdị nke alaeze Ya na ozi Ya. Ma nghọta ha dị nta tụrụ Ya mgbochi. Ha anọwo na-anata okwu ndị odeakwụkwọ na ndị Farisii, ya mere, ọtụtụ n’ime ihe ha kwenyere abụghị eziokwu. Ma ọ bụ ezie na Kraịst nwere ọtụtụ ihe Ọ ga-agwa ha, ha enweghị ike ịnụ ọtụtụ n’ime ihe Ọ na-achọsi ike ikwupụta.”</w:t>
      </w:r>
    </w:p>
    <w:p>
      <w:pPr>
        <w:pStyle w:val="ArticleScripture"/>
        <w:jc w:val="left"/>
      </w:pPr>
      <w:r>
        <w:rPr>
          <w:rFonts w:ascii="Times New Roman" w:hAnsi="Times New Roman" w:eastAsia="Times New Roman" w:cs="Times New Roman"/>
        </w:rPr>
        <w:t>“Kraịst hụrụ ndị na-ekpe okpukpe nke oge a ka ha jupụtara nke ukwuu n’echiche na-ezighị ezi nke na e nweghị ohere n’uche ha maka eziokwu. N’ihi agụmakwụkwọ a na-enye, ndị nkụzi na-agwakọta echiche nke ndị odeakwụkwọ ekweghị na Chineke. N’otu a ka ha siri kụọ ahịhịa ọjọọ n’ime uche ndị ntorobịa. Ha na-ekwupụta echiche ndị a na-ekwesịghị iweta n’ihu ndị na-eto eto ma ọ bụ ndị okenye, na-enweghị mgbe ọ bụla iche echiche banyere ụdị mkpụrụ ha na-akụ, ma ọ bụ banyere owuwe ihe ubi ha ga-anakọta n’ihi ya.” Review and Herald, July 3, 1900.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Nọmba Iri ise</dc:title>
  <dc:subject>Imeghe Ihe-omimi Amụma nke Daniel 8: Mkpughe Palmoni</dc:subject>
  <dc:creator>Jeff Pippenger</dc:creator>
  <cp:keywords/>
  <dc:description>Generated by ArticleDigger from daniel\50_daniel.json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