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ise na itoolu</w:t>
      </w:r>
    </w:p>
    <w:p>
      <w:pPr>
        <w:pStyle w:val="ArticleSubtitle"/>
        <w:jc w:val="left"/>
      </w:pPr>
      <w:r>
        <w:rPr>
          <w:rFonts w:ascii="Arial" w:hAnsi="Arial" w:eastAsia="Arial" w:cs="Arial"/>
        </w:rPr>
        <w:t>Ikpughe Ihe Nzuzo Amụma Ikpeazụ: Mmeghe Kachasị Elu nke Ọdụm nke Agbụrụ Juda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Tupu ngwụcha nke oge amara emechie kpamkpam, a na-emeghe ihe nzuzo amụma ikpeazụ site n’aka Ọdụm nke ebo Juda, ndị nwere amamihe kwa bụ ndị na-aghọta mmụba nke ọmụma nke mmeghe ahụ na-eweta. Ndị àmà abụọ dị n’Akwụkwọ Mkpughe na-enye ìhè n’akụkụ ụfọdụ nke ihe e meghere n’oge ahụ.</w:t>
      </w:r>
    </w:p>
    <w:p>
      <w:pPr>
        <w:pStyle w:val="ArticleScripture"/>
        <w:jc w:val="left"/>
      </w:pPr>
      <w:r>
        <w:rPr>
          <w:rFonts w:ascii="Times New Roman" w:hAnsi="Times New Roman" w:eastAsia="Times New Roman" w:cs="Times New Roman"/>
        </w:rPr>
        <w:t>Nke a bụ amamihe. Ka onye nwere nghọta gụọ ọnụ ọgụgụ nke anụ-ọhia ahụ: n’ihi na ọ bụ ọnụ ọgụgụ nke mmadụ; ọnụọgụ ya bụ narị isii na iri isii na isii. … Nke a kwa bụ uche nke nwere amamihe. Isi asaa ahụ bụ ugwu asaa, nke nwanyị ahụ nọkwasịrị n’elu ha. Mkpughe 13:18, 17:9.</w:t>
      </w:r>
    </w:p>
    <w:p>
      <w:pPr>
        <w:pStyle w:val="ArticleBody"/>
        <w:jc w:val="left"/>
      </w:pPr>
      <w:r>
        <w:rPr>
          <w:rFonts w:ascii="Times New Roman" w:hAnsi="Times New Roman" w:eastAsia="Times New Roman" w:cs="Times New Roman"/>
        </w:rPr>
        <w:t>“Ike ikpeazụ ahụ ga-alụso ụka na iwu Chineke ọgụ, e jiri anụ ọhịa nwere mpi dị ka nke nwa atụrụ nọchianya ya,” bụ United States. Ọ bụ alaeze nke isii n’amụma Baịbụl, ma nhazi nke alaeze ya bụ otu nhazi ahụ (onyinyo), dịka ọ dị n’alaeze nke ise n’amụma Baịbụl. Ọ na-aghọ alaeze nke Ụka na-achị Ọchịchị, ma emesịa ọ na-amanye ụwa dum ka ọ nabata otu nhazi ahụ kpọmkwem. Njikọ nke Ụka na Ọchịchị na-etozu oke kpamkpam na United States n’iwu Sọnde nke na-abịa n’oge na-adịghị anya.</w:t>
      </w:r>
    </w:p>
    <w:p>
      <w:pPr>
        <w:pStyle w:val="ArticleScripture"/>
        <w:jc w:val="left"/>
      </w:pPr>
      <w:r>
        <w:rPr>
          <w:rFonts w:ascii="Times New Roman" w:hAnsi="Times New Roman" w:eastAsia="Times New Roman" w:cs="Times New Roman"/>
        </w:rPr>
        <w:t>“‘Onyinyo nke anụ ọhịa’ na-anọchi anya ụdị Protestantizim dapụrụ n’ezi okwukwe ahụ, nke a ga-emepụta mgbe ụka Protestant ga-achọ enyemaka nke ike ọchịchị obodo iji mejuputa nkuzi okwukwe ha. ‘Akara nke anụ ọhịa’ ka dịkwa na-eche ka a kọwaa ya.” The Great Controversy, 445.</w:t>
      </w:r>
    </w:p>
    <w:p>
      <w:pPr>
        <w:pStyle w:val="ArticleBody"/>
        <w:jc w:val="left"/>
      </w:pPr>
      <w:r>
        <w:rPr>
          <w:rFonts w:ascii="Times New Roman" w:hAnsi="Times New Roman" w:eastAsia="Times New Roman" w:cs="Times New Roman"/>
        </w:rPr>
        <w:t>Onyinyo nke anụ ọhịa ahụ na akara nke anụ ọhịa ahụ bụ ihe nnọchianya abụọ dị iche iche, ma ọ bụ n’iwu ụbọchị Sọnde ka onyinyo nke anụ ọhịa ahụ na-eru n’ogologo mmepe ya zuru ezu.</w:t>
      </w:r>
    </w:p>
    <w:p>
      <w:pPr>
        <w:pStyle w:val="ArticleScripture"/>
        <w:jc w:val="left"/>
      </w:pPr>
      <w:r>
        <w:rPr>
          <w:rFonts w:ascii="Times New Roman" w:hAnsi="Times New Roman" w:eastAsia="Times New Roman" w:cs="Times New Roman"/>
        </w:rPr>
        <w:t>“Iwuputa idebe ụbọchị Sọnde n’ike site n’aka ụka Protestant bụ iwuputa ofufe nye ọchịchị popu—nke anụ-ọhịa ahụ. Ndị ahụ, n’ịghọta ihe iwu nke anọ na-achọ, họrọ idebe sabbath ụgha kama nke ezi-okwu, na-eme nke a, ha na-enye nsọpụrụ nye ike ahụ nke naanị site n’aka ya ka e nyere iwu a. Ma n’ime omume ahụ n’onwe ya nke iji ike ọchịchị ụwa mee ka ọrụ okpukpe bụrụ iwu, ụka ndị ahụ ga-emekwa onyinyo nye anụ-ọhịa ahụ; ya mere, iwuputa idebe ụbọchị Sọnde na United States ga-abụ iwuputa ofufe nye anụ-ọhịa ahụ na onyinyo ya.” The Great Controversy, 448, 449.</w:t>
      </w:r>
    </w:p>
    <w:p>
      <w:pPr>
        <w:pStyle w:val="ArticleBody"/>
        <w:jc w:val="left"/>
      </w:pPr>
      <w:r>
        <w:rPr>
          <w:rFonts w:ascii="Times New Roman" w:hAnsi="Times New Roman" w:eastAsia="Times New Roman" w:cs="Times New Roman"/>
        </w:rPr>
        <w:t>N’oge iwu Sọnde ga-adị, a ga-ebibichapụ Iwu Ncheta nke United States kpamkpam, mba ahụkwa ga-ekewapụ onwe ya kpamkpam n’ezi omume. Mgbe ahụ, n’okpuru njikwa zuru oke nke Setan, United States ga-amanye ụwa ka ọ nabata otu usoro ahụ nke Ụka na Ọchịchị e guzobere ugbu a na United States. Ọchịchị ụwa bụ United Nations, Ụka Rom bụkwa Ụka nke na-achịkwa mmekọrịta ahụ.</w:t>
      </w:r>
    </w:p>
    <w:p>
      <w:pPr>
        <w:pStyle w:val="ArticleScripture"/>
        <w:jc w:val="left"/>
      </w:pPr>
      <w:r>
        <w:rPr>
          <w:rFonts w:ascii="Times New Roman" w:hAnsi="Times New Roman" w:eastAsia="Times New Roman" w:cs="Times New Roman"/>
        </w:rPr>
        <w:t>“Ụwa jupụtara n’ifufe-oke, agha, na esemokwu. Ma n’okpuru otu isi—ike papal—ndị mmadụ ga-ejikọta onwe ha imegide Chineke n’ime onye nke ndị àmà Ya.” Testimonies, volume 7, 182.</w:t>
      </w:r>
    </w:p>
    <w:p>
      <w:pPr>
        <w:pStyle w:val="ArticleBody"/>
        <w:jc w:val="left"/>
      </w:pPr>
      <w:r>
        <w:rPr>
          <w:rFonts w:ascii="Times New Roman" w:hAnsi="Times New Roman" w:eastAsia="Times New Roman" w:cs="Times New Roman"/>
        </w:rPr>
        <w:t>Usoro nke Ụka na Ọchịchị nke e sere dị ka oyiyi nke anụ ọhịa ahụ n’amụma bụkwa njikọ atọ nke dragọn ahụ, anụ ọhịa ahụ, na onye amụma ụgha. Ndị eze iri nke Mkpughe iri na asaa, bụ ndị bụ isi nke asaa, na-anọchi anya ike dragọn ahụ.</w:t>
      </w:r>
    </w:p>
    <w:p>
      <w:pPr>
        <w:pStyle w:val="ArticleScripture"/>
        <w:jc w:val="left"/>
      </w:pPr>
      <w:r>
        <w:rPr>
          <w:rFonts w:ascii="Times New Roman" w:hAnsi="Times New Roman" w:eastAsia="Times New Roman" w:cs="Times New Roman"/>
        </w:rPr>
        <w:t>“Ndị eze na ndị ọchịchị na ndị gọvanọ etinyewo n’ahụ́ onwe ha akara nke onye na-emegide Kraịst, a na-anọchitekwa ha anya dịka agwọ ukwu ahụ nke na-apụ ịlụ agha megide ndị nsọ—ndị na-edebe iwu Chineke, ndị nwekwara okwukwe nke Jisọs.” Testimonies to Ministers, 38.</w:t>
      </w:r>
    </w:p>
    <w:p>
      <w:pPr>
        <w:pStyle w:val="ArticleBody"/>
        <w:jc w:val="left"/>
      </w:pPr>
      <w:r>
        <w:rPr>
          <w:rFonts w:ascii="Times New Roman" w:hAnsi="Times New Roman" w:eastAsia="Times New Roman" w:cs="Times New Roman"/>
        </w:rPr>
        <w:t>“Ndị eze iri” ahụ na-anọchi anya Mba Ndị Dị n’Otu, nke okpukpe ya bụ ime mmụọ; okpukpe nke onye amụma ụgha ahụ bụ Protestantism dapụrụ n’ezi okwukwe; ma okpukpe nke anụ ọhịa ahụ bụ Katọlik, nke bụ nnọọ ime mmụọ e kpuchiri n’okwu ịkpọ onwe ya Kraịst.</w:t>
      </w:r>
    </w:p>
    <w:p>
      <w:pPr>
        <w:pStyle w:val="ArticleScripture"/>
        <w:jc w:val="left"/>
      </w:pPr>
      <w:r>
        <w:rPr>
          <w:rFonts w:ascii="Times New Roman" w:hAnsi="Times New Roman" w:eastAsia="Times New Roman" w:cs="Times New Roman"/>
        </w:rPr>
        <w:t>“Site n’iwu e nyere ikike nke na-eme ka e guzobe Ọchịchị Papacy megidere iwu Chineke, mba anyị ga-ekewapụ onwe ya kpamkpam n’ezi omume. Mgbe Protestantism ga-agbatị aka ya gafee olulu miri emi ahụ iji jide aka nke ike Rom, mgbe ọ ga-eru n’ofe ndagwurugwu omimi ahụ iji kpaa aka na Spiritualism, mgbe, n’okpuru mmetụta nke njikọ a okpukpu atọ, obodo anyị ga-ajụ ụkpụrụ ọ bụla nke Iwu Ntọala ya dịka ọchịchị Protestant na nke repọblik, ma mee ndokwa maka ịgbasa ụgha na aghụghọ papal, mgbe ahụ ka anyị pụrụ ịmata na oge eruola maka ọrụ ebube ahụ nke Setan, nakwa na ọgwụgwụ dị nso.” Testimonies, volume 5, 451.</w:t>
      </w:r>
    </w:p>
    <w:p>
      <w:pPr>
        <w:pStyle w:val="ArticleBody"/>
        <w:jc w:val="left"/>
      </w:pPr>
      <w:r>
        <w:rPr>
          <w:rFonts w:ascii="Times New Roman" w:hAnsi="Times New Roman" w:eastAsia="Times New Roman" w:cs="Times New Roman"/>
        </w:rPr>
        <w:t>N’iwu ụbọchị Sọnde ka a na-emezu njikọta ugboro atọ nke dragọn ahụ, anụ ọhịa ahụ, na onye amụma ụgha ahụ. N’oge ahụ ka United States na-amanye ụwa ka ọ nabata ọchịchị otu ụwa nke United Nations, n’ihi na a na-atụba ụwa n’ime nnukwu nsogbu n’iwu ụbọchị Sọnde, dịka Islam na-eweta ikpe n’elu United States n’ihi mmanye ife anyanwụ. Mgbe ahụ, Setan na-apụta n’ịkpọ onwe ya Kraịst, ma dịka United States na-amanye ụwa ka ọ nabata njikọta otu ụwa nke ụka na ọchịchị, ọ na-amanyekwa ụwa ka ọ nabata Sọnde dịka ụbọchị izuike. Otu usoro nnwale ahụ nke mere na United States ka e mesịa wetara ụwa dum.</w:t>
      </w:r>
    </w:p>
    <w:p>
      <w:pPr>
        <w:pStyle w:val="ArticleScripture"/>
        <w:jc w:val="left"/>
      </w:pPr>
      <w:r>
        <w:rPr>
          <w:rFonts w:ascii="Times New Roman" w:hAnsi="Times New Roman" w:eastAsia="Times New Roman" w:cs="Times New Roman"/>
        </w:rPr>
        <w:t>“Mba ọzọ nile ga-eso ihe atụ nke United States. Ọ bụ ezie na ọ na-ebute ụzọ, ma otu nsogbu ahụ ga-adakwasị ndị anyị n’akụkụ nile nke ụwa.” Testimonies, volume 6, 395.</w:t>
      </w:r>
    </w:p>
    <w:p>
      <w:pPr>
        <w:pStyle w:val="ArticleBody"/>
        <w:jc w:val="left"/>
      </w:pPr>
      <w:r>
        <w:rPr>
          <w:rFonts w:ascii="Times New Roman" w:hAnsi="Times New Roman" w:eastAsia="Times New Roman" w:cs="Times New Roman"/>
        </w:rPr>
        <w:t>Ụkpụrụ ahụ nke na-esite n’eziokwu na ndapụ n’ezi ofufe nke mba na-esochi mbibi nke mba na-abịakwasị mba ọbụla dịka ha na-anabata ụbọchị anyanwụ dịka ụbọchị ofufe. Ọgba aghara ahụ na-arịwanye elu bụ “otu awa” ahụ nke ndị eze iri ji pope, “nwoke mmehie”, na-achị. Ha kwetara inye ọchịchị nke asaa ha nye ikike papal, n’ihi na e dugara ha ikwere na ikike omume ọma nke papacy dị mkpa iji mee ka ụwa dị n’otu megide agha ahụ na-arịwanye elu megide Islam. N’afọ 1798, Mba Ụwa Ọnụ adịbeghị abata n’akụkọ ihe mere eme.</w:t>
      </w:r>
    </w:p>
    <w:p>
      <w:pPr>
        <w:pStyle w:val="ArticleScripture"/>
        <w:jc w:val="left"/>
      </w:pPr>
      <w:r>
        <w:rPr>
          <w:rFonts w:ascii="Times New Roman" w:hAnsi="Times New Roman" w:eastAsia="Times New Roman" w:cs="Times New Roman"/>
        </w:rPr>
        <w:t>Mpi iri ahụ ị hụrụ bụ ndị eze iri, ndị na-anatabeghị alaeze ọbụla ruo ugbu a; ma ha na-enweta ikike dịka ndị eze otu awa n’otu na anụ ọhịa ahụ. Ndị a nwere otu uche, ha ga-enyekwa anụ ọhịa ahụ ike na ọchịchị ha. Ndị a ga-alụ Akwụkwọ ahụ ọgụ, ma Akwụkwọ ahụ ga-emeri ha: n’ihi na ọ bụ Onyenwe ndị nwenụ, na Eze ndị eze: ndị sokwa ya bụ ndị a kpọrọ, na ndị a họpụtara, na ndị kwesịrị ntụkwasị obi. Mkpughe 17:12–14.</w:t>
      </w:r>
    </w:p>
    <w:p>
      <w:pPr>
        <w:pStyle w:val="ArticleBody"/>
        <w:jc w:val="left"/>
      </w:pPr>
      <w:r>
        <w:rPr>
          <w:rFonts w:ascii="Times New Roman" w:hAnsi="Times New Roman" w:eastAsia="Times New Roman" w:cs="Times New Roman"/>
        </w:rPr>
        <w:t>Dịka ọ na-adị mgbe niile n’ihe metụtara pope, ndị eze ga-enye papacy ike iji mezuo mkpagbu a na-emegide ndị nke Chineke, ọ bụkwa ndị eze iri ahụ na-alụ agha megide Nwa Atụrụ ahụ, ma ha na-eme nke a site n’iwu nke “nwoke mmehie” ahụ. “Nwoke mmehie” ahụ bụkwa “nwoke” ahụ nke ụka asaa ahụ jidere na Aịsaịa isi nke anọ.</w:t>
      </w:r>
    </w:p>
    <w:p>
      <w:pPr>
        <w:pStyle w:val="ArticleScripture"/>
        <w:jc w:val="left"/>
      </w:pPr>
      <w:r>
        <w:rPr>
          <w:rFonts w:ascii="Times New Roman" w:hAnsi="Times New Roman" w:eastAsia="Times New Roman" w:cs="Times New Roman"/>
        </w:rPr>
        <w:t>N’ụbọchị ahụ, ụmụanyị asaa ga-ejide otu nwoke, sị, Anyị ga-eri achịcha nke anyị, yiakwa uwe nke anyị: naanị ka a kpọọ anyị aha gị, ka e wepụ ihere anyị. N’ụbọchị ahụ alaka nke Onyenwe anyị ga-adị mma ma dị ebube, mkpụrụ nke ụwa ga-adịkwa oke mma ma maa mma nye ndị Israel ndị gbanarịrị. Aịzaya 4:1, 2.</w:t>
      </w:r>
    </w:p>
    <w:p>
      <w:pPr>
        <w:pStyle w:val="ArticleBody"/>
        <w:jc w:val="left"/>
      </w:pPr>
      <w:r>
        <w:rPr>
          <w:rFonts w:ascii="Times New Roman" w:hAnsi="Times New Roman" w:eastAsia="Times New Roman" w:cs="Times New Roman"/>
        </w:rPr>
        <w:t>“Ụmụ nwanyị asaa” ahụ na-anọchite anya na ọkwa popu (nwoke mmehie ahụ) na-achịkwa ụka niile nke ụwa, dịka o si achịkwa kwa mba niile. “Ihere” ahụ nke ụka ndị ahụ chọrọ izere bụ “ihere” nke ịjụ ịnakwere iwu ahụ nke ikpere ụbọchị Sọnde ekpere. A ga-akpagbu ndị na-edebe Ụbọchị Izuike n’ikwesị ntụkwasị obi n’ihi ntụkwasị obi ha, Islam kwa ga-ajụkwa idebe ụbọchị anyanwụ ahụ. Nkwekọrịta nke United States haziri n’etiti ọkwa popu na United Nations bụ na ikike omume ọma nke nwoke mmehie ahụ bụ ihe a chọrọ iji duzie ụwa ka ọ nabata agha a na-ebuso Islam iji mee ka udo guzosie ike n’elu ụwa.</w:t>
      </w:r>
    </w:p>
    <w:p>
      <w:pPr>
        <w:pStyle w:val="ArticleScripture"/>
        <w:jc w:val="left"/>
      </w:pPr>
      <w:r>
        <w:rPr>
          <w:rFonts w:ascii="Times New Roman" w:hAnsi="Times New Roman" w:eastAsia="Times New Roman" w:cs="Times New Roman"/>
        </w:rPr>
        <w:t>Ma gbasara oge nile na ubochi nile a kara aka, umunne m, unu adighi mkpa ka m deere unu akwukwo. N’ihi na unu onwe unu maara nke oma na ubochi nke Onyenwe anyi na-abia dika onye ohi n’abali. N’ihi na mgbe ha ga-asi, Udo na nchebe; mgbe ahu mbibi mberede ga-abia n’elu ha, dika ime nwa na-abia n’elu nwaanyi di ime; ha agaghi kwa agbanahụ. Ma unu, umunne m, anoghi n’ochichiri, ka ubochi ahu wee jide unu dika onye ohi. Unu nile bu umu nke ìhè, na umu nke ehihie: ayi abughi ndi nke abali, ma obu nke ochichiri. 1 Thessalonians 5:1–5.</w:t>
      </w:r>
    </w:p>
    <w:p>
      <w:pPr>
        <w:pStyle w:val="ArticleBody"/>
        <w:jc w:val="left"/>
      </w:pPr>
      <w:r>
        <w:rPr>
          <w:rFonts w:ascii="Times New Roman" w:hAnsi="Times New Roman" w:eastAsia="Times New Roman" w:cs="Times New Roman"/>
        </w:rPr>
        <w:t>Ozi “udo na nchekwa” nke amụma Akwụkwọ Nsọ, nke a na-anọchite anya mgbe niile dịka ozi ụgha, bụ naanị ihe ezi uche dị na ya n’oge a na-enweghị udo na nchekwa. E nweghị ihe kpatara e ji ewetara ozi “udo na nchekwa,” mgbe udo na nchekwa dị. Islam na-ewepụ udo na nchekwa niile. “Mbibi mberede” ahụ nke e jikọtara na ozi ụgha ahụ bụ mbibi nke na-arị elu n’ike, n’ihi na ọ dị ka “nwanyị” nọ “n’ime ime mgbu.” Ihe mgbu ọmụmụ mbụ nke Ahụhụ nke atọ bụ Septemba 11, 2001.</w:t>
      </w:r>
    </w:p>
    <w:p>
      <w:pPr>
        <w:pStyle w:val="ArticleBody"/>
        <w:jc w:val="left"/>
      </w:pPr>
      <w:r>
        <w:rPr>
          <w:rFonts w:ascii="Times New Roman" w:hAnsi="Times New Roman" w:eastAsia="Times New Roman" w:cs="Times New Roman"/>
        </w:rPr>
        <w:t>N’ahịrị amụma nke Ịlaịja na Jọn Baptist, e gosipụtara aghụghọ nke ike papal. Mgbe Ehab laghachiri Sameria ịgwa Jezebel na Chineke Ịlaịja bụ ezi Chineke, n’ihi na Ọ mere ka ọkụ si n’eluigwe rịdata, Ehab wee ghọta mgbe ahụ na Jezebel aghọgbuwo ya banyere ịkpọasị ya megide Ịlaịja. E gosipụtakwara otu ịkpọasị na aghụghọ ahụ mgbe Herọd kwere Salome nkwa ọkara nke alaeze ya n’emume ụbọchị ọmụmụ ya. Salome bụ ada Herodias, ya mere Herọd bụ dragọn ahụ, Herodias bụ papacy, Salome bụkwa onye amụma ụgha ahụ.</w:t>
      </w:r>
    </w:p>
    <w:p>
      <w:pPr>
        <w:pStyle w:val="ArticleBody"/>
        <w:jc w:val="left"/>
      </w:pPr>
      <w:r>
        <w:rPr>
          <w:rFonts w:ascii="Times New Roman" w:hAnsi="Times New Roman" w:eastAsia="Times New Roman" w:cs="Times New Roman"/>
        </w:rPr>
        <w:t>N’akụkọ a, e ji ike aghụghọ nke ịgba egwú Salome duga Herod (ndị eze iri ahụ) inyefe ọkara alaeze ha n’aka otu ụka (otu nwanyị). Nwanyị ahụ (Salome) nọ n’okpuru nduzi nne ya (Katọlik), Herod wee chọpụta ya mgbe oge agafeela na àgwà Herodias n’ebe Jọn nọ bụ otu àgwà Jezebel nwere n’ebe Ịlaịja nọ. N’ọnọdụ abụọ ahụ, ndị na-edebe ụbọchị izu ike ga-anwụ.</w:t>
      </w:r>
    </w:p>
    <w:p>
      <w:pPr>
        <w:pStyle w:val="ArticleBody"/>
        <w:jc w:val="left"/>
      </w:pPr>
      <w:r>
        <w:rPr>
          <w:rFonts w:ascii="Times New Roman" w:hAnsi="Times New Roman" w:eastAsia="Times New Roman" w:cs="Times New Roman"/>
        </w:rPr>
        <w:t>Alakụba na-eji nwayọọ nwayọọ ma n’ụzọ ngwa ngwa ewepụ udo na nchekwa n’elu ụwa, ma n’ime ime otú a ọ na-eme ka mmadụ jikọta ọnụ megide Alakụba. Agha Alakụba nke na-arịwanye elu ngwa ngwa na-anọchi anya arụmụka a na-eji eguzobe oyiyi anụ ọhịa zuru ụwa ọnụ n’ụbọchị ikpeazụ. Nduhie ahụ a na-ewetara ụwa (ndị eze iri), ka United States (Salome) na-eweta ya, ọ na-edukwa ụwa n’ịkwere na ha aghaghị ijikọta ọnụ megide Alakụba, ma ha na-achọpụta ya oge agafewo, na ndokwa ahụ bụ naanị aghụghọ e ji mee ihe n’ịkpagbu ndị na-edebe ụbọchị izu ike. Nduhie ahụ bụ akụkụ nke ihe kpatara ndị eze iri ji kpọọ akwụna ahụ asị, ọ bụ ezie na mgbe mkpagbu bịara n’ahụ ha, ha kwetara inye ya alaeze nke asaa ha.</w:t>
      </w:r>
    </w:p>
    <w:p>
      <w:pPr>
        <w:pStyle w:val="ArticleScripture"/>
        <w:jc w:val="left"/>
      </w:pPr>
      <w:r>
        <w:rPr>
          <w:rFonts w:ascii="Times New Roman" w:hAnsi="Times New Roman" w:eastAsia="Times New Roman" w:cs="Times New Roman"/>
        </w:rPr>
        <w:t>Mpi iri ahu i hụrụ n’elu anụ ọhịa ahụ, ndị a ga-akpọ nwanyị akwụna ahụ asị, ha ga-emekwa ka ọ bụrụ onye tọgbọrọ n’efu na onye gba ọtọ, ha ga-erikwapụkwa anụ ahụ ya, ma kpọọkwa ya ọkụ n’ọkụ. N’ihi na Chineke etinyela n’obi ha imezu uche Ya, ikwekọrịtakwa, na inye alaeze ha nye anụ ọhịa ahụ, ruo mgbe okwu nile nke Chineke ga-emezu. Mkpughe 17:16, 17.</w:t>
      </w:r>
    </w:p>
    <w:p>
      <w:pPr>
        <w:pStyle w:val="ArticleBody"/>
        <w:jc w:val="left"/>
      </w:pPr>
      <w:r>
        <w:rPr>
          <w:rFonts w:ascii="Times New Roman" w:hAnsi="Times New Roman" w:eastAsia="Times New Roman" w:cs="Times New Roman"/>
        </w:rPr>
        <w:t>Ndị na-akwado ọchịchị ụwa nke United Nations abụghị naanị “ndị eze” nke ụwa, kama a na-anọchitekwa ha anya dịka “ndị ahịa”; ya mere, ndị na-akwado ọchịchị ụwa ahụ mejupụtara ike ọchịchị ndọrọ ndọrọ ọchịchị na nke akụ na ụba. Ihe mere mmụọ ozi nke wetara Jọn ọhụụ nke Mkpughe iri na asaa na iri na asatọ ji mee nke ahụ, bụ iji gosi Jọn ikpe a ga-ekpe nnukwu akwụna Taịa. Otu abụọ ahụ nke ndị na-akwado ọchịchị ụwa na-eru uju n’ihi ọnwụ ọchịchị papacy.</w:t>
      </w:r>
    </w:p>
    <w:p>
      <w:pPr>
        <w:pStyle w:val="ArticleScripture"/>
        <w:jc w:val="left"/>
      </w:pPr>
      <w:r>
        <w:rPr>
          <w:rFonts w:ascii="Times New Roman" w:hAnsi="Times New Roman" w:eastAsia="Times New Roman" w:cs="Times New Roman"/>
        </w:rPr>
        <w:t>N’ihi ya ka ihe otiti ya ga-abịa n’otu ụbọchị, ọnwụ, na iru uju, na ụnwụ; a ga-eji ọkụ kpọọ ya kpamkpam: n’ihi na Onye-nwe anyị Chineke nke na-ekpe ya ikpe dị ike. Ma ndị eze nke ụwa, ndị ha na ya kwara iko ma bie ndụ n’ụtọ dị ukwuu, ga-akwa ya ákwá, ma bee ya uju, mgbe ha ga-ahụ anwụrụ ọkụ nke ịkpọ ya ọkụ, Ka ha guzo n’ebe dị anya n’ihi egwu nhụjuanya ya, na-asị, Ewoo, ewoo, obodo ukwu ahụ bụ Babilọn, obodo ahụ dị ike! n’ihi na n’otu awa ka ikpe gị bịarutere. Ma ndị ahịa nke ụwa ga-akwa ákwá ma ruo ya uju; n’ihi na ọ dịkwaghị onye ọ bụla na-azụ ahịa ha ọzọ. Mkpughe 18:8–11.</w:t>
      </w:r>
    </w:p>
    <w:p>
      <w:pPr>
        <w:pStyle w:val="ArticleBody"/>
        <w:jc w:val="left"/>
      </w:pPr>
      <w:r>
        <w:rPr>
          <w:rFonts w:ascii="Times New Roman" w:hAnsi="Times New Roman" w:eastAsia="Times New Roman" w:cs="Times New Roman"/>
        </w:rPr>
        <w:t>Ndị ahia na ndị eze ha abụọ guzoro n’ebe dị anya ma tie mkpu, sị, “Ewoo, ewoo.” Okwu ahụ bụ “alas” n’asụsụ Grik a sụgharịrị dịka “woe” n’isi nke asatọ nke Mkpughe.</w:t>
      </w:r>
    </w:p>
    <w:p>
      <w:pPr>
        <w:pStyle w:val="ArticleScripture"/>
        <w:jc w:val="left"/>
      </w:pPr>
      <w:r>
        <w:rPr>
          <w:rFonts w:ascii="Times New Roman" w:hAnsi="Times New Roman" w:eastAsia="Times New Roman" w:cs="Times New Roman"/>
        </w:rPr>
        <w:t>M wee le, nụ otu mmụọ-ozi ka ọ na-efe n’etiti eluigwe, na-ekwu kwa n’olu ukwu, Ahụhụ, ahụhụ, ahụhụ diri ndị bi n’elu ụwa, n’ihi olu ndị ọzọ nke opi nke ndị mmụọ-ozi atọ ahụ, bụ ndị fọdụrụ ka ha kpọọ! Mkpughe 8:13.</w:t>
      </w:r>
    </w:p>
    <w:p>
      <w:pPr>
        <w:pStyle w:val="ArticleBody"/>
        <w:jc w:val="left"/>
      </w:pPr>
      <w:r>
        <w:rPr>
          <w:rFonts w:ascii="Times New Roman" w:hAnsi="Times New Roman" w:eastAsia="Times New Roman" w:cs="Times New Roman"/>
        </w:rPr>
        <w:t>Ahụhụ atọ ahụ na-anọchi Opi nke ise, nke isii, na nke asaa, ha bụkwa ihe nnọchianya nke Alakụba. Ndị eze, ndị ahịa, na ndị isi ụgbọ mmiri niile na-eti mkpu, “ah, ah,” ugboro atọ n’isi nke iri na asatọ.</w:t>
      </w:r>
    </w:p>
    <w:p>
      <w:pPr>
        <w:pStyle w:val="ArticleScripture"/>
        <w:jc w:val="left"/>
      </w:pPr>
      <w:r>
        <w:rPr>
          <w:rFonts w:ascii="Times New Roman" w:hAnsi="Times New Roman" w:eastAsia="Times New Roman" w:cs="Times New Roman"/>
        </w:rPr>
        <w:t>Ndị eze nke ụwa, ndị ha na ya kwaara iko, bikwa ndụ okomoko n’akụkụ ya, ga-akwa ya ákwá, kụkwaara ya uju, mgbe ha ga-ahụ anwụrụ ọkụ nke ịkụ ya n’ọkụ, ka ha na-eguzo n’ebe dị anya n’ihi ụjọ ahụhụ ya, na-asị, Ewoo, ewoo, Babilọn, obodo ukwu ahụ, obodo dị ike ahụ! n’ihi na n’otu awa ka ikpe gị bịaruru. … Ndị na-ere ahịa nke ihe ndị a, ndị sitere n’aka ya baa ụba, ga-eguzo n’ebe dị anya n’ihi ụjọ ahụhụ ya, na-akwa ákwá, na-erukwa uju, Na-asịkwa, Ewoo, ewoo, obodo ukwu ahụ, nke e yi ezi ákwà ọcha, na odo odo, na uhie uhie, nke e jikwa ọlaedo, na nkume dị oké ọnụ ahịa, na pearl chọọ! N’ihi na n’otu awa ka e meworo ka nnukwu akụ dị otu a bụrụ ihe efu. Onye ọ bụla bụ onyeisi ụgbọ mmiri, na ìgwè niile nọ n’ụgbọ mmiri, na ndị ọkwọ ụgbọ mmiri, na ndị niile na-azụ ahịa n’oké osimiri, guzoro n’ebe dị anya, Tie mkpu mgbe ha hụrụ anwụrụ ọkụ nke ịkụ ya n’ọkụ, na-asị, Òlee obodo dị ka obodo ukwu a! Ha tụkwara ájá n’isi ha, tie mkpu, na-akwa ákwá na-erukwa uju, na-asị, Ewoo, ewoo, obodo ukwu ahụ, nke ndị niile nwere ụgbọ mmiri n’oké osimiri sitere n’ọnụ ahịa ya dị oké ọnụ baa ọgaranya! n’ihi na n’otu awa ka e meworo ya ka ọ bụrụ ihe tọgbọrọ n’efu. Mkpughe 18:9-10, 15–19.</w:t>
      </w:r>
    </w:p>
    <w:p>
      <w:pPr>
        <w:pStyle w:val="ArticleBody"/>
        <w:jc w:val="left"/>
      </w:pPr>
      <w:r>
        <w:rPr>
          <w:rFonts w:ascii="Times New Roman" w:hAnsi="Times New Roman" w:eastAsia="Times New Roman" w:cs="Times New Roman"/>
        </w:rPr>
        <w:t>“Awa” ahụ nke a na-emezu ikpe nke ọchịchị popu, bụ “awa” nke Mkpughe iri na otu, ya bụ “awa nke nnukwu ala ọma jijiji,” ọ na-anọchikwa anya oge iwu Sọnde nke na-amalite na iwu Sọnde dị na United States ma na-aga n’ihu ruo mgbe Maịkel ga-ebili, ma oge nnwale mmadụ agwụchie. Ndị globalists ahụ kpọrọ akwụna ahụ asị, ma ka ha kwekọrịrị inye ya alaeze ha otu awa, ọ bụghị naanị na ha na-ekwughachi “ahụhụ, ahụhụ” (ewoo, ewoo) ugboro atọ, kama ha na-ajụ ajụjụ a, “Obodo gịnị ka ọ dị ka obodo ukwu a?” Ha jụkwara ajụjụ ahụ n’akwụkwọ Ezikiel.</w:t>
      </w:r>
    </w:p>
    <w:p>
      <w:pPr>
        <w:pStyle w:val="ArticleScripture"/>
        <w:jc w:val="left"/>
      </w:pPr>
      <w:r>
        <w:rPr>
          <w:rFonts w:ascii="Times New Roman" w:hAnsi="Times New Roman" w:eastAsia="Times New Roman" w:cs="Times New Roman"/>
        </w:rPr>
        <w:t>Ha ga-eme ka a nụ olu ha megide gị, ha ga-akwa ákwá nke ukwuu, ha ga-awụsakwa uzuzu n’isi ha, ha ga-etu onwe ha n’ntụ; ha ga-eme onwe ha isi nkwọcha kpamkpam n’ihi gị, ha ga-eyikwasịkwa akwa mkpe, ha ga-eji obi ilu na ịkwa ákwá dị ilu bee gị ákwá. N’ịkwa ákwá ha, ha ga-ebuliri gị abụ iru uju, ha ga-akwa arịrị n’ihi gị, sị, Ònye obodo dị ka Taịa, dịka nke e bibiri n’etiti oké osimiri? Mgbe ngwongwo gị siri n’oké osimiri pụta, i juputara ọtụtụ ndị mmadụ afọ; i ji ụbara akụ̀ gị na azụmahịa gị meekwa ka ndị eze nke ụwa baa ọgaranya. N’oge a ga-agbaji gị site n’oké osimiri n’ime omimi mmiri, ngwongwo gị na ìgwè gị niile nke dị n’etiti gị ga-ada. Ndị nile bi n’agwaetiti dị iche iche ga-eju anya n’ihi gị, ndị eze ha ga-atụkwa egwu nke ukwuu, iru ha ga-egosikwa nsogbu ha. Ndị na-azụ ahịa n’etiti ndị mmadụ ga-ama gị mkpu ịkwa emo; ị ga-abụ ihe egwu, ọ gaghị adịkwa ọzọ ma ọlị. Ezikiel 27:30–36.</w:t>
      </w:r>
    </w:p>
    <w:p>
      <w:pPr>
        <w:pStyle w:val="ArticleBody"/>
        <w:jc w:val="left"/>
      </w:pPr>
      <w:r>
        <w:rPr>
          <w:rFonts w:ascii="Times New Roman" w:hAnsi="Times New Roman" w:eastAsia="Times New Roman" w:cs="Times New Roman"/>
        </w:rPr>
        <w:t>Ezikiel na-akọwa obodo ahụ dị ka “Taịa,” onye “ebibiri n’etiti oké osimiri?” Aịzaya, n’ịgwa banyere akwụna nke Taịa (Taịa), onye bụkwa nnukwu akwụna nke Mkpughe, onye bụ ụka Katọlik, na-akọwakwa ya dịka obodo na-ekpu okpueze.</w:t>
      </w:r>
    </w:p>
    <w:p>
      <w:pPr>
        <w:pStyle w:val="ArticleScripture"/>
        <w:jc w:val="left"/>
      </w:pPr>
      <w:r>
        <w:rPr>
          <w:rFonts w:ascii="Times New Roman" w:hAnsi="Times New Roman" w:eastAsia="Times New Roman" w:cs="Times New Roman"/>
        </w:rPr>
        <w:t>Nke a ò bụ obodo unu nke ọṅụ, nke malitere kemgbe ụbọchị ochie? Ụkwụ ya onwe ya ga-eburu ya gaa n’ebe dị anya ka ọ bụrụ ọbịa. Ònye tụrụ aro a imegide Taịa, obodo na-ekpu okpueze, nke ndị ahịa ya bụ ndị isi, nke ndị na-azụ ahịa ya bụ ndị a na-asọpụrụ n’ụwa? Jehova nke usuu ndị agha kpebiri ya, imebi mpako nke ebube niile, na ime ka ndị a niile na-asọpụrụ n’ụwa bụrụ ihe nlelị. Aịsaịa 23:7–9.</w:t>
      </w:r>
    </w:p>
    <w:p>
      <w:pPr>
        <w:pStyle w:val="ArticleBody"/>
        <w:jc w:val="left"/>
      </w:pPr>
      <w:r>
        <w:rPr>
          <w:rFonts w:ascii="Times New Roman" w:hAnsi="Times New Roman" w:eastAsia="Times New Roman" w:cs="Times New Roman"/>
        </w:rPr>
        <w:t>Ụka Nna Ukwu nke Rom bụ “obodo e ji okpueze chọọ mma,” n’ihi na ọ bụ ya ka na-azọrọ ịnọdụ dịka eze nwanyị n’elu njikọ atọ ahụ.</w:t>
      </w:r>
    </w:p>
    <w:p>
      <w:pPr>
        <w:pStyle w:val="ArticleScripture"/>
        <w:jc w:val="left"/>
      </w:pPr>
      <w:r>
        <w:rPr>
          <w:rFonts w:ascii="Times New Roman" w:hAnsi="Times New Roman" w:eastAsia="Times New Roman" w:cs="Times New Roman"/>
        </w:rPr>
        <w:t>Otú o si too onwe ya otuto, bie ndụ n’ụtọ, otu a ka e nyekwara ya ahụhụ na iru uju: n’ihi na ọ na-ekwu n’obi ya, Ana m anọdụ dịka eze nwanyị, abụghịkwa m nwanyị di ya nwụrụ, agaghịkwa m ahụ iru uju. Mkpughe 18:7.</w:t>
      </w:r>
    </w:p>
    <w:p>
      <w:pPr>
        <w:pStyle w:val="ArticleBody"/>
        <w:jc w:val="left"/>
      </w:pPr>
      <w:r>
        <w:rPr>
          <w:rFonts w:ascii="Times New Roman" w:hAnsi="Times New Roman" w:eastAsia="Times New Roman" w:cs="Times New Roman"/>
        </w:rPr>
        <w:t>Izikiel kwuru na e mezuru ikpe a kpebiri megide akwụna ahụ “n’etiti oké osimiri,” n’ebe ọ na-akwa ákwá ilu maka Taịa.</w:t>
      </w:r>
    </w:p>
    <w:p>
      <w:pPr>
        <w:pStyle w:val="ArticleScripture"/>
        <w:jc w:val="left"/>
      </w:pPr>
      <w:r>
        <w:rPr>
          <w:rFonts w:ascii="Times New Roman" w:hAnsi="Times New Roman" w:eastAsia="Times New Roman" w:cs="Times New Roman"/>
        </w:rPr>
        <w:t>Okwu nke Onyenwe anyị bịakwutere m ọzọ, sị, Ugbu a, gị nwa nke mmadụ, bulie ilu akwa maka Taịrọs. … Ụgbọ mmiri nke Tashịsh bụrụọrọ gị abụ n’ahịa gị: e mejuru gị, meekwa ka ị bụrụ onye nwere ebube dị ukwuu n’etiti oke osimiri. Ndị na-akwọ ụgbọ mmiri gị ebutewo gị n’ime mmiri dị ukwuu: ifufe ọwụwa-anyanwụ emebiela gị n’etiti oke osimiri. Ezekiel 27:1, 2, 25, 26.</w:t>
      </w:r>
    </w:p>
    <w:p>
      <w:pPr>
        <w:pStyle w:val="ArticleBody"/>
        <w:jc w:val="left"/>
      </w:pPr>
      <w:r>
        <w:rPr>
          <w:rFonts w:ascii="Times New Roman" w:hAnsi="Times New Roman" w:eastAsia="Times New Roman" w:cs="Times New Roman"/>
        </w:rPr>
        <w:t>Ọ bụ “ifufe ọwụwa anyanwụ” na-eweta ikpe n’ahụ akwụna nke Taịa, obodo na-ekpu okpu-eze, ma “ifufe ọwụwa anyanwụ” ahụ bụ akara nke Alakụba. Agha nke e wetara megide Alakụba site n’aka ndị eze iri ahụ bụ ihe na-ebibi papasi nke ụbọchị ikpeazụ. Mmezu nke nghọta ndị eze iri ahụ na a ghọgburu ha na-emekwa ka ụjọ bilie n’obi ha.</w:t>
      </w:r>
    </w:p>
    <w:p>
      <w:pPr>
        <w:pStyle w:val="ArticleScripture"/>
        <w:jc w:val="left"/>
      </w:pPr>
      <w:r>
        <w:rPr>
          <w:rFonts w:ascii="Times New Roman" w:hAnsi="Times New Roman" w:eastAsia="Times New Roman" w:cs="Times New Roman"/>
        </w:rPr>
        <w:t>Ọ mara mma n’ọnọdụ ya, ọ bụ ọṅụ nke ụwa niile, bụ Ugwu Zayọn, n’akụkụ ugwu, obodo nke nnukwu Eze. A maara Chineke n’ụlọeze ya dị iche iche dịka ebe mgbaba. N’ihi na, lee, ndị eze zukọtara, ha gafere ọnụ. Ha hụrụ ya, wee juo ha anya; obi tọrọ ha mmiri, ha wee gbapụ ọsọ ọsọ. Ụjọ jidere ha n’ebe ahụ, na ihe mgbu, dịka nke nwanyị na-amụ nwa. I ji ifufe ọwụwa anyanwụ agbaji ụgbọ mmiri Tashish. Dịka anyị nụrụ, otu a ka anyị hụkwara n’obodo nke Onyenwe anyị nke ndị agha, n’obodo nke Chineke anyị: Chineke ga-eme ka ọ guzosie ike ruo mgbe ebighị ebi. Selah. Abụ Ọma 48:2–8.</w:t>
      </w:r>
    </w:p>
    <w:p>
      <w:pPr>
        <w:pStyle w:val="ArticleBody"/>
        <w:jc w:val="left"/>
      </w:pPr>
      <w:r>
        <w:rPr>
          <w:rFonts w:ascii="Times New Roman" w:hAnsi="Times New Roman" w:eastAsia="Times New Roman" w:cs="Times New Roman"/>
        </w:rPr>
        <w:t>Ndị ọchịchị ụwa niile lere alaeze Chineke anya, dịka e si anọchi anya ya site n’obodo Jerusalem, ma họrọ “obodo ukwu ahụ” Babilọn ka ọ bụrụ isi ha. Mgbe Chineke kpechara obodo ukwu ahụ ikpe, ha na-eti mkpu ma na-eru uju ka ha na-amata na ha efuola, n’ihi na obodo ukwu ahụ ha họọrọ agbajiela n’etiti oké osimiri site n’agha nke Islam wetara n’ahụ ha (ifufe ọwụwa anyanwụ). Ma agha ahụ bụ agha na-arịwanye elu n’ike n’ike, n’ihi na ọ dị ka nwanyị na-amụ ime.</w:t>
      </w:r>
    </w:p>
    <w:p>
      <w:pPr>
        <w:pStyle w:val="ArticleBody"/>
        <w:jc w:val="left"/>
      </w:pPr>
      <w:r>
        <w:rPr>
          <w:rFonts w:ascii="Times New Roman" w:hAnsi="Times New Roman" w:eastAsia="Times New Roman" w:cs="Times New Roman"/>
        </w:rPr>
        <w:t>Alaeze Chineke nke ha kpagburu n’ihi ọchịchị Pope ka e sere n’Akwụkwọ Daniel isi nke abụọ, ebe a gwara anyị na n’“ụbọchị ndị eze [ndị mba ụwa] a,” Chineke ga-eguzobe alaeze Ya ebighị ebi.</w:t>
      </w:r>
    </w:p>
    <w:p>
      <w:pPr>
        <w:pStyle w:val="ArticleScripture"/>
        <w:jc w:val="left"/>
      </w:pPr>
      <w:r>
        <w:rPr>
          <w:rFonts w:ascii="Times New Roman" w:hAnsi="Times New Roman" w:eastAsia="Times New Roman" w:cs="Times New Roman"/>
        </w:rPr>
        <w:t>Ma n’ụbọchị ndị eze ndị a ka Chineke nke eluigwe ga-eguzobe alaeze, nke a na-agaghị ebibi ebibi; a gaghịkwa ahapụ alaeze ahụ n’aka ndị ọzọ, kama ọ ga-etipịa ma kpochapụ alaeze ndị a niile, ọ ga-eguzokwa ruo mgbe ebighị ebi. Daniel 2:44.</w:t>
      </w:r>
    </w:p>
    <w:p>
      <w:pPr>
        <w:pStyle w:val="ArticleBody"/>
        <w:jc w:val="left"/>
      </w:pPr>
      <w:r>
        <w:rPr>
          <w:rFonts w:ascii="Times New Roman" w:hAnsi="Times New Roman" w:eastAsia="Times New Roman" w:cs="Times New Roman"/>
        </w:rPr>
        <w:t>Ndị Miller kwenyere na ha na-ebi n’ime “ụbọchị ndị eze ndị a,” ma ndị eze iri ahụ nke Mkpughe iri na asaa abatabeghị n’akụkọ ihe mere eme n’oge ahụ; n’ezie, ọ bụ naanị ugbu a ka a na-amalite ịhụ ha pụta ìhè. Ndị Miller ziri ezi, ma ọhụụ ha nwere oke. Alaeze Chineke nke e guzobere n’ụbọchị ndị eze nke Mkpughe iri na asaa na iri na asatọ bụ oge nke mmiri ozuzo ikpeazụ.</w:t>
      </w:r>
    </w:p>
    <w:p>
      <w:pPr>
        <w:pStyle w:val="ArticleScripture"/>
        <w:jc w:val="left"/>
      </w:pPr>
      <w:r>
        <w:rPr>
          <w:rFonts w:ascii="Times New Roman" w:hAnsi="Times New Roman" w:eastAsia="Times New Roman" w:cs="Times New Roman"/>
        </w:rPr>
        <w:t>“Ahụrụ m na ihe niile na-ele anya nke ukwuu ma na-agbatị echiche ha n’ebe nsogbu ahụ dị nso nke dị n’ihu ha nọ. Mmehie niile nke Izrel ga-aga n’ikpe tupu oge eruo. A ghaghị ikwupụta mmehie ọ bụla n’ebe nsọ, mgbe ahụ ka ọrụ ahụ ga-aga n’ihu. A ghaghị ime nke a ugbu a. Ndị fọdụrụ na oge nsogbu ga-eti mkpu, Chineke m, Chineke m, gịnị mere I ji hapụ m?</w:t>
      </w:r>
    </w:p>
    <w:p>
      <w:pPr>
        <w:pStyle w:val="ArticleScripture"/>
        <w:jc w:val="left"/>
      </w:pPr>
      <w:r>
        <w:rPr>
          <w:rFonts w:ascii="Times New Roman" w:hAnsi="Times New Roman" w:eastAsia="Times New Roman" w:cs="Times New Roman"/>
        </w:rPr>
        <w:t>“Mmiri ozuzo nke ikpeazụ na-abịa n’ahụ ndị dị ọcha—mgbe ahụ, ha nile ga-anata ya dịka na mbụ.</w:t>
      </w:r>
    </w:p>
    <w:p>
      <w:pPr>
        <w:pStyle w:val="ArticleScripture"/>
        <w:jc w:val="left"/>
      </w:pPr>
      <w:r>
        <w:rPr>
          <w:rFonts w:ascii="Times New Roman" w:hAnsi="Times New Roman" w:eastAsia="Times New Roman" w:cs="Times New Roman"/>
        </w:rPr>
        <w:t>“Mgbe ndị mmụọ ozi anọ ahụ ga-ahapụ njide ha, Kraịst ga-eguzobe alaeze Ya. Ọ dịghị onye na-anata mmiri ozuzo ikpeazụ ahụ ma e wezụga ndị na-eme ihe nile ha pụrụ ime. Kraịst ga-enyere anyị aka. Onye ọ bụla pụrụ ịbụ onye mmeri site n’amara nke Chineke, site n’ọbara Jisọs. Eluigwe dum nwere mmasị n’ọrụ ahụ. Ndị mmụọ ozi nwere mmasị.” Spalding and Magan, 3.</w:t>
      </w:r>
    </w:p>
    <w:p>
      <w:pPr>
        <w:pStyle w:val="ArticleBody"/>
        <w:jc w:val="left"/>
      </w:pPr>
      <w:r>
        <w:rPr>
          <w:rFonts w:ascii="Times New Roman" w:hAnsi="Times New Roman" w:eastAsia="Times New Roman" w:cs="Times New Roman"/>
        </w:rPr>
        <w:t>N’oge mmiri ozuzo ikpeazụ ahụ, mgbe ndị mmụọ ozi hapụrụ ifufe anọ ahụ, nke n’ime “ụbọchị ndị eze ndị a,” Kraịst na-eguzobe alaeze Ya. Mmiri ozuzo ikpeazụ ahụ bụ nke na-aga n’ihu n’usoro, ma ọ malitere ịfesa ntakịrị na Septemba 11, 2001, mgbe Ahụhụ nke atọ batara n’akụkọ ihe mere eme, ma iwe iwe nke mba ndị ahụ ka e jigidere ozugbo. Ọ na-aga n’ihu na-arị elu n’ike, ruo n’iwu ụbọchị Sọnde na United States, mgbe ọ na-eweta mbibi mba ahụ. Ikpe ahụ na-arị elu n’ike mgbe ahụ na-aga n’ihu dịka mba ọ bụla ọzọ na-agbaso ihe atụ nke United States, ya mere na-ata ahụhụ n’okpuru otu ikpe ahụ. Ọ na-arị elu ruo mgbe mmechi nke oge amara bịara. Ọ na-aga n’ihu dịka nwanyị nọ n’ime ime na-amụ nwa.</w:t>
      </w:r>
    </w:p>
    <w:p>
      <w:pPr>
        <w:pStyle w:val="ArticleBody"/>
        <w:jc w:val="left"/>
      </w:pPr>
      <w:r>
        <w:rPr>
          <w:rFonts w:ascii="Times New Roman" w:hAnsi="Times New Roman" w:eastAsia="Times New Roman" w:cs="Times New Roman"/>
        </w:rPr>
        <w:t>Anyi ga-aga n’ihu n’ịtụle onye nke asatọ n’ime asaa ahụ n’isiokwu na-esonụ.</w:t>
      </w:r>
    </w:p>
    <w:p>
      <w:pPr>
        <w:pStyle w:val="ArticleScripture"/>
        <w:jc w:val="left"/>
      </w:pPr>
      <w:r>
        <w:rPr>
          <w:rFonts w:ascii="Times New Roman" w:hAnsi="Times New Roman" w:eastAsia="Times New Roman" w:cs="Times New Roman"/>
        </w:rPr>
        <w:t>“Dịka ogologo oge ndị na-ekwu na ha na-ekwupụta eziokwu na-ejere Setan ozi, onyinyo ya nke sitere n’ọkụ ala mmụọ ga-egbochi echiche ha banyere Chineke na eluigwe. Ha ga-adị ka ndị tufuru ịhụnanya mbụ ha. Ha apụghị ile eziokwu ndị ebighị ebi anya. A na-anọchi anya ihe ahụ Chineke kwadebere maka anyị n’akwụkwọ Zekaraịa, isi nke 3 na 4, na 4:12–14: ‘M wee zaghachi ọzọ, sị ya, Gịnị bụ alaka osisi oliv abụọ ndị a nke site n’ọkpọkọ ọlaedo abụọ ahụ na-awụsa mmanụ ọlaedo ahụ site n’ime onwe ha? O wee zaa m, sị, Ì maghị ihe ndị a bụ? M wee sị, Ee e, Onyenwe m. O wee sị, Ndị a bụ ndị ahụ e tere mmanụ abụọ, ndị na-eguzo n’akụkụ Onyenwe nke ụwa niile.’”</w:t>
      </w:r>
    </w:p>
    <w:p>
      <w:pPr>
        <w:pStyle w:val="ArticleScripture"/>
        <w:jc w:val="left"/>
      </w:pPr>
      <w:r>
        <w:rPr>
          <w:rFonts w:ascii="Times New Roman" w:hAnsi="Times New Roman" w:eastAsia="Times New Roman" w:cs="Times New Roman"/>
        </w:rPr>
        <w:t>“Onyenwe anyị jupụtara n’ihe enyemaka niile. Ọ dịghị ihe ọ na-enweghị nke ga-enyere aka. Ọ bụ n’ihi enweghị okwukwe anyị, ịdị anyị n’ụwa, okwu efu anyị, ekweghị ekwe anyị, nke a na-egosipụta n’okwu anyị, ka onyinyo ọchịchịrị na-achịkọta gburugburu anyị. A naghị ekpughe Kraịst n’okwu ma ọ bụ n’àgwà dịka Onye mara mma kpamkpam, na Onye kachasị n’etiti puku iri. Mgbe mkpụrụ obi juputara n’ịkwalite onwe ya n’ihe efu, Mmụọ nke Onyenwe anyị apụghị imere ya ọtụtụ ihe. Ọhụụ anyị nke na-adịghị ahụ anya nke ọma na-ahụ onyinyo, ma ọ pụghị ịhụ ebube nke dị n’azụ. Ndị mmụọ ozi na-ejide ifufe anọ ahụ, nke e gosipụtara dịka ịnyịnya iwe na-achọ ịgbapụ ma gbaa ọsọ gafee ihu ụwa dum, na-eburu mbibi na ọnwụ n’ụzọ ya.”</w:t>
      </w:r>
    </w:p>
    <w:p>
      <w:pPr>
        <w:pStyle w:val="ArticleScripture"/>
        <w:jc w:val="left"/>
      </w:pPr>
      <w:r>
        <w:rPr>
          <w:rFonts w:ascii="Times New Roman" w:hAnsi="Times New Roman" w:eastAsia="Times New Roman" w:cs="Times New Roman"/>
        </w:rPr>
        <w:t>“Ànyị ga-arahụ ụra n’elu nnọọ nsọtụ ụwa ebighị ebi ahụ? Ànyị ga-abụ ndị na-agwụ ike, ndị oyi, na ndị nwụrụ anwụ? Ewoo, a sị na anyị ga-enwe n’ime ụka anyị Mmụọ na ume nke Chineke ka a fụnyere n’ime ndị Ya, ka ha wee guzo n’elu ụkwụ ha ma dị ndụ. Anyị kwesịrị ịhụ na ụzọ ahụ dị warara, na ọnụ ụzọ ámá ahụ dịkwa mkpafụ. Ma ka anyị na-agafe n’ọnụ ụzọ ámá mkpafụ ahụ, obosara ya enweghị ókè.”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ise na itoolu</dc:title>
  <dc:subject>Ikpughe Ihe Nzuzo Amụma Ikpeazụ: Mmeghe Kachasị Elu nke Ọdụm nke Agbụrụ Juda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