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Isii na Abụọ</w:t>
      </w:r>
    </w:p>
    <w:p>
      <w:pPr>
        <w:pStyle w:val="ArticleSubtitle"/>
        <w:jc w:val="left"/>
      </w:pPr>
      <w:r>
        <w:rPr>
          <w:rFonts w:ascii="Arial" w:hAnsi="Arial" w:eastAsia="Arial" w:cs="Arial"/>
        </w:rPr>
        <w:t>Ikpughe Ọla Dị Oké Ọnụahịa nke Ọhụ Amụma William Miller: Nnyocha Dị Mkpa Banyere Ịpụnara nke Adventizim n’aka “Ìhè Ukwu” na Oku Ịlaghachi n’Ọtọdọ Ntụala Eziokwu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Ọla ndị dị nrọ William Miller ga-enwu ugboro iri karịa ka ha enwuru n’akụkọ ihe mere eme nke ndị Millerite. Nghọta ndị Millerite banyere ihe ọmụma ahụ e mere ka ọ baa ụba n’oge akụkọ ha ziri ezi, ma ọ ezughị oke. Mgbe a debere nghọta ha n’ime ọnọdụ akụkọ ihe mere eme nke ka ziri ezi, ọ na-egosi nkọwa ndị ka njọ karị, n’ihi na ọ bụghị naanị na ọ na-agbasawanye eziokwu amụma ndị a nọchiri anya ha site n’ọla ndị ahụ, kama ọ na-emepụtakwa ule maka ụmụ agbọghọ iri nke ụbọchị ikpeazụ. A na-anọchi anya nghọta ndị Millerite n’elu chaatị ndị ọsụ ụzọ abụọ ahụ (1843 na 1850). Chaatị abụọ ahụ bụ mmezu nke tebụl ndị e buru amụma banyere ha n’isi nke abụọ nke Habakkuk, ma eziokwu ahụ bụ na chaatị ndị ahụ bụ mmezu nke Habakkuk, nakwa na otu eziokwu ndị ahụ n’onwe ha bụ eziokwu ntọala nke Adventism, ka Mmụọ nke Amụma kọwara ma mata ha dịka otu a.</w:t>
      </w:r>
    </w:p>
    <w:p>
      <w:pPr>
        <w:pStyle w:val="ArticleBody"/>
        <w:jc w:val="left"/>
      </w:pPr>
      <w:r>
        <w:rPr>
          <w:rFonts w:ascii="Times New Roman" w:hAnsi="Times New Roman" w:eastAsia="Times New Roman" w:cs="Times New Roman"/>
        </w:rPr>
        <w:t>A mụbara nghọta nke ụfọdụ n’ime eziokwu ndị ntọala n’ebube ka e duuru ndị Millerite n’ime nghọta banyere ebe nsọ nke eluigwe na eziokwu ndị metụtara ebe nsọ ahụ, mgbe nnukwu mmechuihu nke Ọktoba 22, 1844 gasịrị. Ma ngbanwe Adventizim banye n’ọnọdụ Laodisia n’afọ 1856, na n’ikpeazụ ịjụ ha jụrụ “oge asaa” ahụ n’afọ 1863, dugara ha n’ime ọzara Laodisia. Ebe ọ bụ na afọ ndị 1850 gasịrị, ọ dịghị eziokwu ọ bụla dị mkpa e si n’aka Adventizim wepụta. Ọ bụrụ na ị na-enwe obi abụọ banyere nkwupụta ahụ, gosipụta mgbe ahụ ihe mere o ji bụrụ nke na-ezighị ezi.</w:t>
      </w:r>
    </w:p>
    <w:p>
      <w:pPr>
        <w:pStyle w:val="ArticleBody"/>
        <w:jc w:val="left"/>
      </w:pPr>
      <w:r>
        <w:rPr>
          <w:rFonts w:ascii="Times New Roman" w:hAnsi="Times New Roman" w:eastAsia="Times New Roman" w:cs="Times New Roman"/>
        </w:rPr>
        <w:t>Ndị Millerite ziri ezi n’ihe banyere nghọta ha banyere Daniel isi nke abụọ, ma nghọta ha nwere ókè. Okpukpe Adventist agafebeghị nghọta ndị Millerite. Taa, a pụrụ ịhụ alaeze asatọ niile a nọchiri anya ha n’ime Daniel isi nke abụọ, dịka a pụkwara ịhụ ihe nnọchianya nke Daniel na-ekpe ekpere ka ọ ghọta ihe omimi nke nrọ Nebukadneza. Ihe omimi ahụ na-anọchi anya ihe omimi amụma ikpeazụ, (ndị amụma niile na-akọwapụta ụbọchị ikpeazụ), ma ihe omimi amụma ikpeazụ ahụ bụ ihe Jọn kọwara dị ka Mkpughe nke Jizọs Kraịst. A na-emeghe ihe omimi ahụ mgbe “oge dị nso,” ozugbo tupu oge amara emechie, a na-emeghekwa ihe omimi ahụ ugbu a, n’ihi ndị họọrọ ịhụ.</w:t>
      </w:r>
    </w:p>
    <w:p>
      <w:pPr>
        <w:pStyle w:val="ArticleBody"/>
        <w:jc w:val="left"/>
      </w:pPr>
      <w:r>
        <w:rPr>
          <w:rFonts w:ascii="Times New Roman" w:hAnsi="Times New Roman" w:eastAsia="Times New Roman" w:cs="Times New Roman"/>
        </w:rPr>
        <w:t>Nghọta ndị Millaịraịt banyere “ihe a na-eme kwa ụbọchị” n’akwụkwọ Daniel ka e ji mkpughe sitere n’ike mmụọ kpọọ nke ziri ezi, ma ka ọ na-erule afọ 1901, Okpukperechi Adventist malitere usoro nke ịjụ eziokwu ntọala ahụ, ma ka ọ na-erule afọ iri ndị 1930, Okpukperechi Adventist alaghachila n’echiche Protestant ochie ahụ, nke na-ekwu na “ihe a na-eme kwa ụbọchị” na-anọchi anya akụkụ ụfọdụ nke ozi Kraịst n’ụlọ nsọ Ya. Echiche Setan ahụ, ka Mmụọ nke Amụma si kwuo, sitere n’aka “ndị mmụọ ozi ndị a chụpụrụ n’eluigwe.” Taa, a pụrụ ịhụ echiche ziri ezi nke ndị Millaịraịt banyere “ihe a na-eme kwa ụbọchị” dịka ọ bụghị naanị akara nke ikpere arụsị, kama dịka akara nke nnupụisi nke Okpukperechi Adventist, nke na-eweta aghụghọ siri ike ahụ n’elu ndị na-adịghị ahụ eziokwu n’anya.</w:t>
      </w:r>
    </w:p>
    <w:p>
      <w:pPr>
        <w:pStyle w:val="ArticleBody"/>
        <w:jc w:val="left"/>
      </w:pPr>
      <w:r>
        <w:rPr>
          <w:rFonts w:ascii="Times New Roman" w:hAnsi="Times New Roman" w:eastAsia="Times New Roman" w:cs="Times New Roman"/>
        </w:rPr>
        <w:t>A duru ndị Millerite gaa n’ụbọchị ziri ezi nke njedebe nke afọ puku abụọ na narị atọ ahụ, ma n’oge kpọmkwem sochiri Nnukwu Mmechuihu ahụ, ndị Adventist matara ìhè ka ukwuu nke jikọtara ya na amụma ahụ; ma site n’ịjụ ha “oge asaa” ahụ, site n’afọ 1856 ruo 1863, ọbụna ruo taa nke a, ha ahụbeghị ìhè ọ bụla na-aga n’ihu sitere n’okwukwe ahụ ha na-ekwu na ọ bụ ogidi etiti ha na ntọala ha. Taa, a pụrụ ịhụ “oge asaa” ahụ, (site n’aka ndị dị njikere ịhụ), dịka ihe jikọtara ozugbo na oge ọ bụla dị n’amụma afọ puku abụọ na narị atọ ahụ.</w:t>
      </w:r>
    </w:p>
    <w:p>
      <w:pPr>
        <w:pStyle w:val="ArticleBody"/>
        <w:jc w:val="left"/>
      </w:pPr>
      <w:r>
        <w:rPr>
          <w:rFonts w:ascii="Times New Roman" w:hAnsi="Times New Roman" w:eastAsia="Times New Roman" w:cs="Times New Roman"/>
        </w:rPr>
        <w:t>Afọ iri anọ na itoolu mbụ ahụ na-anọchi anya okirikiri nke ala na-ezu ike n’afọ nke asaa ọ bụla, nke a na-emeghachi ugboro asaa. Afọ narị anọ na iri itoolu ahụ na-anọchi anya ọ bụghị naanị oge nnwale nye Izrel oge ochie, kama ọ na-egosikwa afọ ole nke nnupụisi megide iwu ahụ ka e kwe ka ala zuo ike ga-eme, iji kpokọta ngụkọta nke afọ iri asaa nke e gbochiri ala izu ike (nke bụ oge ndọta n’agha n’ihi nnupụisi ahụ kpọmkwem). Izu ahụ Kraịst kwadoro ọgbụgba ndụ ahụ ka a haziri ya n’afọ atọ na ọkara ruo n’obe na afọ atọ na ọkara mgbe obe gasịrị. N’ime izu ahụ Kraịst na-achịkọta mmadụ niile, n’ihi na ọ sịrị na ọ bụrụ na e welie ya elu, ọ ga-achịkọta mmadụ niile.</w:t>
      </w:r>
    </w:p>
    <w:p>
      <w:pPr>
        <w:pStyle w:val="ArticleScripture"/>
        <w:jc w:val="left"/>
      </w:pPr>
      <w:r>
        <w:rPr>
          <w:rFonts w:ascii="Times New Roman" w:hAnsi="Times New Roman" w:eastAsia="Times New Roman" w:cs="Times New Roman"/>
        </w:rPr>
        <w:t>Ugbu a ka a na-ekpe ụwa a ikpe: ugbu a ka a ga-achụpụ onyeisi ụwa a. Ma mụ onwe m, ọ bụrụ na a bulie m n’elu site n’ụwa, aga m adọta mmadụ nile bịakwute m. Jọn 12:31, 32.</w:t>
      </w:r>
    </w:p>
    <w:p>
      <w:pPr>
        <w:pStyle w:val="ArticleBody"/>
        <w:jc w:val="left"/>
      </w:pPr>
      <w:r>
        <w:rPr>
          <w:rFonts w:ascii="Times New Roman" w:hAnsi="Times New Roman" w:eastAsia="Times New Roman" w:cs="Times New Roman"/>
        </w:rPr>
        <w:t>Ụbọchị puku abụọ na narị ise na iri abụọ ahụ nke Kraịst ji kwado ọgbụgba-ndụ ahụ ma kpọkọta mmadụ n’ebe Onwe Ya nọ, na-anọchi anya afọ puku abụọ na narị ise na iri abụọ ahụ nke Chineke chụsasịrị ndị Ya na-enupụ isi, n’ihi esemokwu nke ọgbụgba-ndụ Ya. “Ugboro asaa” ahụ e mezuru megide alaeze ugwu nke Izrel, na-anọchi anya mgbasa ahụ nke afọ puku abụọ na narị ise na iri abụọ, nke malitere na 723 BC ma kwụsị na 1798. Afọ 538 na-ekewa oge abụọ ahụ ma mepụta oge abụọ na-esochi onwe ha, nke ọ bụla bụ afọ puku otu na narị abụọ na iri isii. Oge mbụ ahụ na-anọchi anya ịzọpịa ebe nsọ ahụ na usuu ndị ya n’okpuru ikpere arụsị, nke abụọkwa na-anọchi anya ịzọpịa ahụ nke ọchịchị papal rụzuru.</w:t>
      </w:r>
    </w:p>
    <w:p>
      <w:pPr>
        <w:pStyle w:val="ArticleBody"/>
        <w:jc w:val="left"/>
      </w:pPr>
      <w:r>
        <w:rPr>
          <w:rFonts w:ascii="Times New Roman" w:hAnsi="Times New Roman" w:eastAsia="Times New Roman" w:cs="Times New Roman"/>
        </w:rPr>
        <w:t>“Oge asaa” ahụ, nke puku afọ abụọ na narị ise na iri abụọ na-emegide alaeze ndịda, nke malitere na 677 BC, ma kwụsị na 1844, bịara na njedebe n’Ọktoba 22, 1844. Ọ bụ ihe nnọchianya nke ọbụbụ ọnụ nke ọgbụgba ndụ, e mekwara ka ọ gwụchaa site n’ịkpọ opi jubili, nke a ga-akpọ n’Ụbọchị Mkpuchi Mmehie. Ụbọchị Mkpuchi Mmehie nke antitypical, nke malitere n’Ọktoba 22, 1844, na-anọchite anya otu oge. Ọ bụ oge Ikpe Nyocha, ma n’ime oge ahụ ka a ga-akpọ opi jubili nke jikọtara ya na okirikiri nsọ nke asaa.</w:t>
      </w:r>
    </w:p>
    <w:p>
      <w:pPr>
        <w:pStyle w:val="ArticleScripture"/>
        <w:jc w:val="left"/>
      </w:pPr>
      <w:r>
        <w:rPr>
          <w:rFonts w:ascii="Times New Roman" w:hAnsi="Times New Roman" w:eastAsia="Times New Roman" w:cs="Times New Roman"/>
        </w:rPr>
        <w:t>Ma n’ụbọchị olu nke mmụọ-ozi nke asaa, mgbe ọ ga-amalite ịfụ opi, a ga-emezu ihe omimi nke Chineke, dịka O kwusara ndị ohu Ya, bụ ndị amụma. Mkpughe 10:7.</w:t>
      </w:r>
    </w:p>
    <w:p>
      <w:pPr>
        <w:pStyle w:val="ArticleBody"/>
        <w:jc w:val="left"/>
      </w:pPr>
      <w:r>
        <w:rPr>
          <w:rFonts w:ascii="Times New Roman" w:hAnsi="Times New Roman" w:eastAsia="Times New Roman" w:cs="Times New Roman"/>
        </w:rPr>
        <w:t>Ịkpọ ụda nke Opi nke asaa, nke malitere n’ụbọchị Ọktoba 22, 1844, na-anọchi anya Opi Jubili nke okirikiri dị nsọ nke asaa, dịka e depụtara ya na Levitikọs iri abụọ na ise. Ndị Millerite, n’ikpeazụ, ziri ezi gbasara ịtụ ụbọchị amụma afọ puku abụọ na narị atọ ahụ, ma ndị Adventist bịara ghọta akụkụ ka ukwuu n’ime ya ozugbo mgbe Nnukwu Ndakpọ Olileanya ahụ gasịrị, ma “nkume dị oké ọnụ ahịa” Miller nke oge ahụ nke afọ puku abụọ na narị atọ, taa na-enwu ugboro iri karịa. Njirimara amụma ọ bụla nke oge asaa ndị ahụ e gosipụtara n’ime oge ahụ nke afọ puku abụọ na narị atọ, nwere njikọ amụma kpọmkwem na afọ puku abụọ na narị ise na iri abụọ (“oge asaa”), nke Levitikọs isi nke iri abụọ na ise na nke iri abụọ na isii.</w:t>
      </w:r>
    </w:p>
    <w:p>
      <w:pPr>
        <w:pStyle w:val="ArticleBody"/>
        <w:jc w:val="left"/>
      </w:pPr>
      <w:r>
        <w:rPr>
          <w:rFonts w:ascii="Times New Roman" w:hAnsi="Times New Roman" w:eastAsia="Times New Roman" w:cs="Times New Roman"/>
        </w:rPr>
        <w:t>Ndị Millerite jụrụ nkwupụta nke Protestantism dapụrụ n’ezi okwukwe na Katọlik na “ndị na-apụnara ndị gị ihe,” ndị “weliri onwe ha elu,” ma “daa,” bụ ihe nnọchianya nke Antiochus Epiphanes, ha wekwara mee nke ọma. Ha maara ma gbachitere eziokwu ahụ na ọ bụ Rom ka e ji nọchite anya n’okwu amụma nke Chineke dịka “ndị na-apụnara ndị gị ihe ndị guzobere ọhụụ ahụ,” ọ bụghị eze Siria a na-amaghị nke ọma ma na-enweghị nnukwu mkpa n’akụkọ ihe mere eme, onye guzobere ọhụụ ahụ.</w:t>
      </w:r>
    </w:p>
    <w:p>
      <w:pPr>
        <w:pStyle w:val="ArticleBody"/>
        <w:jc w:val="left"/>
      </w:pPr>
      <w:r>
        <w:rPr>
          <w:rFonts w:ascii="Times New Roman" w:hAnsi="Times New Roman" w:eastAsia="Times New Roman" w:cs="Times New Roman"/>
        </w:rPr>
        <w:t>Taa, ndị ọkà mmụta okpukpe Adventist na-akụzi na “ndị ohi nke ndị gị” bụ Antiochus Epiphanes. Taa, arụmụka ahụ nke, n’akụkọ ihe mere eme nke ndị Millerite, nọchiri anya na ndị mbụ bụ ndị nke ọgbụgba ndụ ndị a na-agafe agafe aghọtaghị, ma ha apụghịkwa ịghọta, ọhụụ ahụ (nke e ji ezi nghọta nke “ndị ohi nke ndị gị” guzobe), ka a na-ekwughachi ọzọ site n’aka ndị mbụ bụ ndị nke ọgbụgba ndụ ndị a na-agafe agafe ọzọ.</w:t>
      </w:r>
    </w:p>
    <w:p>
      <w:pPr>
        <w:pStyle w:val="ArticleScripture"/>
        <w:jc w:val="left"/>
      </w:pPr>
      <w:r>
        <w:rPr>
          <w:rFonts w:ascii="Times New Roman" w:hAnsi="Times New Roman" w:eastAsia="Times New Roman" w:cs="Times New Roman"/>
        </w:rPr>
        <w:t>Ebe ọhụụ na-adịghị, ndị mmadụ na-ala n’iyi: ma onye na-edebe iwu, ọ gọziri agọzi. Ilu 29:18.</w:t>
      </w:r>
    </w:p>
    <w:p>
      <w:pPr>
        <w:pStyle w:val="ArticleBody"/>
        <w:jc w:val="left"/>
      </w:pPr>
      <w:r>
        <w:rPr>
          <w:rFonts w:ascii="Times New Roman" w:hAnsi="Times New Roman" w:eastAsia="Times New Roman" w:cs="Times New Roman"/>
        </w:rPr>
        <w:t>Ndị Millerites kụziri nke ọma na afọ puku abụọ na narị ise na iri abụọ (“oge asaa”), nke Levitikọs iri abụọ na isii, bụ amụma oge kachasị ogologo ma bụrụkwa nke ikpeazụ n’ime Akwụkwọ Nsọ, ma Adventizim Laodisia jụrụ “ọla dị oké ọnụ ahịa” ahụ n’afọ 1863, ma taa a pụrụ ịhụ ya, (site n’aka ndị chọrọ ịhụ), na ọ bụghị naanị na ndị Millerites ziri ezi n’ịchọpụta “oge asaa” ahụ dị ka amụma oge kachasị ogologo n’ime Akwụkwọ Nsọ, kamakwa na “ọnbụbụ ọnụ” ahụ, nke bụ iwe Chineke, mezuru megide ma alaeze ugwu ma alaeze ndịda nke Izrel.</w:t>
      </w:r>
    </w:p>
    <w:p>
      <w:pPr>
        <w:pStyle w:val="ArticleBody"/>
        <w:jc w:val="left"/>
      </w:pPr>
      <w:r>
        <w:rPr>
          <w:rFonts w:ascii="Times New Roman" w:hAnsi="Times New Roman" w:eastAsia="Times New Roman" w:cs="Times New Roman"/>
        </w:rPr>
        <w:t>Taa, a pụrụ ịhụ mmechi dị iche iche nke iwe abụọ ahụ, nke akwụkwọ Daniel kwuru gbasara ya (dịka ndị amụma ndị ọzọ mere), dị ka nkwụsị-akwụkwọ abụọ (nke mbụ na nke ikpeazụ) nke oge afọ iri anọ na isii, mgbe Kraịst wuru ụlọ nsọ ndị Millerite, dịka e ji ụbọchị iri anọ na isii Mozis nọrọ n’ugwu na-anata ntụziaka maka iwulite ụlọikwuu nke ọzara mee ihe nnọchianya; nakwa site n’afọ iri anọ na isii nke Herọd ji megharịa ụlọ nsọ ahụ, nke ndị Farisii kpọtụrụ aka na ya n’mkparịta ụka ha na Kraịst banyere otú Ọ ga-esi “kpọliteghachi” ya site n’ime ka ụlọ nsọ e “bibiri” site n’aka ndị na-azụ ahịa na ndị na-agbanwe ego dị ọcha, nakwa site n’mbilite n’ọnwụ nke ụlọ nsọ mmadụ ya nke e kere site na kromosom iri anọ na isii. Taa, eziokwu ntọala ndị Millerite ziri ezi dịka ha dịbu, ma ugbu a ha dị omimi karịa ugboro iri.</w:t>
      </w:r>
    </w:p>
    <w:p>
      <w:pPr>
        <w:pStyle w:val="ArticleBody"/>
        <w:jc w:val="left"/>
      </w:pPr>
      <w:r>
        <w:rPr>
          <w:rFonts w:ascii="Times New Roman" w:hAnsi="Times New Roman" w:eastAsia="Times New Roman" w:cs="Times New Roman"/>
        </w:rPr>
        <w:t>Taa, a pụrụ ịhụ ya anya (site n’aka ndị dị njikere ịhụ), na mgbe Kraịst kpọpụtara Onwe Ya dị ka Palmoni (Onye Ọnụ Ọgụgụ Dị Ebube, ma ọ bụ Onye Na-agụ Ihe Nzuzo) n’amaokwu nke iri na atọ, n’isi nke asatọ nke Daniel, na Ọ nọ na-egosi njikọ dị n’etiti otu ọhụ nke nọchiri anya oge dị afọ puku abụọ na narị atọ na ọhụ ọzọ nke nọchiri anya afọ puku abụọ na narị ise na iri abụọ. Mgbe a matara mmekọrịta nke oge amụma abụọ ndị a, a pụrụ ịhụ na ha jikọtara ozugbo na afọ puku na narị abụọ na iri isii nke ọchịchị ndị popu, nke n’aka nke ya jikọtara na afọ puku na narị abụọ na iri itoolu nke Daniel iri na abụọ, nakwa afọ puku na narị atọ na iri atọ na ise nke otu amaokwu ahụ.</w:t>
      </w:r>
    </w:p>
    <w:p>
      <w:pPr>
        <w:pStyle w:val="ArticleBody"/>
        <w:jc w:val="left"/>
      </w:pPr>
      <w:r>
        <w:rPr>
          <w:rFonts w:ascii="Times New Roman" w:hAnsi="Times New Roman" w:eastAsia="Times New Roman" w:cs="Times New Roman"/>
        </w:rPr>
        <w:t>E nwere ọtụtụ njikọ kpọmkwem ndị ọzọ nke oge amụma ndị e jikọtara na ọhụụ abụọ nke amaokwu iri na atọ na iri na anọ nke Daniel asatọ, ma ọ bụ naanị ndị na-achọ ịhụ ka ha na-amata ha. Ma taa, karịsịa karịa njikọ nile nke oge ndị ahụ niile nke ọhụụ abụọ ahụ chịkọtara ọnụ, e nwere mkpughe nke aha Palmoni (Onye Na-agụ Ọnụọgụ Dị Ebube, ma ọ bụ Onye Na-agụ Ọnụọgụ nke Ihe Omimi). Ndị Millerite ziri ezi banyere amaokwu abụọ ahụ, ma ha nwere ókè, ma taa Adventism nọ nnọọ n’oké ọchịchịrị zuru ezu.</w:t>
      </w:r>
    </w:p>
    <w:p>
      <w:pPr>
        <w:pStyle w:val="ArticleScripture"/>
        <w:jc w:val="left"/>
      </w:pPr>
      <w:r>
        <w:rPr>
          <w:rFonts w:ascii="Times New Roman" w:hAnsi="Times New Roman" w:eastAsia="Times New Roman" w:cs="Times New Roman"/>
        </w:rPr>
        <w:t>Kwụsienụ onwe unu, juokwanụ anya; tienụ mkpu, tikwanu mkpu: ha ṅụbigawo mmanya, ma ọ bụghị mmanya; ha na-atụgharị atụgharị, ma ọ bụghị n’ihi ihe-ọṅụṅụ siri ike. N’ihi na Jehova awụkwasịwo unu mmụọ nke ụra miri emi, ma mechie anya unu: ndị amụma na ndị na-achị unu, ndị ọhụ ụzọ, ka O kpuchiworo. Ọhụ niile aghọwooro unu dịka okwu nke akwụkwọ a kàrà akara, nke mmadụ na-enyefe onye gụrụ akwụkwọ, na-asị, Biko, gụọ ihe a: ọ na-asịkwa, Apụghị m; n’ihi na a kàrà ya akara: A na-enyefekwa akwụkwọ ahụ onye na-agụghị akwụkwọ, na-asị, Biko, gụọ ihe a: ọ na-asịkwa, Agụghị m akwụkwọ. Aịsaịa 29:9–12.</w:t>
      </w:r>
    </w:p>
    <w:p>
      <w:pPr>
        <w:pStyle w:val="ArticleBody"/>
        <w:jc w:val="left"/>
      </w:pPr>
      <w:r>
        <w:rPr>
          <w:rFonts w:ascii="Times New Roman" w:hAnsi="Times New Roman" w:eastAsia="Times New Roman" w:cs="Times New Roman"/>
        </w:rPr>
        <w:t>Sista White na-akọwa na e nyere William Miller “oke ìhè” gbasara akwụkwọ Mkpughe, ma nghọta ya banyere isi nke iri na abụọ, iri na atọ, iri na asaa na iri na asatọ nke Mkpughe abụghị, n’ezie, eziokwu. E gosighị nghọta ndị ahụ na-ezighị ezi n’elu chaatị nsọ abụọ ahụ, ma ihe e gosiri site n’akwụkwọ Mkpughe, isi nke itoolu, bụ “ọla dị oké ọnụ ahịa” ahụ nke na-anọchi anya na Islam ka a na-anọchi anya ya site n’Ahụhụ atọ ahụ.</w:t>
      </w:r>
    </w:p>
    <w:p>
      <w:pPr>
        <w:pStyle w:val="ArticleScripture"/>
        <w:jc w:val="left"/>
      </w:pPr>
      <w:r>
        <w:rPr>
          <w:rFonts w:ascii="Times New Roman" w:hAnsi="Times New Roman" w:eastAsia="Times New Roman" w:cs="Times New Roman"/>
        </w:rPr>
        <w:t>“Ndị nkwusa na ndị mmadụ elewo akwụkwọ Mkpughe anya dịka ihe omimi na dịka nke na-adịchaghị mkpa karịa akụkụ ndị ọzọ nke Akwụkwọ Nsọ Dị Nsọ. Ma ahụrụ m na akwụkwọ a bụ n’ezie mkpughe e nyere maka uru pụrụ iche nke ndị ga-adị ndụ n’ụbọchị ikpeazụ, iji duru ha n’ịmata ọnọdụ ha nke eziokwu na ọrụ ha. Chineke duziri uche William Miller gaa n’amụma dị iche iche ma nye ya nnukwu ìhè banyere akwụkwọ Mkpughe.” Early Writings, 231.</w:t>
      </w:r>
    </w:p>
    <w:p>
      <w:pPr>
        <w:pStyle w:val="ArticleBody"/>
        <w:jc w:val="left"/>
      </w:pPr>
      <w:r>
        <w:rPr>
          <w:rFonts w:ascii="Times New Roman" w:hAnsi="Times New Roman" w:eastAsia="Times New Roman" w:cs="Times New Roman"/>
        </w:rPr>
        <w:t>Okwu ahụ bụ “ìhè dị ukwuu” n’ihe odide Nwanneanyị White na-enye ọmụma dị ukwuu. Miller ghọtara ụka dị iche iche, akara ndị ahụ na opi ndị ahụ nke Mkpughe, n’ihi na ndị mmụọ ozi dị nsọ “duziri uche ya” n’ihe gbasara isiokwu ndị a. E gosipụtara “ìhè dị ukwuu” e nyere Miller n’elu tebụl abụọ ahụ dị nsọ, a makwaara eziokwu ozizi ndị ahụ bụ “ìhè dị ukwuu” n’ime nrọ ya dị ka “nkume dị oké ọnụ ahịa”. E nyere Adventizim “ìhè dị ukwuu” ahụ, ọ malitekwara ikpuchi ya site n’itinye nkume adịgboroja dị oké ọnụ ahịa malite n’afọ 1863. Ụkpụrụ nke “ìhè” bụ na “ìhè” bụ ihe Kraịst ji ekpe mmadụ ma ọ bụ ndị mmadụ ikpe.</w:t>
      </w:r>
    </w:p>
    <w:p>
      <w:pPr>
        <w:pStyle w:val="ArticleBody"/>
        <w:jc w:val="left"/>
      </w:pPr>
      <w:r>
        <w:rPr>
          <w:rFonts w:ascii="Times New Roman" w:hAnsi="Times New Roman" w:eastAsia="Times New Roman" w:cs="Times New Roman"/>
        </w:rPr>
        <w:t>Ọ bụghị naanị na “ìhè” na-ekpe ndị mmadụ ikpe, kama “ìhè” ahụ ha gaara enwe ma ọ bụrụ na ha eguzogideghị ya (dịka ha mere n’afọ 1856, dịka naanị otu n’ime ọtụtụ ihe atụ). Àgwà ọzọ a na-ejikọta na “ìhè” bụ na “ìhè” a jụrụ ajụ na-emepụta ogo ọchịchịrị kwekọrọ na ya. Adventism jụrụ ma zoo “oké ìhè” ahụ Chineke nyere Miller nke na-anọchi anya ntọala nke Adventism.</w:t>
      </w:r>
    </w:p>
    <w:p>
      <w:pPr>
        <w:pStyle w:val="ArticleScripture"/>
        <w:jc w:val="left"/>
      </w:pPr>
      <w:r>
        <w:rPr>
          <w:rFonts w:ascii="Times New Roman" w:hAnsi="Times New Roman" w:eastAsia="Times New Roman" w:cs="Times New Roman"/>
        </w:rPr>
        <w:t>“Onye na-ahụ ihe dị n’okpuru elu, onye na-agụkwa obi mmadụ nile, kwuru banyere ndị natara “ìhè dị ukwuu:” ‘A naghị emekpa ha ahụ ma ọ bụ mee ka ha ju anya n’ihi ọnọdụ omume na nke mmụọ ha.’ Ee, ha ahọrọwo ụzọ nke ha, mkpụrụobi ha na-enwekwa ọṅụ n’ihe arụ ha. Mụ onwe M ga-ahọtakwa aghụghọ ha, M ga-emekwa ka egwu ha bịakwasị ha; n’ihi na mgbe M kpọrọ, ọ dịghị onye zara; mgbe M kwuru okwu, ha anụghị: kama ha mere ihe ọjọọ n’anya M, họrọkwa ihe ahụ nke na-adịghị amasị M.’ ‘Chineke ga-ezigara ha aghụghọ siri ike, ka ha wee kwere ụgha,’ n’ihi na ha anabataghị ịhụnanya nke eziokwu ahụ, ka e wee zọpụta ha,’ ‘kama ha nwere obi ụtọ n’ajọ omume.’ Aịzaya 66:3, 4; 2 Ndị Tesalonaịka 2:11, 10, 12.</w:t>
      </w:r>
    </w:p>
    <w:p>
      <w:pPr>
        <w:pStyle w:val="ArticleScripture"/>
        <w:jc w:val="left"/>
      </w:pPr>
      <w:r>
        <w:rPr>
          <w:rFonts w:ascii="Times New Roman" w:hAnsi="Times New Roman" w:eastAsia="Times New Roman" w:cs="Times New Roman"/>
        </w:rPr>
        <w:t>“Onye Nkụzi nke eluigwe jụrụ, sị: ‘Gịnị bụ aghụghọ ka ukwuu nke pụrụ iduhie uche karịa ime ka e kweere na unu na-ewu n’elu ntọala ziri ezi nakwa na Chineke na-anabata ọrụ unu, ebe n’eziokwu unu na-eme ọtụtụ ihe dịka amụma na ụkpụrụ ụwa si dị ma na-emegide Jehova site n’ime mmehie? Ewoo, ọ bụ nnukwu nduhie, aghụghọ na-adọrọ adọrọ, nke na-achịkwa uche mgbe ndị mmadụ ndị “marawo eziokwu otu mgbe,” na-emehie ụdị nsọpụrụ Chineke ka ọ bụrụ mmụọ na ike ya; mgbe ha na-eche na ha bara ụba ma baa ụba n’ihe onwunwe ma ọ dịghị ihe ha chọrọ, ebe n’eziokwu ha nọ ná mkpa nke ihe niile.’” Testimonies, mpịakọta nke 8, 249, 250.</w:t>
      </w:r>
    </w:p>
    <w:p>
      <w:pPr>
        <w:pStyle w:val="ArticleBody"/>
        <w:jc w:val="left"/>
      </w:pPr>
      <w:r>
        <w:rPr>
          <w:rFonts w:ascii="Times New Roman" w:hAnsi="Times New Roman" w:eastAsia="Times New Roman" w:cs="Times New Roman"/>
        </w:rPr>
        <w:t>Laodisia, nke Adventizim ghọrọ na 1856, nọchiri anya ndị e nyere otu oge “ìhè dị ukwuu,” ma ndị a kara aka ịnara “nrafu siri ike” nke Ndị Tesalonaịka nke Abụọ, ebe n’oge ahụ nile ha na-ekwenye na ntọala ụgha ha wulitere site n’itinye mkpụrụ ego adịgboroja na nkume dị oké ọnụ ahịa adịgboroja bụ nke Chineke nyere iwu, ma n’eziokwu ọ bụ ntọala e wuru n’elu ájá. Adventizim bụ “ụka nke natara ìhè dị ukwuu, nnukwu àmà”, ma ọ bụ “ụka” nke tụfuru “ozi ahụ Onyenwe anyị” “zitere”, ma kemgbe ahụ anatala “nkwupụta ndị na-enweghị ezi uche nke ukwuu na echiche ụgha na ozizi ụgha”.</w:t>
      </w:r>
    </w:p>
    <w:p>
      <w:pPr>
        <w:pStyle w:val="ArticleScripture"/>
        <w:jc w:val="left"/>
      </w:pPr>
      <w:r>
        <w:rPr>
          <w:rFonts w:ascii="Times New Roman" w:hAnsi="Times New Roman" w:eastAsia="Times New Roman" w:cs="Times New Roman"/>
        </w:rPr>
        <w:t>“Ndị ozi na-adịghị nsọ na-edobe onwe ha megide Chineke. Ha na-eto Kraịst na chi nke ụwa a n’otu ume ahụ. N’agbanyeghị na n’ọnụ ha na-ekwupụta na ha na-anabata Kraịst, ha na-akpọrọ Barabas n’obi, ma site n’omume ha na-asị, ‘Ọ bụghị Nwoke a, kama ọ bụ Barabas.’ Ka ndị niile na-agụ ahịrị ndị a, lezienụ anya. Setan emeela nganga banyere ihe ọ pụrụ ime. Ọ na-eche na ọ ga-agbaze ịdị n’otu nke Kraịst kpeere ekpere ka ọ dị n’ime nzukọ-Ya. Ọ na-asị, ‘Aga m apụ bụrụ mmụọ ụgha iji duhie ndị m pụrụ, ka ha na-akatọ, na-ama ikpe, ma na-agbagọ eziokwu.’ Ka e nabata nwa nke aghụghọ na àmà ụgha site n’aka “otu nzukọ nke natara nnukwu ìhè,” nnukwu ihe akaebe, mgbe ahụ nzukọ ahụ ga-ajụ ozi nke Onyenweanyị zitere, ma nabata nkwupụta ndị na-enweghị isi n’ókè, na echiche ụgha na ozizi ụgha. Setan na-achị ọchị n’ihi nzuzu ha, n’ihi na ọ maara ihe eziokwu bụ.”</w:t>
      </w:r>
    </w:p>
    <w:p>
      <w:pPr>
        <w:pStyle w:val="ArticleScripture"/>
        <w:jc w:val="left"/>
      </w:pPr>
      <w:r>
        <w:rPr>
          <w:rFonts w:ascii="Times New Roman" w:hAnsi="Times New Roman" w:eastAsia="Times New Roman" w:cs="Times New Roman"/>
        </w:rPr>
        <w:t>“Ọtụtụ ga-eguzo n’elu ikpo okwu nkwusa anyị, ọkụ mgbaàmà nke amụma ụgha dị n’aka ha, nke a mụnyere site n’ọkụ mgbaàmà nke ekwensu sitere n’ala mmụọ ọjọọ. Ọ bụrụ na a na-elekọta obi abụọ na ekweghị ekwe, a ga-ewepụ ndị ozi kwesịrị ntụkwasị obi n’etiti ndị ahụ chere na ha maara ihe nke ukwuu. ‘A sị na ị maaraara,’ ka Kraịst kwuru, ‘ee, ọbụna gị, ma ọ dịkarịa ala n’ụbọchị a nke gị, ihe ndị ahụ metụtara udo gị! ma ugbu a, e zoro ha n’anya gị.’”</w:t>
      </w:r>
    </w:p>
    <w:p>
      <w:pPr>
        <w:pStyle w:val="ArticleScripture"/>
        <w:jc w:val="left"/>
      </w:pPr>
      <w:r>
        <w:rPr>
          <w:rFonts w:ascii="Times New Roman" w:hAnsi="Times New Roman" w:eastAsia="Times New Roman" w:cs="Times New Roman"/>
        </w:rPr>
        <w:t>“Ma n’agbanyeghị nke ahụ, ntọala Chineke guzosiri ike. Onyenwe anyị maara ndị bụ nke Ya. Onye ozi e doro nsọ ekwesịghị inwe aghụghọ n’ọnụ ya. Ọ ghaghị ịdị doo anya dịka ehihie, bụrụ onye nweere onwe ya pụọ n’ọkpụkpọ ọbụla nke ajọ omume. Ozi na mbipụta akwụkwọ e doro nsọ ga-abụ ike n’ịmịpụta ìhè nke eziokwu n’elu ọgbọ a gbagọrọ agbagọ. Ìhè, ụmụnna, ìhè karịa ka anyị chọrọ. Kụọ opi na Zayọn; mee ka mkpu ịdọ aka ná ntị daa n’ugwu nsọ ahụ. Kpọkọta ndị agha nke Onyenwe anyị, n’obi e doro nsọ, ka ha nụ ihe Onyenwe anyị ga-agwa ndị Ya; n’ihi na O meela ka ìhè bawanye maka ndị niile ga-anụ. Ka ha were ngwa agha ma kwadebe onwe ha, ka ha rigoo n’agha ahụ—inye Onyenwe anyị aka imegide ndị dị ike. Chineke n’onwe Ya ga-arụ ọrụ n’ihi Izrel. A ga-eme ka ire ụgha ọbụla daa jụụ. Aka ndị mmụọ ozi ga-akwatu atụmatụ aghụghọ ndị a na-akpụ. Ihe nchebe Setan agaghị enwe mmeri ma ọlị. Mmeri ga-eso ozi mmụọ ozi nke atọ. Dịka Onye-isi ndị agha nke Onyenwe anyị kwaturu mgbidi Jeriko, otu a ka ndị Chineke na-edebe iwu Ya ga-emeri, a ga-emekwa ka ihe niile na-emegide ha daa. Ka mkpụrụobi ọbụla ghara ịta ndị ohu Chineke ụta, bụ́ ndị bịakwutere ha na ozi sitere n’eluigwe. Unu achọkwala ọzọ mmejọ n’ime ha, na-asị, ‘Ha na-ekwusi okwu ike nke ukwuu; ha na-ekwu okwu n’ụzọ siri ike nke ukwuu.’ Ha nwere ike ikwu okwu ike; ma ọ bụghị na ọ dị mkpa? Chineke ga-eme ka ntị ndị na-anụ ya maa jijiji ma ọ bụrụ na ha ajụ ige nti n’olu Ya ma ọ bụ n’ozi Ya. Ọ ga-akọcha ndị na-emegide okwu Chineke.”</w:t>
      </w:r>
    </w:p>
    <w:p>
      <w:pPr>
        <w:pStyle w:val="ArticleScripture"/>
        <w:jc w:val="left"/>
      </w:pPr>
      <w:r>
        <w:rPr>
          <w:rFonts w:ascii="Times New Roman" w:hAnsi="Times New Roman" w:eastAsia="Times New Roman" w:cs="Times New Roman"/>
        </w:rPr>
        <w:t>“Setan etinyela ihe nile o nwere ike ime ka o wee mee ka ihe ọ bụla ghara ịbịa n’etiti anyị dịka otu ndị mmadụ iji baara anyị mba ma dọọ anyị aka ná ntị, ma kpọkuo anyị ka anyị wepụ njehie anyị. Ma e nwere otu ndị ga-ebu igbe ọgbụgba ndụ nke Chineke. Ụfọdụ ga-apụ n’etiti anyị, ndị na-agaghị ebu igbe ahụ ọzọ. Ma ndị a apụghị iwu mgbidi iji gbochie eziokwu; n’ihi na ọ ga-aga n’ihu ma gbagoo elu ruo ọgwụgwụ. N’oge gara aga Chineke akpọlitela ndị ikom, Ọ ka nwekwara ndị ikom nke ohere nọ na-eche, ndị a kwadebere ime ihe Ọ nyere n’iwu—ndị ikom ga-agafe mgbochi ndị dị naanị ka mgbidi e tere ụrọ a na-esighị ike. Mgbe Chineke tinyere Mmụọ Ya n’ahụ ndị ikom, ha ga-arụ ọrụ. Ha ga-ekwusa okwu nke Onyenwe anyị; ha ga-ebuli olu ha elu dịka opì. A gaghị ebelata eziokwu ma ọ bụ mee ka ọ tufuo ike ya n’aka ha. Ha ga-egosi ndị mmadụ mmehie-ha nile, na ụlọ Jekọb mmehie ha.” Testimonies to Ministers, 409–411.</w:t>
      </w:r>
    </w:p>
    <w:p>
      <w:pPr>
        <w:pStyle w:val="ArticleBody"/>
        <w:jc w:val="left"/>
      </w:pPr>
      <w:r>
        <w:rPr>
          <w:rFonts w:ascii="Times New Roman" w:hAnsi="Times New Roman" w:eastAsia="Times New Roman" w:cs="Times New Roman"/>
        </w:rPr>
        <w:t>Ịkọwa akara Setan nke “ihe a na-eme kwa ụbọchị” dịka akara nke Kraịst bụ ito “Kraịst na chi nke ụwa a n’otu ume ahụ. Mgbe ha na-ekwupụta na ha na-anabata Kraịst, ha na-anabata Barabas, ma site n’omume ha na-asị, ‘Ọ bụghị Nwoke a, kama Barabas.’” Eziokwu ndị e sere na nrọ Miller dịka “nkume dị oké ọnụ ahịa”, nke e mekwara ka a hụ ha nke ọma n’elu tebụl nsọ abụọ ahụ, bụ “ìhè ukwu” ahụ e nyere Miller, nke Adventism ajụla.</w:t>
      </w:r>
    </w:p>
    <w:p>
      <w:pPr>
        <w:pStyle w:val="ArticleBody"/>
        <w:jc w:val="left"/>
      </w:pPr>
      <w:r>
        <w:rPr>
          <w:rFonts w:ascii="Times New Roman" w:hAnsi="Times New Roman" w:eastAsia="Times New Roman" w:cs="Times New Roman"/>
        </w:rPr>
        <w:t>Ha na-ekwupụta na ha na-eto Kraịst site n’iji akara nke Setan, ma na-azakwa na ha guzoro n’elu ntọala nke Chineke, ebe n’eziokwu ọ bụ ntọala ụgha nke na-ewetara aghụghọ siri ike ndị niile na-eguzo n’elu usoro nkuzi ahụ nke nwere nkwarụ. Ọ dịghị ihe ọhụrụ dị n’okpuru anyanwụ, ma Izrel nke oge a na-eso naanị nzọụkwụ amụma nke Izrel oge ochie.</w:t>
      </w:r>
    </w:p>
    <w:p>
      <w:pPr>
        <w:pStyle w:val="ArticleScripture"/>
        <w:jc w:val="left"/>
      </w:pPr>
      <w:r>
        <w:rPr>
          <w:rFonts w:ascii="Times New Roman" w:hAnsi="Times New Roman" w:eastAsia="Times New Roman" w:cs="Times New Roman"/>
        </w:rPr>
        <w:t>“Otu okwu na-ebu mkpụrụ obi m arọ: oke ụkọ ịhụnanya nke Chineke, nke furu efu site n’ịga n’ihu n’ịjụ ìhè na eziokwu, na mmetụta nke ndị ahụ nọworo na-arụsi ọrụ ike, ndị, n’agbanyeghị ihe àmà a kwakọbara n’elu ihe àmà, etinyewo mmetụta ha igbochi ọrụ nke ozi ahụ Chineke zitere. Ana m atụ ha aka n’ebe mba ndị Juu nọ ma jụọ, À ga-ahapụ ụmụnna anyị ka ha soro otu ụzọ ahụ nke nguzogide kpuru ìsì gafee, ruo n’ókè ikpeazụ nke oge amara? Ọ bụrụ na e nwere mgbe ọ bụla otu ndị mmadụ chọruru ndị nche eziokwu na ndị kwesị ntụkwasị obi, ndị na-agaghị edebe udo ha, ndị ga-akpọku ehihie na abalị, na-ekwupụta ịdọ aka ná ntị ndị Chineke nyere, ọ bụ ndị Seventh-day Adventists. Ndị ahụ natara nnukwu ìhè, ngọzi nke ohere, ndị, dịka Kapanọm, e buliri elu ruo n’eluigwe n’ihe gbasara ohere pụrụ iche, hà ga-abụ site n’ịghara irite uru hapụ n’ọchịchịrị kwekọrọ na ịdị ukwuu nke ìhè e nyere?”</w:t>
      </w:r>
    </w:p>
    <w:p>
      <w:pPr>
        <w:pStyle w:val="ArticleScripture"/>
        <w:jc w:val="left"/>
      </w:pPr>
      <w:r>
        <w:rPr>
          <w:rFonts w:ascii="Times New Roman" w:hAnsi="Times New Roman" w:eastAsia="Times New Roman" w:cs="Times New Roman"/>
        </w:rPr>
        <w:t>“Ọ dị m ọchịchọ ịrịọ ụmụnna anyị ndị ga-ezukọ na Nzukọ Ukpụhọde Ozuzuọnụ ka ha ṅaa ntị n’ozi e nyere ndị Laodisia. Lee ụdị ọnọdụ ìsì ha nọ! E wetala isiokwu a n’ihu unu ugboro ugboro, ma enweghị afọ ojuju unu banyere ọnọdụ ime mmụọ unu abụbeghị nke miri emi ma na-egbu mgbu nke ga-arụpụta mgbanwe. ‘Ị na-asị, Abaram ọgaranya, emewokwa m ka m baa ụba n’ihe onwunwe, ọ dịghịkwa ihe ọ bụla dị m mkpa; ma ị maghị na ị bụ onye ahụ dị nhụjuanya, na onye e kwesịrị ịṅụrị ebere, na ogbenye, na onye ìsì, na onye gba ọtọ.’ Ikpe ọmụma nke ịghọgbu onwe onye dị n’elu ụka anyị dị iche iche. Ndụ okpukpe nke ọtụtụ mmadụ bụ ụgha.” Manuscript Releases, volume 16, 106, 107.</w:t>
      </w:r>
    </w:p>
    <w:p>
      <w:pPr>
        <w:pStyle w:val="ArticleBody"/>
        <w:jc w:val="left"/>
      </w:pPr>
      <w:r>
        <w:rPr>
          <w:rFonts w:ascii="Times New Roman" w:hAnsi="Times New Roman" w:eastAsia="Times New Roman" w:cs="Times New Roman"/>
        </w:rPr>
        <w:t>“Kapanọm” bụ obodo nke Jizọs họọrọ dịka obodo nke ya.</w:t>
      </w:r>
    </w:p>
    <w:p>
      <w:pPr>
        <w:pStyle w:val="ArticleScripture"/>
        <w:jc w:val="left"/>
      </w:pPr>
      <w:r>
        <w:rPr>
          <w:rFonts w:ascii="Times New Roman" w:hAnsi="Times New Roman" w:eastAsia="Times New Roman" w:cs="Times New Roman"/>
        </w:rPr>
        <w:t>“N’Kapaniọm ka Jisọs biri n’oge nkwụsịtụ dị n’etiti njem Ya ndị ọ na-eme ije na-alaghachi, wee bụrụ nke a maara dịka ‘obodo nke Ya.’ Ọ dị n’akụkụ osimiri Galili, ma dị nso n’ókèala ndagwurugwu mara mma nke Jenesaret, ma ọ bụrụgodị na ọ nọghị kpọmkwem n’ime ya.” The Desire of Ages, 252.</w:t>
      </w:r>
    </w:p>
    <w:p>
      <w:pPr>
        <w:pStyle w:val="ArticleBody"/>
        <w:jc w:val="left"/>
      </w:pPr>
      <w:r>
        <w:rPr>
          <w:rFonts w:ascii="Times New Roman" w:hAnsi="Times New Roman" w:eastAsia="Times New Roman" w:cs="Times New Roman"/>
        </w:rPr>
        <w:t>Kraịst họọrọ Kapanọm dịka Ọ họọrọ Jerusalem n’oge ochie.</w:t>
      </w:r>
    </w:p>
    <w:p>
      <w:pPr>
        <w:pStyle w:val="ArticleScripture"/>
        <w:jc w:val="left"/>
      </w:pPr>
      <w:r>
        <w:rPr>
          <w:rFonts w:ascii="Times New Roman" w:hAnsi="Times New Roman" w:eastAsia="Times New Roman" w:cs="Times New Roman"/>
        </w:rPr>
        <w:t>Ma nye nwa-ya ka M ga-enye otu ebo, ka Devid, bụ́ odibo M, nwee ìhè mgbe niile n’ihu M na Jerusalem, obodo nke M họrọụrụ Onwe M itinye aha M n’ebe ahụ. 1 Ndị Eze 11:36.</w:t>
      </w:r>
    </w:p>
    <w:p>
      <w:pPr>
        <w:pStyle w:val="ArticleBody"/>
        <w:jc w:val="left"/>
      </w:pPr>
      <w:r>
        <w:rPr>
          <w:rFonts w:ascii="Times New Roman" w:hAnsi="Times New Roman" w:eastAsia="Times New Roman" w:cs="Times New Roman"/>
        </w:rPr>
        <w:t>Kraịst họọrọ Adventizim dịka obodo Ya n’afọ 1844, ma ka ọ na-erule 1863, Adventizim ewughachila obodo “Jeriko”, nke bụ ihe nnọchianya nke nkasi obi na ụba Laodisia. Dịka o mere Israel oge ochie, otu a kwa ka ọ dị n’ebe Israel nke oge a nọ. Adventizim kwenyere na ha bụ ụmụ amaala nke obodo pụrụ iche nke Chineke, ma ha ajụla “nnukwu ìhè” nke na-enye ihe àmà nke ịbụ ụmụ amaala. Dị ka Shaịlo n’oge Ilaị, Họfnaị na Finehas, a ga-ekpe Adventizim ikpe dịka “nnukwu ìhè” e nyere ha ohere ịnara.</w:t>
      </w:r>
    </w:p>
    <w:p>
      <w:pPr>
        <w:pStyle w:val="ArticleScripture"/>
        <w:jc w:val="left"/>
      </w:pPr>
      <w:r>
        <w:rPr>
          <w:rFonts w:ascii="Times New Roman" w:hAnsi="Times New Roman" w:eastAsia="Times New Roman" w:cs="Times New Roman"/>
        </w:rPr>
        <w:t>“N’etiti ụmụ Chineke ndị na-ekwupụta na ha bụ nke Ya, ole ntachi-obi ka e gosipụtara! okwu ilu ole ka e kwuwo, ikwupụta ikpe ole ka e kwupụtawo megide ndị na-abụghị nke okwukwe anyị. Ọtụtụ elewo ndị nọ n’ụlọ ụka ndị ọzọ anya dị ka nnukwu ndị mmehie, ebe Onyenwe anyị anaghị ele ha otu a. Ndị na-ele ndị otu ụlọ ụka ndị ọzọ anya otu a, kwesịrị iweda onwe ha n’okpuru aka dị ike nke Chineke. Ndị ha na-ama ikpe nwere ike ịbụ na ha nwere naanị ntakịrị ìhè, ohere ole na ole na uru ole na ole. Ọ bụrụ na ha nwere ìhè ahụ ọtụtụ ndị otu n’ụlọ ụka anyị nwere, ha gaara enwe ike ịga n’ihu n’ọtụtụ karịa, ma gosipụta okwukwe ha nke ọma karịa n’ihu ụwa. Banyere ndị na-etu ọnụ banyere ìhè ha, ma ha anaghị eje ije n’ime ya, Kraịst na-asị, ‘Ma ana m asị unu, ọ ga-adịrị Taịa na Saịdọn mfe karịa unu n’ụbọchị ikpe. Gị kwa, Kapaniọm [Ndị Seventh-day Adventist, ndị natara nnukwu ìhè], nke e weliri elu ruo n’eluigwe [n’ihe banyere ohere], a ga-eweda gị ala ruo n’ala mmụọ; n’ihi na ọ bụrụ na ọrụ ike ndị ahụ e mere n’ime gị ka e mere ha na Sọdọm, ọ gaara adịgide ruo taa. Ma ana m asị unu, na ọ ga-adịrị ala Sọdọm mfe karịa gị n’ụbọchị ikpe.’ N’oge ahụ Jisọs zara sị, ‘Ana m ekele gị, Nna, Onyenwe eluigwe na ụwa, n’ihi na I zoro ihe ndị a n’aka ndị amamihe na ndị nwere nghọta [n’echiche nke onwe ha], ma I kpugheere ha ụmụntakịrị.’”</w:t>
      </w:r>
    </w:p>
    <w:p>
      <w:pPr>
        <w:pStyle w:val="ArticleScripture"/>
        <w:jc w:val="left"/>
      </w:pPr>
      <w:r>
        <w:rPr>
          <w:rFonts w:ascii="Times New Roman" w:hAnsi="Times New Roman" w:eastAsia="Times New Roman" w:cs="Times New Roman"/>
        </w:rPr>
        <w:t>“‘Ma ugbua a, n’ihi na unu emewo ihe ndị a niile, ka Onyenwe anyị kwuru, ma agwara m unu okwu, na-ebili n’isi ụtụtụ ma na-ekwu okwu, ma unu anụghị; akpọkwara m unu, ma unu azaghị; ya mere, aga m eme ụlọ a, nke a kpọrọ aha m n’elu ya, nke unu tụkwasịrị obi na ya, na ebe ahụ nke m nyere unu na nna unu ha, dịka m mere Shaịlo. Aga m atụpụkwa unu n’ihu m, dịka m tụpụrọ ụmụnne unu niile, ọbụna mkpụrụ nile nke Ifrem.’”</w:t>
      </w:r>
    </w:p>
    <w:p>
      <w:pPr>
        <w:pStyle w:val="ArticleScripture"/>
        <w:jc w:val="left"/>
      </w:pPr>
      <w:r>
        <w:rPr>
          <w:rFonts w:ascii="Times New Roman" w:hAnsi="Times New Roman" w:eastAsia="Times New Roman" w:cs="Times New Roman"/>
        </w:rPr>
        <w:t>“Onyenwe anyị ewepụtala n’etiti anyị ụlọọrụ ndị dị oke mkpa, a ga-achịkwa ha, ọ bụghị dịka e si achịkwa ụlọọrụ nke ụwa, kama dịka usoro Chineke si dị. A ga-achịkwa ha n’anya nke lere naanị ebube Ya anya, ka site n’ụzọ ọ bụla a zọpụta mkpụrụ obi ndị na-ala n’iyi. Nye ndị Chineke, ihe àmà nke Mmụọ abịawo, ma ọtụtụ erubeghị ntị n’ịdọ aka ná ntị, ná ịdọ aka ná mba, na ná ndụmọdụ.”</w:t>
      </w:r>
    </w:p>
    <w:p>
      <w:pPr>
        <w:pStyle w:val="ArticleScripture"/>
        <w:jc w:val="left"/>
      </w:pPr>
      <w:r>
        <w:rPr>
          <w:rFonts w:ascii="Times New Roman" w:hAnsi="Times New Roman" w:eastAsia="Times New Roman" w:cs="Times New Roman"/>
        </w:rPr>
        <w:t>“‘Nụrụnụ ugbu a ihe a, unu ndị nzuzu na ndị na-enweghị nghọta; ndị nwere anya ma ha anaghị ahụ; ndị nwere ntị ma ha anaghị anụ: Ùnu adịghị atụ M ụjọ, ka Jehova na-ekwu? Ùnu agaghị ama jijiji n’ihu Ọnụnọ M, M bụ Onye tinyere ájá ka ọ bụrụ oke osimiri site n’iwu ebighị ebi, ka ọ ghara ịgafe ya? Ọ bụ ezie na ebili mmiri ya na-enupu onwe ha, ma ha enweghị ike imeri; ọ bụ ezie na ha na-ada ụzụ, ma ha enweghị ike ịgafe ya. Ma ndị a nwere obi na-enupu isi na nke nnupụisi; ha enupụwo isi, ha alaala. Ha adịghịkwa asị n’obi ha, Ka anyị tụọ Jehova Chineke anyị egwu ugbu a, Onye na-enye mmiri ozuzo, nke mbụ na nke ikpeazụ, n’oge ya; Ọ na-edobere anyị izu ndị e kenyere nke owuwe ihe ubi. Ajọ omume unu ewepụla ihe ndị a, mmehie unu egbochikwala ezi ihe ịbịakwute unu.... Ha anaghị ekpe ikpe ihe kpatara nwa mgbei, ihe kpatara nwa mgbei ka ha wee nwee ọganihu; ma ha anaghị ekpe ikpe ikike nke onye nọ ná mkpa. Ọ̀ bụ na Agaghị M ata ahụhụ n’ihi ihe ndị a? ka Jehova na-ekwu; ọ̀ bụ na mkpụrụobi M agaghị abọ ọbọ n’ahụ́ mba dị otú a?’”</w:t>
      </w:r>
    </w:p>
    <w:p>
      <w:pPr>
        <w:pStyle w:val="ArticleScripture"/>
        <w:jc w:val="left"/>
      </w:pPr>
      <w:r>
        <w:rPr>
          <w:rFonts w:ascii="Times New Roman" w:hAnsi="Times New Roman" w:eastAsia="Times New Roman" w:cs="Times New Roman"/>
        </w:rPr>
        <w:t>“Ọ̀ ga-eme ka Onye-nwe-anyị kwuo, ‘Ekpela ekpere maka ndị a, ebulikwa akwa ákwá ma ọ bụ ekpere maka ha, emekwa arịrịọ n’ihu m: n’ihi na agaghị m anụ gị’? ‘Ya mere, e jidere mmiri ozuzo, ọ dịghịkwa mmiri ozuzo nke ikpeazụ.... Ọ̀ bụghị site n’oge a ka ị ga-akpọku m, Nna m, gị bụ onye nduzi nke nwata m?’” Review and Herald, August 1, 1893.</w:t>
      </w:r>
    </w:p>
    <w:p>
      <w:pPr>
        <w:pStyle w:val="ArticleBody"/>
        <w:jc w:val="left"/>
      </w:pPr>
      <w:r>
        <w:rPr>
          <w:rFonts w:ascii="Times New Roman" w:hAnsi="Times New Roman" w:eastAsia="Times New Roman" w:cs="Times New Roman"/>
        </w:rPr>
        <w:t>Anyị ga-aga n’ihu n’ịtụle “ìhè ukwu ahụ” e nyere William Miller banyere akwụkwọ Mkpughe n’isiokwu na-esonụ.</w:t>
      </w:r>
    </w:p>
    <w:p>
      <w:pPr>
        <w:pStyle w:val="ArticleScripture"/>
        <w:jc w:val="left"/>
      </w:pPr>
      <w:r>
        <w:rPr>
          <w:rFonts w:ascii="Times New Roman" w:hAnsi="Times New Roman" w:eastAsia="Times New Roman" w:cs="Times New Roman"/>
        </w:rPr>
        <w:t>“Mgbe Kraịst bịara n’ụwa iji gosi ezi okpukpe n’omume, ma bulie elu ụkpụrụ ndị kwesịrị ịchị obi na omume mmadụ, ụgha ejirila ike jide ndị ahụ natara nnukwu ìhè n’aka nke ukwuu, nke mere na ha aghọtaghịzi ìhè ahụ, ha enwekwaghịkwa ọchịchọ ịhapụ omenala ha n’ihi eziokwu. Ha jụrụ Onye Ozizi nke eluigwe, ha kpọgidekwara Onyenwe ebube n’obe, ka ha wee debe omenala na ihe ha chepụtara n’onwe ha. Otu mmụọ ahụ ka a na-egosipụta n’ụwa taa. Mmadụ anaghị achọ inyocha eziokwu, ka omenala ha ghara ịma jijiji, ka a ghara iweta usoro ihe ọhụrụ. N’ime mmadụ, e nwere mgbe niile ohere siri ike nke imehie, ma mmadụ n’ụdị okike ya na-achọkarị ibuli echiche na ọmụma mmadụ elu nke ukwuu, ebe a naghị aghọta ma ọ bụ jiri ihe nke Chukwu na nke ebighị ebi kpọrọ ihe.”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Isii na Abụọ</dc:title>
  <dc:subject>Ikpughe Ọla Dị Oké Ọnụahịa nke Ọhụ Amụma William Miller: Nnyocha Dị Mkpa Banyere Ịpụnara nke Adventizim n’aka “Ìhè Ukwu” na Oku Ịlaghachi n’Ọtọdọ Ntụala Eziokwu ahụ</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