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Isii na Anọ</w:t>
      </w:r>
    </w:p>
    <w:p>
      <w:pPr>
        <w:pStyle w:val="ArticleSubtitle"/>
        <w:jc w:val="left"/>
      </w:pPr>
      <w:r>
        <w:rPr>
          <w:rFonts w:ascii="Arial" w:hAnsi="Arial" w:eastAsia="Arial" w:cs="Arial"/>
        </w:rPr>
        <w:t>Ikpughe Amụma: Ijikọta Septemba 11, 2001 na Oge Akàrà, Mmiri Ozuzo Ikpeazụ, na Ọrụ Ikpeazụ nke Kraịst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N’isiokwu ndị na-adịbeghị anya anyị anọwo na-ezo aka n’akụkụ ụfọdụ sitere n’Mmụọ nke Amụma nke na-akọwa oge sitere na Septemba 11, 2001 ruo mgbe Maịkel ga-ebili ma ohere nnwale mmadụ emechie. N’ime oge ahụ, e nwere ihe atụ amụma ole na ole nke na-akọwa ọrụ ikpeazụ nke Kraịst n’Ebe Kachasị Nsọ.</w:t>
      </w:r>
    </w:p>
    <w:p>
      <w:pPr>
        <w:pStyle w:val="ArticleBody"/>
        <w:jc w:val="left"/>
      </w:pPr>
      <w:r>
        <w:rPr>
          <w:rFonts w:ascii="Times New Roman" w:hAnsi="Times New Roman" w:eastAsia="Times New Roman" w:cs="Times New Roman"/>
        </w:rPr>
        <w:t>A na-anọchi anya ọrụ Kraịst n’ebe nsọ ahụ n’ọhụụ nke Osimiri Ulai dị na Daniel isi nke asatọ, ma Nwanyị White emeela ka anyị mara na ọhụụ nke Osimiri Ulai nọ ugbu a n’usoro mmezu. A na-anọchi anya ọrụ ikpeazụ a na-arụzu n’ebe nsọ nke eluigwe, nke nọ ugbu a n’usoro mmezu, n’ụdị okwu amụma dị iche iche. A na-anọchi anya ya dịka, n’etiti ihe nnọchianya amụma ndị ọzọ, oge nke akara, mmiri ozuzo nke ikpeazụ, ọrụ mmechi nke nzọpụta, na ime ka ụlọ nsọ dị ọcha. Ọ dị mkpa ịchịkọta okwu ndị ahụ ọnụ, nakwa itinye ha n’ọnọdụ ha ziri ezi n’akụkọ ihe mere eme.</w:t>
      </w:r>
    </w:p>
    <w:p>
      <w:pPr>
        <w:pStyle w:val="ArticleScripture"/>
        <w:jc w:val="left"/>
      </w:pPr>
      <w:r>
        <w:rPr>
          <w:rFonts w:ascii="Times New Roman" w:hAnsi="Times New Roman" w:eastAsia="Times New Roman" w:cs="Times New Roman"/>
        </w:rPr>
        <w:t>“N’oge ahụ, mgbe ọrụ nzọpụta na-abịaru ngwụcha, nsogbu ga-abịa n’elu ụwa, mba dị iche iche ga-ewe iwe, ma a ga-egbochi ha ka ha ghara igbochi ọrụ nke mmụọ ozi nke atọ. N’oge ahụ ka ‘mmiri ozuzo nke ikpeazụ,’ ma ọ bụ ume ọhụrụ nke si n’ihu Onyenwe anyị, ga-abịa, iji nye ike nye olu ukwu nke mmụọ ozi nke atọ, ma kwadebe ndị nsọ ka ha guzosie ike n’oge a ga-awụsa ọrịa asaa ikpeazụ ahụ.” Early Writings, 85.</w:t>
      </w:r>
    </w:p>
    <w:p>
      <w:pPr>
        <w:pStyle w:val="ArticleBody"/>
        <w:jc w:val="left"/>
      </w:pPr>
      <w:r>
        <w:rPr>
          <w:rFonts w:ascii="Times New Roman" w:hAnsi="Times New Roman" w:eastAsia="Times New Roman" w:cs="Times New Roman"/>
        </w:rPr>
        <w:t>“Ọrụ nke mmụọ ozi nke atọ” bụkwa “ọrụ nzọpụta,” nke na-akwadebe “ndị nsọ ka ha guzo n’oge a ga-awụsa ihe otiti asaa ikpeazụ ahụ.”</w:t>
      </w:r>
    </w:p>
    <w:p>
      <w:pPr>
        <w:pStyle w:val="ArticleScripture"/>
        <w:jc w:val="left"/>
      </w:pPr>
      <w:r>
        <w:rPr>
          <w:rFonts w:ascii="Times New Roman" w:hAnsi="Times New Roman" w:eastAsia="Times New Roman" w:cs="Times New Roman"/>
        </w:rPr>
        <w:t>Mba nile ndị ahụ were iwe, iwe Gị abịawokwa, na oge ndị nwụrụ anwụ eruwo, ka e wee kpee ha ikpe, ka I wee nye ndị ohu Gị bụ ndị amụma ụgwọ ọrụ, na ndị nsọ, na ndị na-atụ egwu aha Gị, ndị nta na ndị ukwu; ka I wee bibie ndị na-ebibi ụwa. Mkpughe 11:18.</w:t>
      </w:r>
    </w:p>
    <w:p>
      <w:pPr>
        <w:pStyle w:val="ArticleBody"/>
        <w:jc w:val="left"/>
      </w:pPr>
      <w:r>
        <w:rPr>
          <w:rFonts w:ascii="Times New Roman" w:hAnsi="Times New Roman" w:eastAsia="Times New Roman" w:cs="Times New Roman"/>
        </w:rPr>
        <w:t>Mba dị iche iche na-ewe iwe tupu oge nnwale e mechie (nke bụ mgbe a ga-awụsa iwe Chineke), ma mgbe mba ndị ahụ na-ewe iwe, a na-“ejidekwa ha n’aka” n’otu oge ahụ. “Oge” ahụ mgbe mba ndị ahụ na-ewe iwe na-akọwa mmalite nke ọrụ mmechi nke nzọpụta, ma ọrụ mmechi nke nzọpụta ahụ bụ ịka akara n’elu ndị nke Chineke.</w:t>
      </w:r>
    </w:p>
    <w:p>
      <w:pPr>
        <w:pStyle w:val="ArticleScripture"/>
        <w:jc w:val="left"/>
      </w:pPr>
      <w:r>
        <w:rPr>
          <w:rFonts w:ascii="Times New Roman" w:hAnsi="Times New Roman" w:eastAsia="Times New Roman" w:cs="Times New Roman"/>
        </w:rPr>
        <w:t>“Ndị ezi mmadụ nke Chineke, ndị nwere n’obi mmụọ nke ọrụ Onyenwe anyị na nzọpụta nke mkpụrụ obi, ga-ele mmehie anya mgbe niile n’ụdị ya n’eziokwu, dị ka ihe jọgburu onwe ya nke bụ mmehie. Ha ga-anọgidekwa mgbe niile n’akụkụ nke ikwesị ntụkwasị obi na ịgwa mmehie okwu n’ụzọ doro anya na kpọmkwem, bụ mmehie ndị na-adakarị ndị Chineke mfe. Karịsịa n’ọrụ mmechi maka nzukọ, n’oge nke ịka akara nke puku narị anọ na iri anọ na anọ ndị ga-eguzo n’enweghị ntụpọ n’ihu ocheeze Chineke, ha ga-enwe mmetụta miri emi karịa banyere ajọ omume nke ndị na-ekwu na ha bụ ndị Chineke. E gosipụtara nke a n’ike site n’ihe atụ onye amụma jiri kọwaa ọrụ ikpeazụ ahụ n’okpuru oyiyi nke ndị ikom, onye ọ bụla n’ime ha nwere ngwá agha mgbukpọ n’aka ya. Otu nwoke n’etiti ha yi uwe linin, ma nwee ite ink nke onye odeakwụkwọ n’akụkụ ya. ‘Onyenwe anyị wee sị ya, Gafee n’etiti obodo ahụ, gafee n’etiti Jerusalem, ma tinye akara n’egedege ihu ndị ikom ahụ na-asụ ude ma na-eti mkpu n’ihi ihe arụ niile a na-eme n’etiti ya.’” Testimonies, volume 3, 266.</w:t>
      </w:r>
    </w:p>
    <w:p>
      <w:pPr>
        <w:pStyle w:val="ArticleBody"/>
        <w:jc w:val="left"/>
      </w:pPr>
      <w:r>
        <w:rPr>
          <w:rFonts w:ascii="Times New Roman" w:hAnsi="Times New Roman" w:eastAsia="Times New Roman" w:cs="Times New Roman"/>
        </w:rPr>
        <w:t>A na-ejide mba ndị ahụ ka ha ghara igbochi ịkpọchi akara nke otu narị puku iri anọ na anọ ahụ. N’akwụkwọ Mkpughe isi nke asaa, a na-anọchi anya mba ndị iwe ji, ndị a na-ejide, dị ka ifufe anọ a na-ejide n’oge ahụ kpọmkwem, ma a na-akọwapụta oge ahụ n’ụzọ pụrụ iche dị ka otu oge.</w:t>
      </w:r>
    </w:p>
    <w:p>
      <w:pPr>
        <w:pStyle w:val="ArticleScripture"/>
        <w:jc w:val="left"/>
      </w:pPr>
      <w:r>
        <w:rPr>
          <w:rFonts w:ascii="Times New Roman" w:hAnsi="Times New Roman" w:eastAsia="Times New Roman" w:cs="Times New Roman"/>
        </w:rPr>
        <w:t>“Setan na-eji ugbu a aghụghọ ọ bụla n’oge a nke ịkpọchi akara iji gbochie uche nke ndị nke Chineke pụọ n’eziokwu nke ugbu a ma mee ka ha maa jijiji. Ahụrụ m ihe mkpuchi nke Chineke na-adọta n’elu ndị Ya iji chebe ha n’oge nsogbu; ma mkpụrụobi ọ bụla nke guzoro n’eziokwu ma dị ọcha n’obi ga-ekpuchikwa n’okpuru ihe mkpuchi nke Onye pụrụ ime ihe niile.</w:t>
      </w:r>
    </w:p>
    <w:p>
      <w:pPr>
        <w:pStyle w:val="ArticleScripture"/>
        <w:jc w:val="left"/>
      </w:pPr>
      <w:r>
        <w:rPr>
          <w:rFonts w:ascii="Times New Roman" w:hAnsi="Times New Roman" w:eastAsia="Times New Roman" w:cs="Times New Roman"/>
        </w:rPr>
        <w:t>“Setan matara nke a, ọ nọkwa na-arụsi ọrụ ike n’ike dị ukwuu iji mee ka uche nke ọtụtụ mmadụ dị ka o kwere mee nọgide na-ama jijiji ma na-adịkwa n’enweghị nkwụsi ike n’eziokwu. …”</w:t>
      </w:r>
    </w:p>
    <w:p>
      <w:pPr>
        <w:pStyle w:val="ArticleScripture"/>
        <w:jc w:val="left"/>
      </w:pPr>
      <w:r>
        <w:rPr>
          <w:rFonts w:ascii="Times New Roman" w:hAnsi="Times New Roman" w:eastAsia="Times New Roman" w:cs="Times New Roman"/>
        </w:rPr>
        <w:t>Ahụrụ m na Setan nọ na-arụ ọrụ n’ụzọ ndị a iji dọpụ uche, duhie, ma dọpụ ndị nke Chineke n’oge a ugbu a nke ịkàrà akàrà. Ahụrụ m ụfọdụ ndị na-eguzoghị ike n’eziokwu nke ugbu a. Ikpere ha nọ na-ama jijiji, ụkwụ ha na-amịpụkwa, n’ihi na e jighị ha ike kwụsie n’eziokwu, a pụghịkwa ịdọrọ mkpuchi nke Chineke Pụrụ Ime Ihe Niile kpuchie ha mgbe ha nọ n’ụdị ịma jijiji a.</w:t>
      </w:r>
    </w:p>
    <w:p>
      <w:pPr>
        <w:pStyle w:val="ArticleScripture"/>
        <w:jc w:val="left"/>
      </w:pPr>
      <w:r>
        <w:rPr>
          <w:rFonts w:ascii="Times New Roman" w:hAnsi="Times New Roman" w:eastAsia="Times New Roman" w:cs="Times New Roman"/>
        </w:rPr>
        <w:t>“Setan nọ na-anwa aghụghọ ya niile iji mee ka ha nọgide ebe ha nọ, ruo mgbe ịkà akara ahụ ga-agabiga, ruo mgbe a ga-adọkpụta mkpuchi ahụ n’elu ndị nke Chineke, ma ha apụ n’enweghị ebe mgbaba pụọ n’iwe ọkụ ahụ na-ere ere nke Chineke, n’ime ọrịa otiti asaa ikpeazụ ahụ. Chineke amalitela ịdọkpụta mkpuchi a n’elu ndị Ya, ma n’oge na-adịghị anya a ga-adọkpụta ya n’elu ndị niile ga-enwe ebe mgbaba n’ụbọchị ogbugbu. Chineke ga-arụ ọrụ n’ike n’ihi ndị Ya; a ga-ekwekwa ka Setan rụọkwa ọrụ.” Early Writings, 43, 44.</w:t>
      </w:r>
    </w:p>
    <w:p>
      <w:pPr>
        <w:pStyle w:val="ArticleBody"/>
        <w:jc w:val="left"/>
      </w:pPr>
      <w:r>
        <w:rPr>
          <w:rFonts w:ascii="Times New Roman" w:hAnsi="Times New Roman" w:eastAsia="Times New Roman" w:cs="Times New Roman"/>
        </w:rPr>
        <w:t>Nwannaanyị White dere okwu ndị a n’afọ 1851, afọ ise tupu ndị Chineke abanye n’ọnọdụ Laodisia, ma mee ka usoro nke ịkpuchido akara gbuo oge site n’ịjụ ìhè a mụbara nke “oge asaa.” Ìhè ahụ gaara amụba ma mechaa ọrụ Chineke nke ikpuchi ndị Ya tupu ọrịa ikpeazụ asaa ahụ abịa. Kama nke ahụ, ndị Chineke nupụrụ isi, e wee rara ha ka ha na-awagharị n’ọzara Laodisia, dịka e gosiri ya n’ịbụ isi ike na ijegharị n’ọzara nke Izrel oge ochie. Ole n’ime ndị nnupụisi Izrel oge ochie banyere n’Ala Nkwa ahụ? Kedu akụkụ Akwụkwọ Nsọ, ma ọ bụ Mmụọ nke Amụma, na-akọwa Laodisia ọ bụla nke a ga-azọpụta? Azịza ya bụ, “Ọ dịghị onye!” n’ihi na onye Laodisia furu efu otu aka ahụ ka ndị Izrel oge ochie ahụ furu efu, ndị nwụrụ n’ọzara.</w:t>
      </w:r>
    </w:p>
    <w:p>
      <w:pPr>
        <w:pStyle w:val="ArticleBody"/>
        <w:jc w:val="left"/>
      </w:pPr>
      <w:r>
        <w:rPr>
          <w:rFonts w:ascii="Times New Roman" w:hAnsi="Times New Roman" w:eastAsia="Times New Roman" w:cs="Times New Roman"/>
        </w:rPr>
        <w:t>Ịkachi akara nke otu narị puku iri anọ na puku anọ bụ oge pụrụ iche, ọ na-amalitekwa mgbe ndị mmụọ ozi anọ na-egbochi ifufe anọ, nke bụkwa mgbe mba dị iche iche na-ewe iwe, ma a ka na-egbochi ha. N’oge ịkachi akara a, Chineke na-akwadebe ndị Ya ka ha guzoro n’oge ihe otiti asaa ikpeazụ ahụ, a na-anọchitekwa nkwadebe ahụ anya dị ka ịdọkpụ “ihe mkpuchi” n’elu ndị Ya, a na-anọchitekwa ya anya dị ka imecha ọrụ nzọpụta na imecha ọrụ nke mmụọ ozi nke atọ. Nkwadebe ahụ, nke a na-anọchite anya ya site n’ihe atụ ndị a niile, dabeere n’ịnabata “eziokwu nke oge a.”</w:t>
      </w:r>
    </w:p>
    <w:p>
      <w:pPr>
        <w:pStyle w:val="ArticleBody"/>
        <w:jc w:val="left"/>
      </w:pPr>
      <w:r>
        <w:rPr>
          <w:rFonts w:ascii="Times New Roman" w:hAnsi="Times New Roman" w:eastAsia="Times New Roman" w:cs="Times New Roman"/>
        </w:rPr>
        <w:t>Ndị na-agaghị eguzo “n’iguzosi ike n’eziokwu nke ugbu a,” bụ ndị ahụ “na-ama jijiji,” n’ihi na uche ha adịghị etinye uche n’“eziokwu nke ugbu a.” Ọ na-ede na ọ “hụrụ ụfọdụ ndị na-adịghị eguzo n’iguzosi ike n’eziokwu nke ugbu a. Ikpere ha na-ama jijiji, ụkwụ ha na-amị amị, n’ihi na e jighị ha ike kụọ mgbọrọgwụ n’eziokwu ahụ, mkpuchi nke Chineke Pụrụ Ime Ihe Nile apụghịkwa ịdọrọ n’elu ha mgbe ha nọ n’ịma jijiji otú ahụ.”</w:t>
      </w:r>
    </w:p>
    <w:p>
      <w:pPr>
        <w:pStyle w:val="ArticleBody"/>
        <w:jc w:val="left"/>
      </w:pPr>
      <w:r>
        <w:rPr>
          <w:rFonts w:ascii="Times New Roman" w:hAnsi="Times New Roman" w:eastAsia="Times New Roman" w:cs="Times New Roman"/>
        </w:rPr>
        <w:t>“Eziokwu dị ugbu a” bụ ihe na-enye “mkpuchi,” a na-anọchikwa “mkpuchi” anya dị ka “akara Chineke.” E ji ọbara nke kpuchiri ọnụ ụzọ ndị Hibru mee ihe atụ nke “akara Chineke,” ọbara ahụ mere ka mmụọ ozi nke mbibi gafee ụlọ ndị ahụ ọnụ ụzọ ha “kpuchiri” n’ọbara. “Mkpuchi” ahụ bụ “ịkachasị akara,” “ịkachasị akara” ahụkwa na-emezu site n’“eziokwu dị ugbu a.”</w:t>
      </w:r>
    </w:p>
    <w:p>
      <w:pPr>
        <w:pStyle w:val="ArticleScripture"/>
        <w:jc w:val="left"/>
      </w:pPr>
      <w:r>
        <w:rPr>
          <w:rFonts w:ascii="Times New Roman" w:hAnsi="Times New Roman" w:eastAsia="Times New Roman" w:cs="Times New Roman"/>
        </w:rPr>
        <w:t>Doo ha nsọ site n’eziokwu gị: okwu gị bụ eziokwu. Jọn 17:17.</w:t>
      </w:r>
    </w:p>
    <w:p>
      <w:pPr>
        <w:pStyle w:val="ArticleBody"/>
        <w:jc w:val="left"/>
      </w:pPr>
      <w:r>
        <w:rPr>
          <w:rFonts w:ascii="Times New Roman" w:hAnsi="Times New Roman" w:eastAsia="Times New Roman" w:cs="Times New Roman"/>
        </w:rPr>
        <w:t>Mmegharị ọ bụla e mere n’ime nzigharị nwere isiokwu pụrụ iche nke ya, isiokwu mmegharị nzigharị nke narị puku na puku iri anọ na anọ ahụ bụkwa “Islam nke Ahụhụ nke atọ.” “Eziokwu dị ugbu a” n’ụbọchị ikpeazụ bụ Islam nke Ahụhụ nke atọ.</w:t>
      </w:r>
    </w:p>
    <w:p>
      <w:pPr>
        <w:pStyle w:val="ArticleScripture"/>
        <w:jc w:val="left"/>
      </w:pPr>
      <w:r>
        <w:rPr>
          <w:rFonts w:ascii="Times New Roman" w:hAnsi="Times New Roman" w:eastAsia="Times New Roman" w:cs="Times New Roman"/>
        </w:rPr>
        <w:t>“Akwụkwọ Nsọ na-emeghe mgbe niile n’ihu ndị nke Chineke. E nwere mgbe niile, ọ dịkwala mgbe niile, eziokwu a kapịrị ọnụ nke na-adabara ọgbọ ọ bụla pụrụ iche.” Review and Herald, June 29, 1886.</w:t>
      </w:r>
    </w:p>
    <w:p>
      <w:pPr>
        <w:pStyle w:val="ArticleBody"/>
        <w:jc w:val="left"/>
      </w:pPr>
      <w:r>
        <w:rPr>
          <w:rFonts w:ascii="Times New Roman" w:hAnsi="Times New Roman" w:eastAsia="Times New Roman" w:cs="Times New Roman"/>
        </w:rPr>
        <w:t>Ọ bụ “ozi” nke eziokwu dị ugbu a na-akara ndị Chineke akara n’ụbọchị ikpeazụ, a na-anọchi anya oge ịkàrà akara ahụ dịka nke na-amalite mgbe e jidere ifufe anọ ahụ ka ha ghara ife. Mba ndị ahụ were iwe na Septemba 11, 2001, ma n’oge ahụ ka ịkàrà akara nke otu narị puku iri anọ na anọ ahụ malitere, dịka mmiri ozuzo ikpeazụ ahụ, nke bụ “ozi”, malitere imeghe.</w:t>
      </w:r>
    </w:p>
    <w:p>
      <w:pPr>
        <w:pStyle w:val="ArticleScripture"/>
        <w:jc w:val="left"/>
      </w:pPr>
      <w:r>
        <w:rPr>
          <w:rFonts w:ascii="Times New Roman" w:hAnsi="Times New Roman" w:eastAsia="Times New Roman" w:cs="Times New Roman"/>
        </w:rPr>
        <w:t>“E meghere Jọn ka e meghere ihe nlereanya jupụtara n’omimi na n’akpali akpali nke ukwuu banyere ahụmahụ nke nzukọ Kraịst. Ọ hụrụ ọnọdụ, ihe ize ndụ, ọgụ dị iche iche, na nnapụta ikpeazụ nke ndị nke Chineke. Ọ dekọrọ ozi mmechi ndị ahụ ga-eme ka owuwe ihe ubi nke ụwa chara acha, ma ọ bụ dịka ùkwù a ga-achịkọbara n’ụlọ nkwakọba ihe nke eluigwe, ma ọ bụ dịka ukwu nkụ maka ọkụ nke mbibi. E kpugheere ya isiokwu ndị dị oke mkpa, karịsịa maka nzukọ ikpeazụ, ka e wee kuziere ndị ga-esi n’ụgha laghachi n’eziokwu banyere ihe ize ndụ na ọgụ ndị dị n’ihu ha. Ọ dịghị onye ọ bụla kwesiri ịnọ n’ọchịchịrị banyere ihe na-abịa n’elu ụwa.” The Great Controversy, 341.</w:t>
      </w:r>
    </w:p>
    <w:p>
      <w:pPr>
        <w:pStyle w:val="ArticleBody"/>
        <w:jc w:val="left"/>
      </w:pPr>
      <w:r>
        <w:rPr>
          <w:rFonts w:ascii="Times New Roman" w:hAnsi="Times New Roman" w:eastAsia="Times New Roman" w:cs="Times New Roman"/>
        </w:rPr>
        <w:t>Mgbe mba dị iche iche were iwe, e jidere ha n’otu oge ka ha ghara ịgabiga ókè, ma “mmiri ozuzo ikpeazụ” malitere ịda; mmiri ozuzo ikpeazụ ahụ bụ ozi nke “eziokwu ugbu a” nke ji akara mechie ndị nke Chineke.</w:t>
      </w:r>
    </w:p>
    <w:p>
      <w:pPr>
        <w:pStyle w:val="ArticleScripture"/>
        <w:jc w:val="left"/>
      </w:pPr>
      <w:r>
        <w:rPr>
          <w:rFonts w:ascii="Times New Roman" w:hAnsi="Times New Roman" w:eastAsia="Times New Roman" w:cs="Times New Roman"/>
        </w:rPr>
        <w:t>“Ọrụ dị na Battle Creek dị n’otu usoro ahụ. Ndị ndu nọ n’ụlọ ọgwụ mgbake ahụ ejikọtala onwe ha na ndị na-ekweghị ekwe, na-anabata ha n’ime kansụl ha, n’ókè dị ukwuu ma ọ bụ nke nta; ma ọ dị ka ịga arụ ọrụ anya emechiri emechi. Ha enweghị nghọta ime mmụọ iji hụ ihe ga-adakwasị anyị n’oge ọbụla. E nwere mmụọ nke nkụda-obi na-enweghị olileanya, nke agha na nke ịkwafu ọbara, mmụọ ahụ ga-arịwanye elu ruo n’ókè ikpeazụ nke oge. Ozugbo e mechara kaa ndị Chineke akara n’egedege ihu ha—ọ bụghị akara ma ọ bụ mmetụ ọ bụla a pụrụ ịhụ anya, kama ọ bụ iguzosi ike n’eziokwu ahụ, ma n’uche ma n’ime mmụọ, nke mere na a pụghị ime ka ha maa jijiji—ozugbo e mechara kaa ndị Chineke akara ma kwadebe ha maka ịma jijiji ahụ, ọ ga-abịa. N’ezie, ọ malitelarị ugbua. Ikpe Chineke dị ugbu a n’elu ala, iji dọọ anyị aka ná ntị, ka anyị wee mara ihe na-abịa.” Manuscript Releases, volume 10, 252.</w:t>
      </w:r>
    </w:p>
    <w:p>
      <w:pPr>
        <w:pStyle w:val="ArticleBody"/>
        <w:jc w:val="left"/>
      </w:pPr>
      <w:r>
        <w:rPr>
          <w:rFonts w:ascii="Times New Roman" w:hAnsi="Times New Roman" w:eastAsia="Times New Roman" w:cs="Times New Roman"/>
        </w:rPr>
        <w:t>“Ịkara akara” bụ “ịtọ n’eziokwu nke ọma.” N’usoro oge nke ịkara akara ahụ, ọ dere, “E nwere mmụọ nke nkụda mmụọ na-adịghị atụgharị azụ, nke agha na ịwụfu ọbara, mmụọ ahụ ga-abawanyekwa ruo nnọọ n’ọnwụcha oge.” Mgbe mba nile kpasuru iwe, a ga-egbochi ha, ma “agha na ịwụfu ọbara,” nke e gosipụtara dịka ifufe anọ ahụ, “ga-abawanye ruo nnọọ n’ọnwụcha oge.” Islam nke Ahụhụ nke atọ na-ebuli agha ya n’ogo n’ogo ruo nnọọ n’ọnwụcha oge, ma nghọta amụma banyere Islam dịka “isiokwu” n’ime mmegharị nke puku mmadụ narị otu na puku iri anọ na anọ ahụ, na-abawanyekwa n’otu oge ahụ. Mmụba n’ogo n’ogo nke Islam na-eme na-aga n’akụkụ ịwụsa mmiri ozuzo ikpeazụ n’otu oge ahụ kpọmkwem, n’ihi na mmiri ozuzo ikpeazụ ahụ bụ “ozi.”</w:t>
      </w:r>
    </w:p>
    <w:p>
      <w:pPr>
        <w:pStyle w:val="ArticleScripture"/>
        <w:jc w:val="left"/>
      </w:pPr>
      <w:r>
        <w:rPr>
          <w:rFonts w:ascii="Times New Roman" w:hAnsi="Times New Roman" w:eastAsia="Times New Roman" w:cs="Times New Roman"/>
        </w:rPr>
        <w:t>“Ndị ahụ e tere mmanụ, ndị na-eguzo n’akụkụ Onyenwe ụwa nile, nwere ọnọdụ ahụ e nyere Setan n’oge gara aga dịka cherub na-ekpuchi ihe. Site n’aka ndị nsọ ahụ gbara ocheeze Ya gburugburu, Onyenwe anyị na-edebe nkwurịta okwu na-adịgide adịgide ya na ndị bi n’ụwa. Mmanụ ọlaedo ahụ na-anọchi anya amara nke Chineke ji na-enye oriọna ndị kwere ekwe ihe ha ga-eji na-enwu, ka ha ghara ịma jijiji ma gbanyụọ. Ọ bụrụ na ọ bụghị na a na-awụsa mmanụ nsọ a site n’eluigwe n’ozi nke Mmụọ nke Chineke, ndị ọrụ ike nke ihe ọjọọ ga-achịkwa mmadụ kpamkpam.”</w:t>
      </w:r>
    </w:p>
    <w:p>
      <w:pPr>
        <w:pStyle w:val="ArticleScripture"/>
        <w:jc w:val="left"/>
      </w:pPr>
      <w:r>
        <w:rPr>
          <w:rFonts w:ascii="Times New Roman" w:hAnsi="Times New Roman" w:eastAsia="Times New Roman" w:cs="Times New Roman"/>
        </w:rPr>
        <w:t>“A na-emebi nsọpụrụ Chineke mgbe anyị anaghị anata ozi nile ọ na-ezitere anyị. N’ụzọ dị otu a, anyị na-ajụ mmanụ-ọlaedo ahụ nke ọ chọrọ ịwụsa n’ime mkpụrụ obi anyị ka e wee nyefee ya ndị nọ n’ọchịchịrị. Mgbe oku ahụ ga-abịa, ‘Lee, nwoke-alụ ọhụrụ ahụ na-abịa; pụtanụ izute ya,’ ndị ahụ na-anataghị mmanụ nsọ ahụ, ndị na-echekwaghị amara Kraịst n’ime obi ha, ga-achọpụta, dịka ụmụ agbọghọ-amaghị-ama ahụ, na ha adịghị njikere izute Onyenwe ha. Ha enweghị, n’ime onwe ha, ike inweta mmanụ ahụ, ndụ ha agbajikwala. Ma ọ bụrụ na a rịọ Mmụọ Nsọ nke Chineke, ma ọ bụrụ na anyị arịọsi ike, dịka Mosis mere, ‘Gosi m otuto gị,’ a ga-awụsa ịhụnanya Chineke n’ime obi anyị. Site n’ụzọ ọkpọkọ ọlaedo ndị ahụ, a ga-ebunye anyị mmanụ ọlaedo ahụ. ‘Ọ bụghị site n’ike, ma ọ bụ site n’ọchịchị, kama ọ bụ site na Mmụọ m, ka Jehova nke Usu Ndị Agha kwuru.’ Site n’ịnara ìhè na-enwu enwu nke Anyanwụ nke Ezi Omume, ụmụ Chineke na-enwu dị ka ìhè n’ụwa.” Review and Herald, July 20, 1897.</w:t>
      </w:r>
    </w:p>
    <w:p>
      <w:pPr>
        <w:pStyle w:val="ArticleBody"/>
        <w:jc w:val="left"/>
      </w:pPr>
      <w:r>
        <w:rPr>
          <w:rFonts w:ascii="Times New Roman" w:hAnsi="Times New Roman" w:eastAsia="Times New Roman" w:cs="Times New Roman"/>
        </w:rPr>
        <w:t>Mmiri ozuzo ikpeazụ ahụ na-amalite “ịfesa” ma n’ikpeazụ ọ na-ebili ruo n’ịwụsa ya n’uju. A na-amata “ịfesa” nke mmiri ozuzo ikpeazụ ahụ dịka mmiri ozuzo ahụ ka a “na-atụ ya”, ma ịwụsa ya n’uju bụ mgbe a wụsara ya “n’enweghị ntụtụ”. Nwanyịnna White na-akọwapụta n’ụzọ doro anya oge mgbe mmiri ozuzo ikpeazụ ahụ na-adaba, ụfọdụ anata ya, ụfọdụ anabataghị ya. N’oge ahụ, a “na-atụ” mmiri ozuzo ahụ, ma ọ bụ ọ “na-efesa.”</w:t>
      </w:r>
    </w:p>
    <w:p>
      <w:pPr>
        <w:pStyle w:val="ArticleBody"/>
        <w:jc w:val="left"/>
      </w:pPr>
      <w:r>
        <w:rPr>
          <w:rFonts w:ascii="Times New Roman" w:hAnsi="Times New Roman" w:eastAsia="Times New Roman" w:cs="Times New Roman"/>
        </w:rPr>
        <w:t>Ụfọdụ ndị ga-amata na ihe na-eme, ma ọ ga-eme ka ụjọ tụọ ha naanị.</w:t>
      </w:r>
    </w:p>
    <w:p>
      <w:pPr>
        <w:pStyle w:val="ArticleScripture"/>
        <w:jc w:val="left"/>
      </w:pPr>
      <w:r>
        <w:rPr>
          <w:rFonts w:ascii="Times New Roman" w:hAnsi="Times New Roman" w:eastAsia="Times New Roman" w:cs="Times New Roman"/>
        </w:rPr>
        <w:t>“A ga-enwe n’ime ụka dị iche iche ngosipụta dị ịtụnanya nke ike Chineke, ma ọ gaghị emetụta ndị na-emebighị onwe ha ala n’ihu Onyenwe anyị, ma mepee ụzọ obi ha site n’ikwupụta mmehie na nchegharị. N’ime ngosipụta nke ike ahụ nke na-eme ka ebube Chineke mee ka ụwa na-enwu, naanị ihe ha ga-ahụ bụ ihe nke, n’ime ìsì ha, ha na-eche na ọ dị ize ndụ, ihe ga-akpalite ụjọ ha, ha ga-akwadokwa onwe ha ka ha guzozie ya. N’ihi na Onyenwe anyị anaghị arụ ọrụ dịka ihe ha tụrụ anya ya na dịka ụkpụrụ echiche ha si dị, ha ga-emegide ọrụ ahụ. “Gịnị kpatara,” ka ha na-ekwu, “anyị agaghị ama Mmụọ nke Chineke, ebe anyị anọwo n’ọrụ a ọtụtụ afọ?” N’ihi na ha azaghị ịdọ aka ná ntị ndị ahụ na arịrịọ ndị ahụ nke ozi Chineke, kama ha nọgidere na-asị, “Abụ m ọgaranya, enwekwala m ihe n’ụba, ọ dịghịkwa ihe ọ bụla dị m mkpa.”” Maranatha, 219</w:t>
      </w:r>
    </w:p>
    <w:p>
      <w:pPr>
        <w:pStyle w:val="ArticleScripture"/>
        <w:jc w:val="left"/>
      </w:pPr>
      <w:r>
        <w:rPr>
          <w:rFonts w:ascii="Times New Roman" w:hAnsi="Times New Roman" w:eastAsia="Times New Roman" w:cs="Times New Roman"/>
        </w:rPr>
        <w:t>“Ọtụtụ ndị adaala n’ókè dị ukwuu n’ịnata mmiri ozuzo mbụ ahụ. Ha enwetabeghị uru nile nke Chineke si otú a kwadebere nye ha. Ha na-atụ anya na a ga-emeju ụkọ ahụ site na mmiri ozuzo ikpeazụ ahụ. Mgbe a ga-enye ọgaranya kacha baa ụba nke amara, ha bu n’obi imeghe obi ha ka ha nabata ya. Ha na-emehie nke dị egwu. Ọrụ Chineke bidoro n’obi mmadụ site n’inye ìhè na ọmụma Ya aghaghị ịga n’ihu mgbe niile. Onye ọbụla aghaghị ịghọta mkpa nke onwe ya. A ghaghị ikpochapụ obi n’ọrịa nile ma sachapụ ya maka obibi nke Mmụọ ahụ. Ọ bụ site n’ikwupụta mmehie na ịhapụ ya, site n’ekpere siri ike na ido onwe ha nsọ nye Chineke, ka ndị na-eso ụzọ mbụ ahụ kwadebere maka iwụsa Mmụọ Nsọ n’Ụbọchị Pentikọst. Otu ọrụ ahụ kwa, naanị na ogo ka ukwuu, aghaghị ime ugbu a. Mgbe ahụ, naanị ihe onye nnọchi anya mmadụ kwesịrị ime bụ ịrịọ ngọzi ahụ, ma chere Onyenwe anyị ka O mezue ọrụ ahụ banyere ya. Ọ bụ Chineke bidoro ọrụ ahụ, Ọ ga-emekwa ka ọrụ Ya zuo oke, na-eme ka mmadụ zuo oke n’ime Jisọs Kraịst. Ma a gaghị enwe ileghara amara ahụ nke mmiri ozuzo mbụ ahụ nọchiri anya ya anya. Naanị ndị na-eje ije n’ìhè ha natara ka ha ga-anata ìhè ka ukwuu. Ọ bụrụ na anyị adịghị aga n’ihu kwa ụbọchị n’igosipụta ezi omume Ndị Kraịst na-arụsi ọrụ ike, anyị agaghị amata ngosi nile nke Mmụọ Nsọ n’ime mmiri ozuzo ikpeazụ ahụ. O nwere ike ịbụ na ọ na-adakwasị obi ndị gbara anyị gburugburu niile, ma anyị agaghị amata ya ma ọ bụ nata ya.” Testimonies to Ministers, 506, 507.</w:t>
      </w:r>
    </w:p>
    <w:p>
      <w:pPr>
        <w:pStyle w:val="ArticleBody"/>
        <w:jc w:val="left"/>
      </w:pPr>
      <w:r>
        <w:rPr>
          <w:rFonts w:ascii="Times New Roman" w:hAnsi="Times New Roman" w:eastAsia="Times New Roman" w:cs="Times New Roman"/>
        </w:rPr>
        <w:t>N’akụkụ a, ọ na-akọwapụta na e nwere oge mgbe “a ga-enyeju amara nke kasị baa ụba nke ukwuu,” si otu a na-egosi oge mgbe a na-awụsa mmiri ozuzo ikpeazụ n’enweghị atụ. N’ihe metụtara eziokwu ahụ, ọ na-akọwapụta na naanị ndị na-ebi ndụ kwekọrọ n’ìhè ha natara ga-anata ìhè ka ukwuu. N’ụkpụrụ ahụ, o doro anya na ìhè ahụ (nke bụ eziokwu nke ugbu a) na-abawanye n’usoro n’usoro. N’ahịrịokwu ikpeazụ, ọ na-akọwapụta oge mgbe mmiri ozuzo ikpeazụ na-ezo, ụfọdụ na-amata ya ma na-anabata ya, ebe ụfọdụ ndị ọzọ anaghị eme otú ahụ. Ọ bụrụ na ị amataghị ozi ahụ, nke bụ mmiri ozuzo ikpeazụ, ị gaghị anata ya.</w:t>
      </w:r>
    </w:p>
    <w:p>
      <w:pPr>
        <w:pStyle w:val="ArticleScripture"/>
        <w:jc w:val="left"/>
      </w:pPr>
      <w:r>
        <w:rPr>
          <w:rFonts w:ascii="Times New Roman" w:hAnsi="Times New Roman" w:eastAsia="Times New Roman" w:cs="Times New Roman"/>
        </w:rPr>
        <w:t>“Anyị ekwesịghị ichere maka mmiri ikpeazụ. Ọ na-abịakwasị ndị niile ga-amata ma nakwere igirigi na mmiri-ozuzo nke amara nke na-adakwasị anyị. Mgbe anyị na-achịkọta iberibe ìhè, mgbe anyị ji ekele kpọrọ ebere doro anya nke Chineke, Onye hụrụ n’anya ka anyị tụkwasị Ya obi, mgbe ahụ nkwa ọ bụla ga-emezu. [Aịzaịa 61:11 quoted.] A ga-ejupụta ụwa nile n’ebube Chineke.” The Seventh-day Adventist Bible Commentary, volume 7, 984.</w:t>
      </w:r>
    </w:p>
    <w:p>
      <w:pPr>
        <w:pStyle w:val="ArticleBody"/>
        <w:jc w:val="left"/>
      </w:pPr>
      <w:r>
        <w:rPr>
          <w:rFonts w:ascii="Times New Roman" w:hAnsi="Times New Roman" w:eastAsia="Times New Roman" w:cs="Times New Roman"/>
        </w:rPr>
        <w:t>N’oge a na-ejide mba ndị iwe ji ka ha ghara ime ihe, mmiri ozuzo ikpeazụ ahụ na-amalite “ịtụ.” Mgbe “a ga-enye ihe kasị baa ụba nke amara,” nke a na-akọwapụta oge a na-awụsa mmiri ozuzo ikpeazụ ahụ n’enweghị atụ.</w:t>
      </w:r>
    </w:p>
    <w:p>
      <w:pPr>
        <w:pStyle w:val="ArticleBody"/>
        <w:jc w:val="left"/>
      </w:pPr>
      <w:r>
        <w:rPr>
          <w:rFonts w:ascii="Times New Roman" w:hAnsi="Times New Roman" w:eastAsia="Times New Roman" w:cs="Times New Roman"/>
        </w:rPr>
        <w:t>N’oge ahụ mgbe mba dị iche iche na-ewe iwe, ma a ka na-egbochi ha, mmiri ozuzo ikpeazụ ahụ na-amalite ịda, ma a “tụrụ ya n’ókè” n’ihi na nzukọ ahụ n’oge ahụ bụ ngwakọta nke ọka wit na ahịhịa ọjọọ. Ọ bụ mmiri ozuzo ahụ na-eme ka ma ọka wit ma ahịhịa ọjọọ too ruo n’izu okè, mmiri ozuzo ikpeazụ ahụ bụkwa ozi nke eziokwu nke ugbu a nke a na-amata ma na-anabata, ma ọ bụ na a naghị amata ya ma ọ bụ na a naghị anabata ya. A na-akọwapụta echiche amụma ndị a nile nke ọma n’Akwụkwọ Nsọ. N’ụbọchị Septemba 11, 2001, mmiri ozuzo ikpeazụ ahụ malitere “ịfesa”, ọ na-arịwanye elu n’usoro ruo mgbe ozi Mkpu Etiti Abalị bịarutere, a na-ekewakwa ndị amamihe na ndị nzuzu n’ime ụmụ agbọghọ na-amaghị nwoke ruo mgbe ebighị ebi.</w:t>
      </w:r>
    </w:p>
    <w:p>
      <w:pPr>
        <w:pStyle w:val="ArticleBody"/>
        <w:jc w:val="left"/>
      </w:pPr>
      <w:r>
        <w:rPr>
          <w:rFonts w:ascii="Times New Roman" w:hAnsi="Times New Roman" w:eastAsia="Times New Roman" w:cs="Times New Roman"/>
        </w:rPr>
        <w:t>Mgbe ahụ, a na-ebuli ndị amamihe elu dị ka ọkọlọtọ iji kpọọ ìgwè atụrụ ndị ọzọ nke Chineke ka ha si na Babilọn pụta, emesịa, a na-awụsa mmiri ozuzo ikpeazụ n’enweghị tụọ, ọ na-anọgidekwa na-adaba ruo mgbe Maịkel guzoro, oge nnwale mmadụ agwụkwa.</w:t>
      </w:r>
    </w:p>
    <w:p>
      <w:pPr>
        <w:pStyle w:val="ArticleScripture"/>
        <w:jc w:val="left"/>
      </w:pPr>
      <w:r>
        <w:rPr>
          <w:rFonts w:ascii="Times New Roman" w:hAnsi="Times New Roman" w:eastAsia="Times New Roman" w:cs="Times New Roman"/>
        </w:rPr>
        <w:t>“Ahụrụ m na ndị mmụọ ozi anọ ahụ ga-ejide ifufe anọ ahụ ruo mgbe ọrụ Jisọs gwụchara n’ebe nsọ, ma mgbe ahụ ka ihe otiti asaa ikpeazụ ahụ ga-abịa.” Early Writings, 36.</w:t>
      </w:r>
    </w:p>
    <w:p>
      <w:pPr>
        <w:pStyle w:val="ArticleBody"/>
        <w:jc w:val="left"/>
      </w:pPr>
      <w:r>
        <w:rPr>
          <w:rFonts w:ascii="Times New Roman" w:hAnsi="Times New Roman" w:eastAsia="Times New Roman" w:cs="Times New Roman"/>
        </w:rPr>
        <w:t>Ijide ifufe anọ ahụ, na-anọchi anya nchịkwa nlekọta Chineke n’ihe gbasara ikpe ndị ahụ na-arị elu nke Ọ na-ekwe ka ha mee n’ụbọchị ikpeazụ. Ndị mmụọ ozi anọ ahụ na-ejide ifufe anọ ahụ n’oge e ji etinye akara n’otu narị puku na iri anọ na anọ, ma n’oge ahụ enwere “mmụọ nke ịda mba, nke agha na ịkwafu ọbara, mmụọ ahụ ga-arịwanye elu.” Mgbe e mesịrị etinyela akara n’ahụ ụmụ Chineke ikpeazụ, Maịkel ga-ebili, a ga-ahapụkwa ifufe anọ ahụ kpamkpam, Ma Ọrịa Asaa Ikpeazụ ga-abịa.</w:t>
      </w:r>
    </w:p>
    <w:p>
      <w:pPr>
        <w:pStyle w:val="ArticleBody"/>
        <w:jc w:val="left"/>
      </w:pPr>
      <w:r>
        <w:rPr>
          <w:rFonts w:ascii="Times New Roman" w:hAnsi="Times New Roman" w:eastAsia="Times New Roman" w:cs="Times New Roman"/>
        </w:rPr>
        <w:t>N’“oge” nke “oke ala ọma jijiji” nke Mkpughe isi nke iri na otu, ya bụ, “oge nsogbu,” nke Daniel isi nke itoolu, mgbe emechara ámá na mgbidi, bụ oge “mba nile ga-ewe iwe.” N’oge ahụ, a ga-awụsa mmiri ozuzo ikpeazụ n’“otu ọ̀tù.” Aịzaya na-akọwa oge a tụrụ mmiri ozuzo ikpeazụ, ma ọ na-akara oge ahụ dịka “ụbọchị ifufe ọwụwa anyanwụ.” “Ụbọchị ifufe ọwụwa anyanwụ” ahụ bụ Septemba 11, 2001.</w:t>
      </w:r>
    </w:p>
    <w:p>
      <w:pPr>
        <w:pStyle w:val="ArticleBody"/>
        <w:jc w:val="left"/>
      </w:pPr>
      <w:r>
        <w:rPr>
          <w:rFonts w:ascii="Times New Roman" w:hAnsi="Times New Roman" w:eastAsia="Times New Roman" w:cs="Times New Roman"/>
        </w:rPr>
        <w:t>Anyị ga-aga n’ihu ịtụle “ịtụ” nke mmiri ozuzo ikpeazụ n’isiokwu na-esonụ, ma ekwesịrị icheta na ọla dị oké ọnụ ahịa nke nrọ Miller, nke e sere n’elu tebụl nsọ nke Habakkuk dịka Ahụhụ atọ nke Islam, ga-enwu ìhè okpukpu iri karịa n’ụbọchị ikpeazụ, karịa mgbe Miller chịkọtara ya ọnụ na mbụ.</w:t>
      </w:r>
    </w:p>
    <w:p>
      <w:pPr>
        <w:pStyle w:val="ArticleScripture"/>
        <w:jc w:val="left"/>
      </w:pPr>
      <w:r>
        <w:rPr>
          <w:rFonts w:ascii="Times New Roman" w:hAnsi="Times New Roman" w:eastAsia="Times New Roman" w:cs="Times New Roman"/>
        </w:rPr>
        <w:t>“N’otu oge, mgbe m nọ na Obodo New York, a kpọrọ m n’oge abalị ka m hụ ụlọ ndị na-ebili, otu ala n’elu nke ọzọ, ruo n’eluigwe. E nyere nkwenye na ụlọ ndị a agaghị ere n’ọkụ, a wukwara ha iji nye ndị nwe ha na ndị wuru ha otuto. Ụlọ ndị a gara n’ihu na-ebili elu, na-ebili elu karịa, a jikwa ihe ndị kacha ọnụ ahịa wuo ha. Ndị ụlọ ndị a bụ nke ha anaghị ajụ onwe ha sị: ‘Olee otú anyị pụrụ isi kacha mma nye Chineke otuto?’ Onyenwe anyị anọghị n’echiche ha.”</w:t>
      </w:r>
    </w:p>
    <w:p>
      <w:pPr>
        <w:pStyle w:val="ArticleScripture"/>
        <w:jc w:val="left"/>
      </w:pPr>
      <w:r>
        <w:rPr>
          <w:rFonts w:ascii="Times New Roman" w:hAnsi="Times New Roman" w:eastAsia="Times New Roman" w:cs="Times New Roman"/>
        </w:rPr>
        <w:t>“Echere m, sị: ‘Ewoo, a sị na ndị na-etinye akụnụba ha n’ụzọ dị otu a pụrụ ịhụ ụzọ ha dịka Chineke si ahụ ya! Ha na-akpakọba nnukwu ụlọ ndị mara mma, ma lee ka atụmatụ na ndokwa ha si bụrụ nzuzu n’anya Onye na-achị eluigwe na ụwa. Ha anaghị eji ike niile nke obi na nke uche ha atụle otú ha pụrụ isi nye Chineke otuto. Ha elekwaghị nke a anya, ya bụ, ọrụ mbụ nke mmadụ.’”</w:t>
      </w:r>
    </w:p>
    <w:p>
      <w:pPr>
        <w:pStyle w:val="ArticleScripture"/>
        <w:jc w:val="left"/>
      </w:pPr>
      <w:r>
        <w:rPr>
          <w:rFonts w:ascii="Times New Roman" w:hAnsi="Times New Roman" w:eastAsia="Times New Roman" w:cs="Times New Roman"/>
        </w:rPr>
        <w:t>“Ka ụlọ ndị a dị elu nọ na-ebili, ndị nwe ha ji mpako nke oke ọchịchọ ṅụrịa ọṅụ na ha nwere ego ha ga-eji mejuo onwe ha afọ ma kpalite anyaụfụ n’ime ndị agbata obi ha. Ọtụtụ n’ime ego ahụ ha si otu a tinye n’ọrụ ka a nwetara site n’ịnapụ mmadụ ihe n’ike, site n’ịzọpịa ndị ogbenye. Ha chefuru na n’eluigwe a na-edekọ akụkọ banyere azụmahịa ọ bụla; azụmahịa ọ bụla na-ezighị ezi, omume aghụghọ ọ bụla, ka e dere n’ebe ahụ. Oge ahụ na-abịa mgbe n’ime aghụghọ na nlelị ha, mmadụ ga-eru ebe Onyenwe anyị agaghị ekwe ka ha gafee, ha ga-amụtakwa na e nwere ókè ndidi Jehova nwere.”</w:t>
      </w:r>
    </w:p>
    <w:p>
      <w:pPr>
        <w:pStyle w:val="ArticleScripture"/>
        <w:jc w:val="left"/>
      </w:pPr>
      <w:r>
        <w:rPr>
          <w:rFonts w:ascii="Times New Roman" w:hAnsi="Times New Roman" w:eastAsia="Times New Roman" w:cs="Times New Roman"/>
        </w:rPr>
        <w:t>“Ihe ngosi nke sochirinụ nke gafere n’ihu m bụ mkpu ọkụ. Ndị mmadụ lere ụlọ ndị ahụ dị elu ma e chere na ha anaghị ere ọkụ anya wee sị: ‘Ha nọ n’udo zuru oke.’ Ma ụlọ ndị a ọkụ ripịara dịka a ga-asị na e ji ụtaba mee ha. Ụgbọ mgbanyụ ọkụ enweghị ike ime ihe ọ bụla iji kwụsị mbibi ahụ. Ndị mgbanyụ ọkụ enweghị ike ịrụ ọrụ site n’iji ụgbọ ndị ahụ.”</w:t>
      </w:r>
    </w:p>
    <w:p>
      <w:pPr>
        <w:pStyle w:val="ArticleScripture"/>
        <w:jc w:val="left"/>
      </w:pPr>
      <w:r>
        <w:rPr>
          <w:rFonts w:ascii="Times New Roman" w:hAnsi="Times New Roman" w:eastAsia="Times New Roman" w:cs="Times New Roman"/>
        </w:rPr>
        <w:t>“A kụziiri m na mgbe oge Onyenwe anyị bịara, ọ bụrụ na enweghị mgbanwe ọ bụla emee n’obi ndị mmadụ nganga jupụtara n’ime ha ma bụrụkwa ndị ọchịchọ ịrị elu na-achị, ndị mmadụ ga-achọpụta na aka ahụ nke siri ike ịzọpụta ga-abụkwa nke siri ike ibibi. Ọ dịghị ike ọ bụla nke ụwa pụrụ igbochi aka Chineke. Ọ dịghị ihe owuwu ọ bụla a pụrụ iji wuo ụlọ ga-echebe ha pụọ n’nbibi mgbe oge Chineke họpụtara bịara izitere ndị mmadụ mmegwara n’ihi ileghara iwu Ya anya na n’ihi ọchịchọ onwe ha nke ịrị elu.”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Isii na Anọ</dc:title>
  <dc:subject>Ikpughe Amụma: Ijikọta Septemba 11, 2001 na Oge Akàrà, Mmiri Ozuzo Ikpeazụ, na Ọrụ Ikpeazụ nke Kraịst</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