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Isii na Ise</w:t>
      </w:r>
    </w:p>
    <w:p>
      <w:pPr>
        <w:pStyle w:val="ArticleSubtitle"/>
        <w:jc w:val="left"/>
      </w:pPr>
      <w:r>
        <w:rPr>
          <w:rFonts w:ascii="Arial" w:hAnsi="Arial" w:eastAsia="Arial" w:cs="Arial"/>
        </w:rPr>
        <w:t>Mkpughe Amụma: Ịghọta Nkụda-mmụọ nke July 18, 2020 na Ozi na-emeghe emepe nke Mkpu Etiti Abalị n’Ụbọchị Ikpeazụazụ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N’ụbọchị Julaị 18, 2020, ndakpọ olileanya mbụ bịara n’ime mmegharị ndozigharị nke ụbọchị ikpeazụ nke Chineke. Nke a ghọrọ ihe ama n’akụkọ ihe mere eme nke Ahụhụ nke atọ, nke bụ akụkọ ihe mere eme nke mmiri ozuzo nke ikpeazụ, bụrụkwa akụkọ ihe mere eme nke ịka akara nke puku mmadụ otu narị na iri anọ na anọ. Egosila akụkọ ihe mere eme ahụ site n’ime mmegharị ndozigharị ọ bụla nke akụkọ ihe mere eme dị nsọ, ma e gosikwara ya n’ụzọ pụrụ iche site n’akụkọ ihe mere eme nke mmegharị Millerite, a kọwakwara ya site n’ilu ụmụ agbọghọ iri ahụ, ọ na-anọchitekwa akụkọ ihe mere eme amụma nke onye amụma ọ bụla kpọrọ aha.</w:t>
      </w:r>
    </w:p>
    <w:p>
      <w:pPr>
        <w:pStyle w:val="ArticleBody"/>
        <w:jc w:val="left"/>
      </w:pPr>
      <w:r>
        <w:rPr>
          <w:rFonts w:ascii="Times New Roman" w:hAnsi="Times New Roman" w:eastAsia="Times New Roman" w:cs="Times New Roman"/>
        </w:rPr>
        <w:t>Ụbọchị Julaị 18, 2020, na-anọchi anya ndakpọ olileanya mbụ nke mmegharị ahụ, ya mere ọ na-akara mbata nke oge ichere n’ilu banyere ụmụ agbọghọ iri na Habakuk. N’akụkọ ihe mere eme nke ndị Millerait, a hụrụ na otu ihe akaebe ahụ nke dugara ha n’ekwupụta ha na-ezighị ezi bụkwa nke kọwara ezi ụbọchị ahụ. A hụkwara mgbe ahụ na oge ichere nke ilu banyere ụmụ agbọghọ iri bụ eziokwu dị ugbu a, na oge ichere ahụ bụ otu oge ichere ahụ dị na Habakuk isi nke abụọ. A na-emeghachi ilu banyere ụmụ agbọghọ iri ahụ ruo n’akwụkwọ ozi ọ bụla, ma eziokwu ahụ na-egosi na naanị ndị sonyere n’ndakpọ olileanya ahụ ka bụ ndị a pụrụ ịgụta dị ka ma ọ bụ ụmụ agbọghọ amamihe ma ọ bụ ụmụ agbọghọ nzuzu.</w:t>
      </w:r>
    </w:p>
    <w:p>
      <w:pPr>
        <w:pStyle w:val="ArticleBody"/>
        <w:jc w:val="left"/>
      </w:pPr>
      <w:r>
        <w:rPr>
          <w:rFonts w:ascii="Times New Roman" w:hAnsi="Times New Roman" w:eastAsia="Times New Roman" w:cs="Times New Roman"/>
        </w:rPr>
        <w:t>A nwalere ahụ ukwu nke Adventism Laodisia ka a nwara site n’ịbịanụ nke Ahụhụ nke atọ na Septemba 11, 2001, ma mgbe amụma ahụ dara ada nke Julaị 18, 2020 gafere, e hapụrụ Adventism Laodisia n’azụ ka ọ na-ese n’enweghị ntụziaka laghachi n’ebe Rom nọ, dịka ọ dịkwara ndị Protestant n’akụkọ ihe mere eme nke Millerite.</w:t>
      </w:r>
    </w:p>
    <w:p>
      <w:pPr>
        <w:pStyle w:val="ArticleBody"/>
        <w:jc w:val="left"/>
      </w:pPr>
      <w:r>
        <w:rPr>
          <w:rFonts w:ascii="Times New Roman" w:hAnsi="Times New Roman" w:eastAsia="Times New Roman" w:cs="Times New Roman"/>
        </w:rPr>
        <w:t>Ọ bụghị naanị na ndị Mịlịrait kọwara oge nchere ahụ dị ka mmezu nke ilu ụmụ agbọghọ iri ahụ, kama ha hụkwara na n’akwụkwọ Habakuk, iwu ahụ nke na-asị ka a chere ọhụụ ahụ, ọ bụ ezie na ọ na-egbu oge, bụ otu ihe ịrịba ama amụma ahụ. Ya mere, Habakuk na-akwado na ọhụụ ahụ e gosipụtara n’ụzọ ezighị ezi ma nke butere nkụda mmụọ mbụ ahụ bụ ọhụụ ahụ nke ga-“ekwu okwu” n’ọgwụgwụ.</w:t>
      </w:r>
    </w:p>
    <w:p>
      <w:pPr>
        <w:pStyle w:val="ArticleScripture"/>
        <w:jc w:val="left"/>
      </w:pPr>
      <w:r>
        <w:rPr>
          <w:rFonts w:ascii="Times New Roman" w:hAnsi="Times New Roman" w:eastAsia="Times New Roman" w:cs="Times New Roman"/>
        </w:rPr>
        <w:t>N’ihi na ọhụụ ahụ ka dịrị oge a kara aka, ma n’ọgwụgwụ ya ọ ga-ekwu okwu, ọ gaghịkwa agha ụgha: ọ bụ ezie na ọ ga-egbu oge, chere ya; n’ihi na ọ ga-abịa n’ezie, ọ gaghịkwa egbu oge. Habakkuk 2:3.</w:t>
      </w:r>
    </w:p>
    <w:p>
      <w:pPr>
        <w:pStyle w:val="ArticleBody"/>
        <w:jc w:val="left"/>
      </w:pPr>
      <w:r>
        <w:rPr>
          <w:rFonts w:ascii="Times New Roman" w:hAnsi="Times New Roman" w:eastAsia="Times New Roman" w:cs="Times New Roman"/>
        </w:rPr>
        <w:t>Ozi ahụ nke kpatara ndakpọ olileanya mbụ bụ otu ozi ahụ a ga-amata dịka nke mezuru n’oge na-adịghị anya, ma ọ bụ ozi nke ka dabere n’elu arụmụka amụma ndị gara aga e ji mee ọkwa mbụ ahụ nke nwere njehie.</w:t>
      </w:r>
    </w:p>
    <w:p>
      <w:pPr>
        <w:pStyle w:val="ArticleBody"/>
        <w:jc w:val="left"/>
      </w:pPr>
      <w:r>
        <w:rPr>
          <w:rFonts w:ascii="Times New Roman" w:hAnsi="Times New Roman" w:eastAsia="Times New Roman" w:cs="Times New Roman"/>
        </w:rPr>
        <w:t>N’akụkọ ihe mere eme nke ndị Millerite, a nwara ndị bụbu ndị nke ọgbụgba ndụ mbụ mbụ; emesịa a nwara ndị nke ọgbụgba ndụ ọhụrụ. Nnwale ahụ malitere maka ndị Protestant mgbe mmụọ-ozi mbụ nke Mkpughe iri na mmụọ-ozi mbụ nke Mkpughe iri na anọ (n’ihi na ha bụ otu mmụọ-ozi ahụ) rịdatara n’ụbọchị August 11, 1840. Nnwale ha kwụsịrị na mmechuihu mbụ na ọbịbịa nke mmụọ-ozi nke abụọ nke Mkpughe iri na anọ.</w:t>
      </w:r>
    </w:p>
    <w:p>
      <w:pPr>
        <w:pStyle w:val="ArticleBody"/>
        <w:jc w:val="left"/>
      </w:pPr>
      <w:r>
        <w:rPr>
          <w:rFonts w:ascii="Times New Roman" w:hAnsi="Times New Roman" w:eastAsia="Times New Roman" w:cs="Times New Roman"/>
        </w:rPr>
        <w:t>N’akụkọ ihe mere eme nke ndị Millerite, ule ahụ maka ndị Millerite malitere site n’ịbịa nke mmụọ ozi nke abụọ n’oge nkụda mmụọ mbụ, ma mechie na mbata nke Mkpu Etiti Abalị, nke Sister White kọwara dịka ìgwè mmadụ nke ndị mmụọ ozi, ndị sonyere na mmụọ ozi nke abụọ. N’okpuru ike nke Mmụọ Nsọ, e mesịrị kewapụ ndị Millerite ndị ghọtara ma nabata ozi Mkpu Etiti Abalị n’ebe ndị Millerite ndị na-amaghị ozi ahụ, nke na-adakwasị ha gburugburu niile, nọ. N’ụbọchị Ọktoba 22, 1844, mmụọ ozi nke atọ bịara, ma ọhụụ ahụ nke nọwo na-egbu oge wee kwuo.</w:t>
      </w:r>
    </w:p>
    <w:p>
      <w:pPr>
        <w:pStyle w:val="ArticleBody"/>
        <w:jc w:val="left"/>
      </w:pPr>
      <w:r>
        <w:rPr>
          <w:rFonts w:ascii="Times New Roman" w:hAnsi="Times New Roman" w:eastAsia="Times New Roman" w:cs="Times New Roman"/>
        </w:rPr>
        <w:t>N’akụkọ ihe mere eme nke mmechi akara nke puku mmadụ otu narị na iri anọ na anọ, e buru ụzọ nwalee ndị nke ndị mmadụ nke ọgbụgba ndụ mbụ, mesịa ndị nke ndị mmadụ nke ọgbụgba ndụ ọhụrụ. Nnwale ahụ malitere nye Adventism nke Laodisia mgbe olu mbụ nke mmụọ ozi nke Mkpughe iri na asatọ na nke mmụọ ozi nke atọ nke Mkpughe iri na anọ (n’ihi na ha bụ otu mmụọ ozi ahụ), siri n’eluigwe rịdata na Septemba 11, 2001. Nnwale ha bịara na njedebe ya site na mmechuihu nke Julaị 18, 2020.</w:t>
      </w:r>
    </w:p>
    <w:p>
      <w:pPr>
        <w:pStyle w:val="ArticleBody"/>
        <w:jc w:val="left"/>
      </w:pPr>
      <w:r>
        <w:rPr>
          <w:rFonts w:ascii="Times New Roman" w:hAnsi="Times New Roman" w:eastAsia="Times New Roman" w:cs="Times New Roman"/>
        </w:rPr>
        <w:t>N’ime mmegharị nke mmụọ-ozi nke atọ, ule maka narị puku iri anọ na anọ ahụ malitere na mbata nke nkụda mmụọ mbụ ahụ, ọ ga-ejedebe kwa na mbata nke ozi nke Mkpu Etiti Abalị. N’okpuru ike nke Mmụọ Nsọ, ndị na-amata ugbu a ma nabata ozi nke Mkpu Etiti Abalị ahụ, a na-ekewapụ ha mgbe ahụ n’ebe ndị nzuzu na ndị ajọ omume nọ, bụ ndị na-amataghị ozi ahụ nwere ọtụtụ akụkụ nke na-ada ugbu a gburugburu ha niile.</w:t>
      </w:r>
    </w:p>
    <w:p>
      <w:pPr>
        <w:pStyle w:val="ArticleBody"/>
        <w:jc w:val="left"/>
      </w:pPr>
      <w:r>
        <w:rPr>
          <w:rFonts w:ascii="Times New Roman" w:hAnsi="Times New Roman" w:eastAsia="Times New Roman" w:cs="Times New Roman"/>
        </w:rPr>
        <w:t>N’iwu Sọnde nke na-abịa n’oge na-adịghị anya, “olu” nke abụọ nke mmụọ-ozi nke Mkpughe iri na asatọ na-ekwu okwu, nke bụkwa ọhụ ahụ nke “chere ogologo oge” ikwu okwu. Ọ na-anọchikwakwa ozi nke mmụọ-ozi nke atọ nke “na-ebiliwanye elu” ruo n’oké mkpu ahụ.</w:t>
      </w:r>
    </w:p>
    <w:p>
      <w:pPr>
        <w:pStyle w:val="ArticleBody"/>
        <w:jc w:val="left"/>
      </w:pPr>
      <w:r>
        <w:rPr>
          <w:rFonts w:ascii="Times New Roman" w:hAnsi="Times New Roman" w:eastAsia="Times New Roman" w:cs="Times New Roman"/>
        </w:rPr>
        <w:t>A na-anọchi Anya Ákụ N’etiti Abalị anya dịka ọtụtụ ndị mmụọ ozi na-esonyere mmụọ ozi nke gara aga. Ozi nke Anya Ákụ N’etiti Abalị nwere ọtụtụ akụkụ na-enye aka n’ozi ahụ dum, ndị mmụọ ozi kwa bụ ihe nnọchianya nke ozi. N’akụkọ ihe mere eme nke ndị Millerite, onye ọsụ ụzọ e jidere dị ka onye duru ụzọ n’iweta ozi nke ezi Anya Ákụ N’etiti Abalị ọnụ bụ Samuel S. Snow. N’ime akụkọ ihe mere eme ahụ, e depụtara nke ọma na nghọta Snow banyere ozi nke Anya Ákụ N’etiti Abalị toro ma mepụta n’ime oge.</w:t>
      </w:r>
    </w:p>
    <w:p>
      <w:pPr>
        <w:pStyle w:val="ArticleBody"/>
        <w:jc w:val="left"/>
      </w:pPr>
      <w:r>
        <w:rPr>
          <w:rFonts w:ascii="Times New Roman" w:hAnsi="Times New Roman" w:eastAsia="Times New Roman" w:cs="Times New Roman"/>
        </w:rPr>
        <w:t>A na-emegharị akụkọ ihe mere eme ahụ ruo n’ókè mkpụrụedemede ya, ozi nke Mkpu Etiti Abalị ikpeazụkwa anọwo na-apụta n’ihu ọha kemgbe ngwụcha ọnwa Julaị, 2023. Ọ bụghị naanị ozi banyere Islam, kama ọ na-agụnyekwa ozi banyere imechi akara nke otu narị na iri anọ na anọ puku. Ọ na-agụnyekwa mkpughe ahụ na mpi abụọ nke anụ ọhịa nke ụwa, ha abụọ na-agabiga na “ọnwụ na mbilite n’ọnwụ”, dịka ha si yikwasị onyinyo nke anụ ọhịa ahụ, nke n’otu akụkọ ihe mere eme ahụ na-emezu ilu amụma ahụ na “nke asatọ sitere na asaa”. Ọ na-agụnyekwa mkpughe ndị jikọtara na “akụkọ ihe mere eme zoro ezo” nke Égbe Asaa, ọ na-emezukwa ilu amụma nke “nkume” ahụ a jụrụ ajụ, nke ghọrọ “isi nkuku”, dịka a na-ekpughe “ugboro asaa” nke Levitikọs iri abụọ na isii ka ọ bụrụ eri nke na-akpa eziokwu niile nke akụkọ ihe mere eme Miller ọnụ, na eziokwu ndị ahụ e meghere akara ha n’oge ọgwụgwụ na 1989. Onye Abụ Ọma kwuru ya otu a:</w:t>
      </w:r>
    </w:p>
    <w:p>
      <w:pPr>
        <w:pStyle w:val="ArticleScripture"/>
        <w:jc w:val="left"/>
      </w:pPr>
      <w:r>
        <w:rPr>
          <w:rFonts w:ascii="Times New Roman" w:hAnsi="Times New Roman" w:eastAsia="Times New Roman" w:cs="Times New Roman"/>
        </w:rPr>
        <w:t>Nkume nke ndị na-ewu ụlọ jụrụ aghọwo isi nkume nke nkuku. Nke a bụ ọrụ Onyenwe anyị; ọ dị ịtụnanya n’anya anyị. Nke a bụ ụbọchị nke Onyenwe anyị mere; anyị ga-aṅụrị ọṅụ ma ṅụrịa n’ime ya. Abụ Ọma 118:22–24.</w:t>
      </w:r>
    </w:p>
    <w:p>
      <w:pPr>
        <w:pStyle w:val="ArticleBody"/>
        <w:jc w:val="left"/>
      </w:pPr>
      <w:r>
        <w:rPr>
          <w:rFonts w:ascii="Times New Roman" w:hAnsi="Times New Roman" w:eastAsia="Times New Roman" w:cs="Times New Roman"/>
        </w:rPr>
        <w:t>“Nkume”, nke bụ “ọla dị oké ọnụ ahịa” mbụ William Miller chọpụtara (ọbụna ọla ndị dị oké ọnụ ahịa bụ nkume), bụ “ụbọchị nke Onyenwe anyị meworo.” E gosila n’akwụkwọ ndị gara aga na nhazi ya, na okwu ndị dị n’iwu ụbọchị izu ike, hà n’otu na nhazi nke okirikiri nsọ nke asaa, dịka e si depụta ya n’Isi nke iri abụọ na ise nke Levitikọs. Izu ike n’ụbọchị nke asaa bụ ihe nnọchianya nke ala na-ezu ike n’afọ nke asaa, ma mgbe a tụlere iwu abụọ ahụ n’ụzọ a, ha na-enye àmà na otu ụbọchị na-anọchi otu afọ n’amụma nke Akwụkwọ Nsọ.</w:t>
      </w:r>
    </w:p>
    <w:p>
      <w:pPr>
        <w:pStyle w:val="ArticleBody"/>
        <w:jc w:val="left"/>
      </w:pPr>
      <w:r>
        <w:rPr>
          <w:rFonts w:ascii="Times New Roman" w:hAnsi="Times New Roman" w:eastAsia="Times New Roman" w:cs="Times New Roman"/>
        </w:rPr>
        <w:t>Ha na-egosikwa na nghọta ahụ Miller kwusara banyere iwe Chineke nke “ugboro asaa,” n’ime Levitikọs iri abụọ na isii, ka e ji “otu ụbọchị” nọchie anya ya, n’ihi na Onyenwe anyị mere okirikiri nsọ nke afọ asaa, n’ezie dịka O mere eluigwe na ụwa n’ime ụbọchị isii, wee zuru ike n’ụbọchị nke asaa.</w:t>
      </w:r>
    </w:p>
    <w:p>
      <w:pPr>
        <w:pStyle w:val="ArticleBody"/>
        <w:jc w:val="left"/>
      </w:pPr>
      <w:r>
        <w:rPr>
          <w:rFonts w:ascii="Times New Roman" w:hAnsi="Times New Roman" w:eastAsia="Times New Roman" w:cs="Times New Roman"/>
        </w:rPr>
        <w:t>Mgbe Jisọs mechara ilu ahụ banyere ubi-vain, Ọ jụrụ ndị Farisii ajụjụ.</w:t>
      </w:r>
    </w:p>
    <w:p>
      <w:pPr>
        <w:pStyle w:val="ArticleScripture"/>
        <w:jc w:val="left"/>
      </w:pPr>
      <w:r>
        <w:rPr>
          <w:rFonts w:ascii="Times New Roman" w:hAnsi="Times New Roman" w:eastAsia="Times New Roman" w:cs="Times New Roman"/>
        </w:rPr>
        <w:t>Ya mere, mgbe onye nwe ubi vaịn ahụ bịara, gịnị ka ọ ga-eme ndị ọrụ ubi ahụ? Ha sịrị ya, Ọ ga-eji ọdachi bibie ndị ajọ mmadụ ahụ, ma nyefee ubi vaịn ya n’aka ndị ọrụ ubi ọzọ, ndị ga-enye ya mkpụrụ ya n’oge ha. Jizọs sịrị ha, Ùnụ agụbeghị mgbe ọ bụla n’Akwụkwọ Nsọ, Nkume ahụ ndị na-ewu ụlọ jụrụ, otu ahụ ka ọ ghọrọ isi nkuku: nke a bụ ọrụ Onyenwe anyị, ọ dịkwa ịtụnanya n’anya anyị? N’ihi ya asị m unu, a ga-anapụ unu alaeze Chineke, nye ya mba nke na-amị mkpụrụ ya. Ma onye ọ bụla ga-adakwasị nkume a ga-agbajikwa: ma onye ọ bụla nkume ahụ ga-adakwasị, ọ ga-egwe ya ka ọ bụrụ ntụ. Ma mgbe ndị isi nchụàjà na ndị Farisii nụrụ ilu ya ndị ahụ, ha ghọtara na ọ na-ekwu banyere ha. Matiu 21:40–45.</w:t>
      </w:r>
    </w:p>
    <w:p>
      <w:pPr>
        <w:pStyle w:val="ArticleBody"/>
        <w:jc w:val="left"/>
      </w:pPr>
      <w:r>
        <w:rPr>
          <w:rFonts w:ascii="Times New Roman" w:hAnsi="Times New Roman" w:eastAsia="Times New Roman" w:cs="Times New Roman"/>
        </w:rPr>
        <w:t>Ilu banyere ubi vaịn bụ ilu banyere ka e si gafere ndị a họrọbu, nye alaeze ahụ nye ndị ọhụụ a họọrọ. “Nkume” ahụ nke a jụrụ, dị ka Jizọs si kwuo, bụ “nkume” ahụ nke ma na-azọpụta ma ọ bụ na-ebibi, dabere n’otú e si anabata ya. “Nkume” ahụ ga-abụ eziokwu Akwụkwọ Nsọ n’ihe ndabere Jizọs ji ya mee ihe, n’ihi na o nwere ike ime ka mkpụrụ ezi omume pụta, ma a na-emepụta ezi omume nke Kraịst n’ime ndị ikom na ndị inyom naanị mgbe ha natara Okwu eziokwu Ya.</w:t>
      </w:r>
    </w:p>
    <w:p>
      <w:pPr>
        <w:pStyle w:val="ArticleScripture"/>
        <w:jc w:val="left"/>
      </w:pPr>
      <w:r>
        <w:rPr>
          <w:rFonts w:ascii="Times New Roman" w:hAnsi="Times New Roman" w:eastAsia="Times New Roman" w:cs="Times New Roman"/>
        </w:rPr>
        <w:t>Dọ ha nsọ site n’eziokwu gị: okwu gị bụ eziokwu. Jọn 17:17.</w:t>
      </w:r>
    </w:p>
    <w:p>
      <w:pPr>
        <w:pStyle w:val="ArticleBody"/>
        <w:jc w:val="left"/>
      </w:pPr>
      <w:r>
        <w:rPr>
          <w:rFonts w:ascii="Times New Roman" w:hAnsi="Times New Roman" w:eastAsia="Times New Roman" w:cs="Times New Roman"/>
        </w:rPr>
        <w:t>“Nkume” ahụ bụ ozizi nke a na-anabata ma ọ bụ a na-ajụ, ma Jisọs bụ Okwu ahụ, ma n’akwụkwọ Ọrụ Ndịozi, Pita kọwara “nkume” ahụ dịka Kraịst.</w:t>
      </w:r>
    </w:p>
    <w:p>
      <w:pPr>
        <w:pStyle w:val="ArticleScripture"/>
        <w:jc w:val="left"/>
      </w:pPr>
      <w:r>
        <w:rPr>
          <w:rFonts w:ascii="Times New Roman" w:hAnsi="Times New Roman" w:eastAsia="Times New Roman" w:cs="Times New Roman"/>
        </w:rPr>
        <w:t>Ka amara unu nile, na ndị mmadụ nile nke Izrel, na ọ bụ n’aha Jisọs Kraịst onye Nazaret, onye unu kpọgidere n’obe, onye Chineke mere ka O si n’ọnwụ bilie, ọ bụkwa site n’aka Ya ka nwoke a guzo n’ihu unu ebe a dị ndụ nke ọma. Nke a bụ nkume ahụ nke unu ndị na-ewu ụlọ jụrụ dịka ihe na-abaghị uru, nke ghọrọ isi nkuku. Ma ọ dịghịkwa nzọpụta n’ime onye ọ bụla ọzọ: n’ihi na ọ dịghị aha ọzọ n’okpuru eluigwe e nyere n’etiti mmadụ, nke anyị ga-esi n’ime ya zọpụta. Ọrụ Ndịozi 4:10–12.</w:t>
      </w:r>
    </w:p>
    <w:p>
      <w:pPr>
        <w:pStyle w:val="ArticleBody"/>
        <w:jc w:val="left"/>
      </w:pPr>
      <w:r>
        <w:rPr>
          <w:rFonts w:ascii="Times New Roman" w:hAnsi="Times New Roman" w:eastAsia="Times New Roman" w:cs="Times New Roman"/>
        </w:rPr>
        <w:t>Ma n’akwụkwọ Pita Mbụ, ọ na-eburu ihe nnọchianya nke “nkume” ahụ n’ihu karịa, ma ọ na-edebe ya n’otu ọnọdụ ahụ nke ịgafe nke ndị nke ọgbụgba ndụ mbụ gara aga na ịhọpụta ndị ọhụụ a họpụtara, bụ ndị, dịka o kwuru, “n’oge gara aga unu abụghị ndị mmadụ, ma ugbu a unu bụ ndị nke Chineke: ndị na-enwetabeghị ebere, ma ugbu a enwetawo ebere.”</w:t>
      </w:r>
    </w:p>
    <w:p>
      <w:pPr>
        <w:pStyle w:val="ArticleScripture"/>
        <w:jc w:val="left"/>
      </w:pPr>
      <w:r>
        <w:rPr>
          <w:rFonts w:ascii="Times New Roman" w:hAnsi="Times New Roman" w:eastAsia="Times New Roman" w:cs="Times New Roman"/>
        </w:rPr>
        <w:t>N’ịbịakwute Onye ahụ, dịka nkume dị ndụ, nke mmadụ jụrụ n’eziokwu, ma Chineke họpụtara ya, nke dịkwa oké ọnụ ahịa, unu onwe-unu kwa, dịka nkume dị ndụ, a na-ewuli unu ka unu bụrụ ụlọ nke mmụọ, ọkwa nchụàjà dị nsọ, iji chụọ aja nke mmụọ, nke a na-anabata n’ihu Chineke site n’aka Jisọs Kraịst. N’ihi ya kwa, e dere ya n’Akwụkwọ Nsọ, Lee, ana m atụkwasị na Zayọn nkume isi nkuku, onye a họpụtara, nke dị oké ọnụ ahịa: onye ọbụla nke kwere na ya agaghị eme ihere. Ya mere n’ebe unu nọ bụ́ ndị kwere ekwe, ọ bụ ihe dị oké ọnụ ahịa: ma n’ebe ndị na-ekweghị ekwe nọ, nkume ahụ ndị na-ewu ụlọ jụrụ, otu nkume ahụ ka e mere isi nkuku, bụrụkwa nkume nke ịsụ ngọngọ, na okwute nke ihe mkpasu-iwe, ọbụna nye ndị ahụ na-asụ ngọngọ n’okwu ahụ, ebe ha bụ ndị na-enupụ isi: nke a ka a họpụtara ha kwa maka ya. 1 Pita 2:4–8.</w:t>
      </w:r>
    </w:p>
    <w:p>
      <w:pPr>
        <w:pStyle w:val="ArticleBody"/>
        <w:jc w:val="left"/>
      </w:pPr>
      <w:r>
        <w:rPr>
          <w:rFonts w:ascii="Times New Roman" w:hAnsi="Times New Roman" w:eastAsia="Times New Roman" w:cs="Times New Roman"/>
        </w:rPr>
        <w:t>Pita kwuru banyere ndị mbụ a họọrọ, sị: “nye ndị ahụ na-ekweghị ekwe, nkume ahụ ndị na-ewu ụlọ jụrụ, otu nkume ahụ aghọwo isi nkuku ụlọ, bụrụkwa nkume ịsụ ngọngọ, na oke nkume nke mmejọ, ọbụna nye ndị ahụ na-asụ ngọngọ n’okwu ahụ, ebe ha na-ekweghị ekwe: nke a ka a họpụtara ha kwa maka ya.”</w:t>
      </w:r>
    </w:p>
    <w:p>
      <w:pPr>
        <w:pStyle w:val="ArticleBody"/>
        <w:jc w:val="left"/>
      </w:pPr>
      <w:r>
        <w:rPr>
          <w:rFonts w:ascii="Times New Roman" w:hAnsi="Times New Roman" w:eastAsia="Times New Roman" w:cs="Times New Roman"/>
        </w:rPr>
        <w:t>A na-anọchi anya Jizọs n’ihe osise nsọ ọ bụla nke ntọala ahụ.</w:t>
      </w:r>
    </w:p>
    <w:p>
      <w:pPr>
        <w:pStyle w:val="ArticleScripture"/>
        <w:jc w:val="left"/>
      </w:pPr>
      <w:r>
        <w:rPr>
          <w:rFonts w:ascii="Times New Roman" w:hAnsi="Times New Roman" w:eastAsia="Times New Roman" w:cs="Times New Roman"/>
        </w:rPr>
        <w:t>N’ihi na ọ dịghị onye ọbụla pụrụ ịtọ ntọala ọzọ ma e wezụga nke ahụ e tọrọla, nke bụ Jisọs Kraịst. 1 Ndị Kọrịnt 3:11.</w:t>
      </w:r>
    </w:p>
    <w:p>
      <w:pPr>
        <w:pStyle w:val="ArticleBody"/>
        <w:jc w:val="left"/>
      </w:pPr>
      <w:r>
        <w:rPr>
          <w:rFonts w:ascii="Times New Roman" w:hAnsi="Times New Roman" w:eastAsia="Times New Roman" w:cs="Times New Roman"/>
        </w:rPr>
        <w:t>Ntọala ndị Millerite wuru bụ Nkume nke Ọgbọ niile (Nkume ahụ).</w:t>
      </w:r>
    </w:p>
    <w:p>
      <w:pPr>
        <w:pStyle w:val="ArticleScripture"/>
        <w:jc w:val="left"/>
      </w:pPr>
      <w:r>
        <w:rPr>
          <w:rFonts w:ascii="Times New Roman" w:hAnsi="Times New Roman" w:eastAsia="Times New Roman" w:cs="Times New Roman"/>
        </w:rPr>
        <w:t>“Ịdọ aka ná ntị ahụ abịawo: A gaghị ekwe ka ihe ọ bụla bata nke ga-akpaghasị ntọala nke okwukwe ahụ anyị na-ewuli kemgbe ozi ahụ bịara n’afọ 1842, 1843, na 1844. Anọ m n’ime ozi a, ma kemgbe ahụ ka m nọ n’ihu ụwa, na-eguzosi ike n’eziokwu nye ìhè ahụ Chineke nyere anyị. Anyị ebughị n’obi iwepụ ụkwụ anyị n’elu ikpo okwu ahụ e debere ha, dịka ụbọchị kwa ụbọchị anyị ji ekpere siri ike na-achọ Onyenwe anyị, na-achọ ìhè. Ùnu chere na m ga-enwe ike ịhapụ ìhè ahụ Chineke nyere m? Ọ ga-adị ka Nkume nke Oge Ebighị Ebi. Ọ nọwo na-eduzi m kemgbe e nyere ya.” Review and Herald, Eprel 14, 1903.</w:t>
      </w:r>
    </w:p>
    <w:p>
      <w:pPr>
        <w:pStyle w:val="ArticleBody"/>
        <w:jc w:val="left"/>
      </w:pPr>
      <w:r>
        <w:rPr>
          <w:rFonts w:ascii="Times New Roman" w:hAnsi="Times New Roman" w:eastAsia="Times New Roman" w:cs="Times New Roman"/>
        </w:rPr>
        <w:t>Ihe mbụ dị ka nkume dị oké ọnụ ahịa Miller chọpụtara, nke ghọrọ akụkụ nke ntọala ndị Millerite, nke dị ka Nkume nke Ebighị Ebi, bụ “oge asaa” nke Leviticus iri abụọ na isii; ma “oge asaa” ahụ bụ eziokwu ntọala mbụ ndị ọsụ ụzọ Millerite ndị ahụ, ndị ka wuchara ntọala ndị Millerite, wepụrụ n’akụkụ. Ọ bụ ndị na-ewu ụlọ ga-ajụ nkume ntọala ahụ. “Nkume” ahụ, nke na-anọchi anya Kraịst, bụkwa ụbọchị ahụ Onyenwe anyị mere; n’ihi na O mere ụbọchị nke asaa ka ọ bụrụ ụbọchị izu ike, meekwa afọ nke asaa ka ọ bụrụ afọ ala ahụ ga-ezu ike. N’afọ 1863, a jụrụ nkume ntọala ahụ; ma a ga-eme ya “isi nkuku” na “nkume nke ịsụ ngọngọ” nye ndị na-adịghị erube isi.</w:t>
      </w:r>
    </w:p>
    <w:p>
      <w:pPr>
        <w:pStyle w:val="ArticleBody"/>
        <w:jc w:val="left"/>
      </w:pPr>
      <w:r>
        <w:rPr>
          <w:rFonts w:ascii="Times New Roman" w:hAnsi="Times New Roman" w:eastAsia="Times New Roman" w:cs="Times New Roman"/>
        </w:rPr>
        <w:t>Ozi nke Alakụba nke ahụhụ nke atọ bụ isiokwu nke mmegharị ndozigharị nke otu narị puku iri anọ na anọ, ma usoro ule ahụ malitere mgbe mmụọ ozi nke Mkpughe iri na asatọ siri n’eluigwe rịdata, dịka a tụdara nnukwu ụlọ nile nke Obodo New York n’ala n’ụbọchị Septemba 11, 2001. Ndị Adventist gbachiri nkịtị banyere njirimara amụma ahụ na Septemba 11, 2001, bụ ọbịbịa nke “ụbọchị ifufe ọwụwa anyanwụ.” N’ụbọchị Julaị 18, 2020, a hapụrụ ha n’azụ mgbe ndị àmà abụọ nke Mkpughe isi nke iri na otu, e gburu ha n’okporo ámá nke nnukwu obodo ahụ. Ule nke Adventism akwụsịla, ule ahụ maka ndị kwupụtara na ha ghọtara ozi nke Alakụba amalitelarị.</w:t>
      </w:r>
    </w:p>
    <w:p>
      <w:pPr>
        <w:pStyle w:val="ArticleBody"/>
        <w:jc w:val="left"/>
      </w:pPr>
      <w:r>
        <w:rPr>
          <w:rFonts w:ascii="Times New Roman" w:hAnsi="Times New Roman" w:eastAsia="Times New Roman" w:cs="Times New Roman"/>
        </w:rPr>
        <w:t>Mgbe ha dinara n’okporo ámá dịka ndị nwụrụ anwụ ruo na njedebe nke Julaị, 2023, e mesịrị kpọlite ọkpụkpụ akọrọ nwụrụ anwụ ndị ahụ site n’ozi mbụ nke Ezekiel. Ozi nke abụọ nke Ezekiel bụ ozi nke ifufe anọ nke Islam nke Ahụhụ nke atọ, nke na-anọchi anya mmeghe na-aga n’ihu nke ozi nke Mkpu Etiti Abalị, bụ́ ọhụụ ahụ nke gbuuru oge, nakwa isiokwu nke oge niile nke mmegharị ahụ. E mesịrị kpughee eziokwu dị iche iche, n’ihi na ozi nke Mkpu Etiti Abalị na-anọchi anya ozi nwere ọtụtụ akụkụ. Eziokwu mbụ nke zutere ọkpụkpụ akọrọ nwụrụ anwụ ndị ahụ bụ eziokwu mbụ nke Adventizim Laodisia jụrụ, ọ na-anọchikwa anya eziokwu ahụ nke na-akara mgbanwe nke Laodisia banye na Filadelfia.</w:t>
      </w:r>
    </w:p>
    <w:p>
      <w:pPr>
        <w:pStyle w:val="ArticleBody"/>
        <w:jc w:val="left"/>
      </w:pPr>
      <w:r>
        <w:rPr>
          <w:rFonts w:ascii="Times New Roman" w:hAnsi="Times New Roman" w:eastAsia="Times New Roman" w:cs="Times New Roman"/>
        </w:rPr>
        <w:t>Eziokwu ahụ bụ ozi nke ịchichi, ya mere a ga-eme ka ọ guzosie ike ma n’uche kwa, ma n’ime mmụọkwa. O zughị ezu ịmata na oge ndị àmà abụọ ahụ nwụrụ n’okporo ámá bụ ihe nnọchianya nke ịkpaghasị “ugboro asaa”; ọ na-achọkwa nnabata eziokwu ahụ n’ahụmahụ.</w:t>
      </w:r>
    </w:p>
    <w:p>
      <w:pPr>
        <w:pStyle w:val="ArticleBody"/>
        <w:jc w:val="left"/>
      </w:pPr>
      <w:r>
        <w:rPr>
          <w:rFonts w:ascii="Times New Roman" w:hAnsi="Times New Roman" w:eastAsia="Times New Roman" w:cs="Times New Roman"/>
        </w:rPr>
        <w:t>Ọla Miller, nke na-anọchi anya eziokwu ndị e mepere akara ha n’oge ọgwụgwụ n’afọ 1798, ghọrọ ule nye ụmụ agbọghọ na-amaghị nwoke nke ụbọchị ikpeazụ. Ahụmahụ nke ịdị guzosie ike n’eziokwu “n’ụzọ ime mmụọ” ka e ji ọla mbụ Miller na-anọchi anya ya, ebe “ịdị guzosie ike n’eziokwu n’uche” ka e ji ozi Islam nke ahuhu nke atọ na-anọchi anya ya. Ịkpọ oku ka e nwee nchegharị na nkwupụta mmehie, nke “oge asaa” na-anọchi anya ya, na-akọwa ọrụ a na-arụ n’ịjikọta ya na Kraịst n’Ebe Kasị Nsọ, ma e ji ọhụụ “mareh” na-anọchi anya ya.</w:t>
      </w:r>
    </w:p>
    <w:p>
      <w:pPr>
        <w:pStyle w:val="ArticleBody"/>
        <w:jc w:val="left"/>
      </w:pPr>
      <w:r>
        <w:rPr>
          <w:rFonts w:ascii="Times New Roman" w:hAnsi="Times New Roman" w:eastAsia="Times New Roman" w:cs="Times New Roman"/>
        </w:rPr>
        <w:t>A na-anọchi anya nghọta “amamihe” nke Islam nke Ahụhụ nke atọ site n’ọhụụ “chazon,” ma a na-achọ ha abụọ n’aka ndị a ga-akara akara. N’afọ 1863, Adventizim Laodisia họọrọ iwughachi Jeriko, ma hapụ ọrụ ya nke iweghachi Jerusalem. Jeriko bụ akara nke ụba, dịka kwa nke a na-anọchi anya ya site n’ìsì Laodisia.</w:t>
      </w:r>
    </w:p>
    <w:p>
      <w:pPr>
        <w:pStyle w:val="ArticleScripture"/>
        <w:jc w:val="left"/>
      </w:pPr>
      <w:r>
        <w:rPr>
          <w:rFonts w:ascii="Times New Roman" w:hAnsi="Times New Roman" w:eastAsia="Times New Roman" w:cs="Times New Roman"/>
        </w:rPr>
        <w:t>“Otu n’ime ebe nche siri ike kachasị n’ala ahụ—obodo ukwu ma baa ụba nke Jeriko—dina kpọmkwem n’ihu ha, ma ọ dị ntakịrị anya site n’ogige ha dị na Gilgal. N’ókèala ndagwurugwu na-amị mkpụrụ nke jupụtara n’ọgaranya na ụdị ihe dị iche iche nke ebe okpomọkụ, ebe obibi okomoko na ajọ omume bụ ndị eze na ụlọ nsọ ya, obodo a nke nganga, n’azụ mgbidi nche ya buru ibu ma sie ike, guzoro na-agbagha Chineke nke Izrel. Jeriko bụ otu n’ime isi ebe a na-efe arụsị, ebe e nyefere ya karịsịa nye Ashtarọt, chi nwanyị nke ọnwa. N’ebe a ka ihe niile kasị njọ ma kasị ewedara mmadụ ala n’okpukpe ndị Kenan gbakọtara. Ndị Izrel, n’obi ha ka ihe ọjọọ dị egwu nke mmehie ha mere na Bet-peọ ka dị ọhụrụ, enweghị ike ile obodo ndị mba ọzọ a anya ma e wezụga n’ịkpọasị na n’ụjọ.” Patriarchs and Prophets, 487.</w:t>
      </w:r>
    </w:p>
    <w:p>
      <w:pPr>
        <w:pStyle w:val="ArticleBody"/>
        <w:jc w:val="left"/>
      </w:pPr>
      <w:r>
        <w:rPr>
          <w:rFonts w:ascii="Times New Roman" w:hAnsi="Times New Roman" w:eastAsia="Times New Roman" w:cs="Times New Roman"/>
        </w:rPr>
        <w:t>“Nkụ́” ahụ ndị na-ewu ụlọ jụrụ n’afọ 1863, ka ha na-ewughachi Jeriko, bụ “oge asaa” ahụ nke n’ụbọchị ikpeazụ ga-abụ eziokwu ahụ (nkume bara ụba), nke na-aghọ “isi nkuku,” n’ihi na ọ bụ eziokwu ahụ na-akpa ọnụ mmalite nke Adventizim n’ime mmegharị nke ndị Millerite, na njedebe nke Adventizim n’ime mmegharị nke otu narị puku na iri anọ na anọ. Nkume bara ụba ahụ, nke bụ “oge asaa,” bụkwa “ụbọchị nke Onyenwe anyị mere,” ọ bụkwa Kraịst n’onwe ya, n’ihi na Ọ bụ Okwu ahụ, Ọ bụkwa “Eziokwu.” Isiokwu nke Alakụba bụ isiokwu na-eweta ime ka e sachapụ ma ndị a họpụtara mbụ ma ndị a họpụtara ọhụrụ, mmecha ime ka e sachapụ ugboro abụọ ahụ malitekwara na Septemba 11, 2001, nke bụ “ụbọchị ifufe ọwụwa anyanwụ.” N’ụbọchị ahụ ndị nche kwesịrị ịbụ abụ otu abụ ahụ Kraịst bụụrụ, mgbe O kwusara ilu nke ubi vaịn. Otu narị puku na iri anọ na anọ na-abụ abụ Mozis (“oge asaa”), na abụ Nwa Atụrụ ahụ.</w:t>
      </w:r>
    </w:p>
    <w:p>
      <w:pPr>
        <w:pStyle w:val="ArticleScripture"/>
        <w:jc w:val="left"/>
      </w:pPr>
      <w:r>
        <w:rPr>
          <w:rFonts w:ascii="Times New Roman" w:hAnsi="Times New Roman" w:eastAsia="Times New Roman" w:cs="Times New Roman"/>
        </w:rPr>
        <w:t>M hụkwara ihe dị ka osimiri iko a gwakọtara na ọkụ; hụkwa ndị meriri anụ ọhịa ahụ, na onyinyo ya, na akara ya, na ọnụ ọgụgụ aha ya, ka ha guzo n’elu osimiri iko ahụ, na-ejide ụbọ Chineke. Ha na-abụkwa abụ Mozis, ohu Chineke, na abụ Nwa-aturu ahụ, na-asị, Ọrụ gị dị ukwuu ma dị ịtụnanya, Onyenweanyị Chineke Pụrụ Ime Ihe Niile; ụzọ gị ziri ezi ma bụrụ eziokwu, gị Eze ndị nsọ. Nkpughe 15:2, 3.</w:t>
      </w:r>
    </w:p>
    <w:p>
      <w:pPr>
        <w:pStyle w:val="ArticleBody"/>
        <w:jc w:val="left"/>
      </w:pPr>
      <w:r>
        <w:rPr>
          <w:rFonts w:ascii="Times New Roman" w:hAnsi="Times New Roman" w:eastAsia="Times New Roman" w:cs="Times New Roman"/>
        </w:rPr>
        <w:t>“Nwa-aturu” ahụ bụ Kraịst e gburu, e wee gbuo Ya n’etiti ụbọchị puku abụọ na narị ise na iri abụọ, si otú a jikọta ọnụ àjà nke ndụ Ya na ọbara Ya (ebe O mere ka ọgbụgba ndụ ahụ guzosie ike), ya na “ise-okwu nke ọgbụgba ndụ Ya” nke Mozis, dị na Levitikọs iri abụọ na isii. Abụ Mozis na nke Nwa-aturu ahụ bụ abụ nke chazon nke akụkọ ihe mere eme amụma na abụ nke mareh nke “ngosi” Ya. Ọ bụ abụ nke nghọta ọgụgụ isi na nke mmụọ dịka a na-anọchi anya ya site n’ọhụụ abụọ nke Daniel isi nke asatọ. Ọ bụ abụ nke ndị ọgbụgba ndụ a na-ekpe ikpe ma na-agafere, ebe a na-ahọpụta ndị ọhụrụ a họpụtara. Usoro ịhọpụta ahụ, ya mere abụ ahụ, malitere na Septemba 11, 2001.</w:t>
      </w:r>
    </w:p>
    <w:p>
      <w:pPr>
        <w:pStyle w:val="ArticleScripture"/>
        <w:jc w:val="left"/>
      </w:pPr>
      <w:r>
        <w:rPr>
          <w:rFonts w:ascii="Times New Roman" w:hAnsi="Times New Roman" w:eastAsia="Times New Roman" w:cs="Times New Roman"/>
        </w:rPr>
        <w:t>Ndị si na Jekọb ga-abịa ga-agbanye mgbọrọgwụ: Izrel ga-eto ifuru ma pụta ome, mejuokwa elu ụwa dum mkpụrụ. Ọ hà tiri ya ihe, dịka O siri tie ndị tiri ya ihe? Ma ọ bụ e gburu ya dịka ogbugbu nke ndị ndị o gburu si dị? N’ókè, mgbe ọ na-epuputa, Ị ga-arụrịta ya ụka: Ọ na-egbochi ifufe ya siri ike n’ụbọchị ifufe ọwụwa anyanwụ. Site na nke a, ya mere, a ga-eme ka ajọ omume Jekọb dị ọcha; nke a kwa bụ mkpụrụ ya niile, bụ iwepụ mmehie ya; mgbe ọ na-eme nkume niile nke ebe ịchụàjà ka ha dị ka nkume nzu a tịwara etiwa, ogige arụsị na ihe oyiyi agaghị eguzo. Ma obodo e wusiri ike ga-abụ ebe tọgbọrọ n’efu, ebe obibi a gbahapụrụ agbahapụ, hapụkwara dịka ọzara: ebe ahụ ka nwa ehi ga-ata nri, ebe ahụkwa ka ọ ga-edina ala, rie alaka ya. Mgbe alaka ya akpọnwụwo, a ga-agbajikwa ha: ụmụnwaanyị ga-abịa, tukwasịa ha n’ọkụ: n’ihi na ha bụ ndị enweghị nghọta ọ bụla: ya mere Onye kere ha agaghị emere ha ebere, Onye kpụrụ ha agaghị egosikwa ha amara. Ọ ga-erukwa n’ụbọchị ahụ, na Onyenwe anyị ga-apịa site n’ọwa osimiri ahụ ruo n’iyi Ijipt, a ga-achịkọtakwa unu n’otu n’otu, unu ụmụ Izrel. Ọ ga-erukwa n’ụbọchị ahụ, na a ga-afụ opi ukwu ahụ, ndị ahụ dị njikere ịla n’iyi n’ala Asiria na ndị a chụpụrụ achụpụ n’ala Ijipt ga-abịa, ha ga-efekwa Onyenwe anyị ofufe n’ugwu nsọ dị na Jerusalem. Aịzaya 27:6–13.</w:t>
      </w:r>
    </w:p>
    <w:p>
      <w:pPr>
        <w:pStyle w:val="ArticleBody"/>
        <w:jc w:val="left"/>
      </w:pPr>
      <w:r>
        <w:rPr>
          <w:rFonts w:ascii="Times New Roman" w:hAnsi="Times New Roman" w:eastAsia="Times New Roman" w:cs="Times New Roman"/>
        </w:rPr>
        <w:t>Mgbe a ghọtara amaokwu ndị a n’ụzọ ziri ezi, ha na-akọwapụta Septemba 11, 2001, ruo n’iwu Ụka nke Sunday nke na-abịa n’oge na-adịghị anya. Amaokwu nke isii na-akọwapụta akụkọ ihe mere eme ahụ dum, site n’ịkọwa mmalite nke osisi ahụ nke na-agbanye mgbọrọgwụ, mesịa na-apụta ifuru ma na-amị mkpụrụ ọhụrụ, ma n’ikpeazụ juputa ụwa dum n’ọmụrụ. Ọmụrụ ahụ nke na-ejuputa ụwa na-eme otú ahụ n’oge “awa” ahụ, nke bụ nsogbu iwu Ụka nke Sunday. Mgbe Kraịst n’oge ahụ na-achịkọta ọmụrụ Ya n’ọba Ya, Ọ na-ewetakwa ikpe n’elu Babilọn. Ikpe ahụ nke na-eme n’oge a na-ejuputa ụwa n’ọmụrụ ka e sere n’amaokwu nke asaa, mgbe a jụrụ ajụjụ abụọ ahụ, “Ọ tipuworola ya, dika o tiburu ndi tiburu ya? ma-ọbu ọ bu ọlu-ya dika ogbugbu nke ndi eji ya gbuo?”</w:t>
      </w:r>
    </w:p>
    <w:p>
      <w:pPr>
        <w:pStyle w:val="ArticleBody"/>
        <w:jc w:val="left"/>
      </w:pPr>
      <w:r>
        <w:rPr>
          <w:rFonts w:ascii="Times New Roman" w:hAnsi="Times New Roman" w:eastAsia="Times New Roman" w:cs="Times New Roman"/>
        </w:rPr>
        <w:t>Mgbe ahụ n’amaokwu nke asatọ, e ji okwu a, “N’ókè,” kọwaa ịfesa mmiri ozuzo ikpeazụ ahụ. Ihe na-eme ka ahịhịa pụta bụ mmiri ozuzo ahụ, ma mgbe e gosipụtara mmalite nke mmiri ozuzo ikpeazụ ahụ, e gosipụtara ya dịka mmalite “n’ókè, mgbe ọ na-epuputa.” Mgbe mmiri ozuzo ikpeazụ ahụ malitere, a na-awụsa ya “n’ókè”, n’ihi na a naghị awụsa ya n’enweghị ókè ma ọ bụrụ na owuwe ihe ubi ahụ bụ ngwakọta nke ndị eziokwu na ndị ụgha.</w:t>
      </w:r>
    </w:p>
    <w:p>
      <w:pPr>
        <w:pStyle w:val="ArticleScripture"/>
        <w:jc w:val="left"/>
      </w:pPr>
      <w:r>
        <w:rPr>
          <w:rFonts w:ascii="Times New Roman" w:hAnsi="Times New Roman" w:eastAsia="Times New Roman" w:cs="Times New Roman"/>
        </w:rPr>
        <w:t>“Mkpụrụobi ọ bụla a tụgharịrị n’ezie ga-enwe oke agụụ siri ike iweta ndị ọzọ site n’ọchịchịrị nke njehie bịa n’ìhè dị ebube nke ezi omume Jizọs Kraịst. Nnukwu mmụba nke Mmụọ nke Chineke, nke na-eme ka ụwa dum na-enwu site n’ebube ya, agaghị abịa ruo mgbe anyị ga-enwe ndị mmadụ e mere ka ha ghọta ìhè, ndị maara site n’ahụmahụ ihe ọ pụtara ịbụ ndị na Chineke na-arụkọ ọrụ. Mgbe anyị nwere nsọpụrụ-onyinye zuru ezu, nke obi dum, nye ije ozi Kraịst, Chineke ga-amata eziokwu ahụ site n’ịwụsa Mmụọ ya n’enweghị tụọ; ma nke a agaghị eme mgbe akụkụ kachasị ukwuu nke nzukọ ahụ abụghị ndị na Chineke na-arụkọ ọrụ. Chineke apụghị ịwụsa Mmụọ ya mgbe ịchọ onwe onye na ịkpọrọ onwe onye ụtọ pụtara ìhè nke ukwuu; mgbe mmụọ dị otu a na-achị, nke, ma a sụgharịa ya n’okwu, ga-ekwupụta azịza ahụ nke Kéin,—‘Ọ bụ m onye nche nwanne m?’ Ọ bụrụ na eziokwu maka oge a, ọ bụrụ na ihe ịrịba ama ndị na-arịwanye elu n’akụkụ niile, ndị na-agba ama na ọgwụgwụ nke ihe niile adịla nso, ezughị iji kpọte ume na-arụ ọrụ nke ndị na-ekwupụta na ha maara eziokwu, mgbe ahụ ọchịchịrị nke hà nhata n’ogo na ìhè nke nọ na-enwu ga-erute mkpụrụobi ndị a. Enweghị ọbụna oyiyi nke ihe ngọpụ ọ bụla maka enweghị mmasị ha nke ha ga-enwe ike iweta n’ihu Chineke n’ụbọchị ukwu ahụ nke ikpeazụ a ga-agụkọ ihe niile. Agaghị enwe ihe kpatara ya ha ga-enye banyere ihe mere ha ejighị biri, jee ije, ma rụọ ọrụ n’ìhè nke eziokwu dị nsọ nke okwu Chineke, ma si otu a, site n’omume ha, gosi ụwa nke mmehie mere ọchịchịrị, ọmịiko ha, na ịnụ ọkụ n’obi ha, na a pụghị ịgbagha ike na eziokwu nke ozioma.” Review and Herald, July 21, 1896.</w:t>
      </w:r>
    </w:p>
    <w:p>
      <w:pPr>
        <w:pStyle w:val="ArticleBody"/>
        <w:jc w:val="left"/>
      </w:pPr>
      <w:r>
        <w:rPr>
          <w:rFonts w:ascii="Times New Roman" w:hAnsi="Times New Roman" w:eastAsia="Times New Roman" w:cs="Times New Roman"/>
        </w:rPr>
        <w:t>Nwanneanyị White na-akọwapụta amaokwu ahụ dị ka oge mmụọ ozi nke Mkpughe ji arịdata, n’ihi na ọ sịrị, “nnukwu nsụsa nke Mmụọ nke Chineke, nke ji ebube ya mee ka ụwa dum nwee ìhè.” N’amaokwu ọzọ anyị akpọtụworo ugboro ugboro n’isiokwu ndị a, ọ kọwara na mgbe “ụlọ ukwu nke New York” “a kwaturu,” “Mkpughe isi nke iri na asatọ, amaokwu nke mbụ ruo nke atọ ga-emezu.”</w:t>
      </w:r>
    </w:p>
    <w:p>
      <w:pPr>
        <w:pStyle w:val="ArticleBody"/>
        <w:jc w:val="left"/>
      </w:pPr>
      <w:r>
        <w:rPr>
          <w:rFonts w:ascii="Times New Roman" w:hAnsi="Times New Roman" w:eastAsia="Times New Roman" w:cs="Times New Roman"/>
        </w:rPr>
        <w:t>Anyị ga-aga n’ihu n’echiche ndị a n’isiokwu na-esonụ.</w:t>
      </w:r>
    </w:p>
    <w:p>
      <w:pPr>
        <w:pStyle w:val="ArticleScripture"/>
        <w:jc w:val="left"/>
      </w:pPr>
      <w:r>
        <w:rPr>
          <w:rFonts w:ascii="Times New Roman" w:hAnsi="Times New Roman" w:eastAsia="Times New Roman" w:cs="Times New Roman"/>
        </w:rPr>
        <w:t>Ugbu a ka m ga-abụrịrị onye m hụrụ n’anya nke ukwuu abụ banyere ubi-vine ya. Onye m hụrụ n’anya nke ukwuu nwere ubi-vine n’ugwu na-amị mkpụrụ nke ukwuu: O ji ogige gbaa ya gburugburu, chịkọtakwa nkume ndị dị n’ime ya, kụọkwa ya vine kachasị mma, wukwazie ụlọ elu n’etiti ya, meekwa ebe a na-apịpụta mmanya n’ime ya: o wee chere na ọ ga-amị mkpụrụ vaịn, ma o wepụtara mkpụrụ vaịn ọhịa. Ma ugbu a, unu ndị bi na Jerusalem, na unu ndị ikom Juda, biko, kpee ikpe n’etiti m na ubi-vine m. Gịnị ka a pụrụ imekwu maka ubi-vine m nke m na-emeghị n’ime ya? gịnị mere, mgbe m tụrụ anya na ọ ga-amị mkpụrụ vaịn, o ji mịpụta mkpụrụ vaịn ọhịa? Ma ugbu a, bịanụ; aga m agwa unu ihe m ga-eme ubi-vine m: aga m ewepụ ogige ya, a ga-eripịa ya kpamkpam; kwatuo mgbidi ya, a ga-azọpịa ya n’okpuru ụkwụ: Aga m eme ka ọ bụrụ ebe tọgbọrọ n’efu: a gaghị akwachaa ya, maọbụ kụchaa ya; kama ogwu na uke ga-epulite n’ime ya: aga m enyekwa igwe ojii iwu ka ha ghara izo mmiri n’elu ya. N’ihi na ubi-vine nke Jehova nke usuu ndị agha bụ ụlọ Izrel, ndị ikom Juda bụkwa osisi ụtọ Ya: O chọpụtara ikpe ziri ezi, ma lee mmegbu anya; chọkwa ezi omume, ma lee mkpu. Aịzaya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Isii na Ise</dc:title>
  <dc:subject>Mkpughe Amụma: Ịghọta Nkụda-mmụọ nke July 18, 2020 na Ozi na-emeghe emepe nke Mkpu Etiti Abalị n’Ụbọchị Ikpeazụazụ</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