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Anọ</w:t>
      </w:r>
    </w:p>
    <w:p>
      <w:pPr>
        <w:pStyle w:val="ArticleSubtitle"/>
        <w:jc w:val="left"/>
      </w:pPr>
      <w:r>
        <w:rPr>
          <w:rFonts w:ascii="Arial" w:hAnsi="Arial" w:eastAsia="Arial" w:cs="Arial"/>
        </w:rPr>
        <w:t>Ikpughe Ihe Omimi Amụma: Ihe Arụrụala nke Izekiel, Nzukọ nke Ụbọchị Ikpeazụ, na Akara nke Anụ-Ọhịa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Ihe arụ arụ anọ nke Ezikiel isi nke asatọ na-eduga n’ịdị elu nke idú-ndú ụka Laodisia nke Chineke nke ụbọchị ikpeazụ ikpọ isi ala nye anyanwụ, ma si otú a nata akara nke anụ ọhịa ahụ. Isi nke sochirinụ, nke bụ otu ọhụụ ahụ, na-egosi ndị nọ n’ime ụka Chineke nke ụbọchị ikpeazụ na-anata akara Chineke. Nwanneanyị White na-agwa anyị na ịkachasị akara ahụ nke Ezikiel isi nke itoolu bụ otu ihe ahụ dị ka ịkachasị akara a nọchiri anya ya na Mkpughe isi nke asaa. Chineke na-ekpe mba ikpe n’ọgbọ nke atọ na nke anọ ya, ma ihe arụ arụ anọ nke Ezikiel na-akọwapụta ọgbọ anọ nke nnupụisi nke malitere na 1863, mgbe Adventizim Laodisia webatara adịgboroja nke mbadamba nkume abụọ nke Habakuk, ndị e nyere dịka ihe nnọchianya nke mmekọrịta ọgbụgba ndụ dị n’etiti Chineke na ndị Ya, dịka e si nye mbadamba nkume abụọ nke Iwu Iri ahụ na mmalite nke Izrel oge ochie.</w:t>
      </w:r>
    </w:p>
    <w:p>
      <w:pPr>
        <w:pStyle w:val="ArticleBody"/>
        <w:jc w:val="left"/>
      </w:pPr>
      <w:r>
        <w:rPr>
          <w:rFonts w:ascii="Times New Roman" w:hAnsi="Times New Roman" w:eastAsia="Times New Roman" w:cs="Times New Roman"/>
        </w:rPr>
        <w:t>Nwa-ehi ọlaedo Erọn bụ onyinyo aghụghọ, ihe nnọchianya nke nnupụisi nke e gosipụtara kpọmkwem mgbe Chineke na-emepụta mbadamba abụọ ahụ nke na-anọchi anya ezi onyinyo nke ekworo. Nwa-ehi ọlaedo Erọn na-anọchi anya chaatị aghụghọ nke 1863, nke wepụrụ “oge asaa” nke Levitikọs iri abụọ na isii n’ozi ahụ, tinyere amụma oge ndị ọzọ. N’ihi ya, Adventizim Laodisia guzobere onyinyo nke ekworo n’isi mbido akụkọ ya, dị ka Erọn mere na akụkọ mmalite nke Izrel oge ochie, na dịka Jeroboam mere na akụkọ mmalite nke alaeze ugwu nke Efraim.</w:t>
      </w:r>
    </w:p>
    <w:p>
      <w:pPr>
        <w:pStyle w:val="ArticleBody"/>
        <w:jc w:val="left"/>
      </w:pPr>
      <w:r>
        <w:rPr>
          <w:rFonts w:ascii="Times New Roman" w:hAnsi="Times New Roman" w:eastAsia="Times New Roman" w:cs="Times New Roman"/>
        </w:rPr>
        <w:t>“oge asaa,” nke Levitikọs iri abụọ na isii bụ amụma mbụ banyere oge nke e duziri Miller ịghọta, ọ bụkwa ya bụ mkpụrụ-ọla mbụ nke oge amụma nke e wepụrụ n’ọnọdụ ya n’ime nnupụisi nke 1863. Afọ 1863 kpọrọ akara mmalite nke ikpuchi mkpụrụ-ọla nile nke nrọ Miller na iwebata mkpụrụ-ọla ụgha na mkpụrụ ego ụgha. “Oge asaa ahụ” bụ nkume isi nkuku nke ndị na-ewu ụlọ jụrụ. N’afọ 1863, ọ bụ ndị bụbu ndị na-ewu ụlọ nke ụlọ nsọ ndị Millerite ka wepụrụ nkume isi nkuku nke “oge asaa ahụ,” ma n’ụbọchị ikpeazụ ndị a, nkume ahụ aghọọla isi nkuku. Nkume ahụ nọchiri anya Nkume nke Oge niile, e wee nọchiekwa ya anya site n’ụbọchị nke Onyenwe anyị mere, n’ihi na ọ bụ ihe nnọchianya nke izu ike sabbat maka ala ahụ. N’afọ 1844, Adventism nke ndị Millerite baara usoro ofufe ụgha nke Jeroboam mba, ma kewapụ onwe ya n’aka “nzuko ndị na-akwa emo” ndị “ṅụrịrị ọṅụ” n’ihi ndakpọ olileanya mbụ.</w:t>
      </w:r>
    </w:p>
    <w:p>
      <w:pPr>
        <w:pStyle w:val="ArticleBody"/>
        <w:jc w:val="left"/>
      </w:pPr>
      <w:r>
        <w:rPr>
          <w:rFonts w:ascii="Times New Roman" w:hAnsi="Times New Roman" w:eastAsia="Times New Roman" w:cs="Times New Roman"/>
        </w:rPr>
        <w:t>A gwara ndị na-ewu ụlọ ka ha ghara ịlaghachi ọzọ n’“ọgbakọ ndị na-akwa emo,” dịka e nyere onye-amụma Judia iwu ka ọ laghachi Jerusalem site n’ụzọ ọzọ dị iche na nke duru ya ruo 1844. Ụzọ ahụ duru ya ruo 1844 bụ ụzọ ahụ o si pụta, nke bụ Protestantism, ma n’ime akụkọ ihe mere eme ahụ Protestantism aghọwo Protestantism nke dapụ n’okwukwe. E nyere ndị na-ewu ụlọ iwu ka ha ghara ịlaghachi ọzọ n’“ọgbakọ ndị na-akwa emo,” a gwakwara ha ka ha ghara iri nri ha ma ọ bụ ịṅụ mmiri ha. Ndị na-ewu ụlọ eriwo obere akwụkwọ ahụ nke dị n’aka mmụọ ozi ahụ n’afọ 1840, nri ahụ kwa dị ụtọ n’ọnụ ha.</w:t>
      </w:r>
    </w:p>
    <w:p>
      <w:pPr>
        <w:pStyle w:val="ArticleBody"/>
        <w:jc w:val="left"/>
      </w:pPr>
      <w:r>
        <w:rPr>
          <w:rFonts w:ascii="Times New Roman" w:hAnsi="Times New Roman" w:eastAsia="Times New Roman" w:cs="Times New Roman"/>
        </w:rPr>
        <w:t>Iri na ịṅụ nke amụma na-anọchi anya usoro e ji amụ Baịbụl. E nyere ndị Millerite ụzọ pụrụ iche ha ga-esi amụ Okwu Chineke, ma iwu ndị ahụ mịrịpụta ozi Baịbụl nke dị iche kpamkpam na nke ndị ọkà mmụta okpukpe nke Protestantism dapụrụ n’ezi okwukwe na nke Katọlik ji usoro ha mebiri emebi mịrịpụta. Ndị na-ewu ụlọ, ndị bụkwa amụma Judia, agaghị alaghachi rie ma ọ bụ ṅụọ n’usoro ọmụmụ nke ma Protestantism dapụrụ n’ezi okwukwe ma ọ bụ Katọlik. Amụma Judia mere kpọmkwem ihe ahụ, si otú a na-akọwapụta na Adventism Laodicea ga-emekwa otu ihe ahụ n’afọ 1863; n’ihi na n’afọ 1863, ha ji arụmụka nkà mmụta okpukpe nke Protestantism dapụrụ n’ezi okwukwe jụ ngwa Miller tinyere “oge asaa,” ma si otú ahụ guzobe ihe oyiyi ekworo nke Erọn na Jeroboam. N’oge ahụ ka ọgbọ mbụ nke Adventism Laodicea bidoro.</w:t>
      </w:r>
    </w:p>
    <w:p>
      <w:pPr>
        <w:pStyle w:val="ArticleBody"/>
        <w:jc w:val="left"/>
      </w:pPr>
      <w:r>
        <w:rPr>
          <w:rFonts w:ascii="Times New Roman" w:hAnsi="Times New Roman" w:eastAsia="Times New Roman" w:cs="Times New Roman"/>
        </w:rPr>
        <w:t>Mgbe onye-amụma si Judia mesoro Jeroboam kparịta ụka, ọ malitere njem ya ịlaghachi Judia, ma o rughị ebe ahụ. Onye-amụma ahụ na-anọchi anya Adventizim nke Laodisia, nke, dịka mkpughe si kwuo, batara n’ime mmegharị Millerite n’afọ 1856. Nwanyị White alaghị azụ n’ịkpọ Adventizim Laodisia, ma ọ dịghịkwa ihe àmà Akwụkwọ Nsọ na-egosi na Laodisia na-agbanwe mgbe ọ bụla. E nwere ndị mmadụ n’otu n’otu na-ahapụ ahụmahụ Laodisia nke onwe ha, ma dịka ụka, a ga-awụpụ Laodisia n’ọnụ Onyenwe anyị, n’ihi na Laodisia pụtara “ndị a kpebiri ikpe.” Adventizim na-eji nkọwa ahụ kwuo na ọ na-anọchi anya ụka dị n’oge ikpe n’ụlọ nsọ nke eluigwe. N’ime ìsì ha, ha na-ekweta akụkụ Ikpe Nnyocha nke ihe Laodisia pụtara, ma ha enweghị ike ịhụ Ikpe Mmezu nke a na-anọchi anya nke ọma n’aha ha.</w:t>
      </w:r>
    </w:p>
    <w:p>
      <w:pPr>
        <w:pStyle w:val="ArticleScripture"/>
        <w:jc w:val="left"/>
      </w:pPr>
      <w:r>
        <w:rPr>
          <w:rFonts w:ascii="Times New Roman" w:hAnsi="Times New Roman" w:eastAsia="Times New Roman" w:cs="Times New Roman"/>
        </w:rPr>
        <w:t>Dee degaara mmụọ-ozi nke nzukọ Laodisia akwụkwọ, sị; Ihe ndị a ka Amen ahụ kwuru, onye-àmà ahụ kwesịrị ntụkwasị obi ma bụrụkwa eziokwu, mmalite nke ihe Chineke kere eke; Amaara m ọrụ gị, na ị bụghị oyi ma ọ bụ ọkụ: ọ ga-adị m mma ma a sị na ị bụ oyi ma ọ bụ ọkụ. Ya mere, n’ihi na ị bụ lukuwọm, na ị bụghịkwa oyi ma ọ bụ ọkụ, aga m agbọpụta gị n’ọnụ m. N’ihi na ị na-asị, Abụ m ọgaranya, enwekwala m ụba n’ihe onwunwe, ọ dịghịkwa ihe ọ bụla na-efu m; ma ị maghị na ị bụ onye dị njọ, na onye ebere kwesịrị, na ogbenye, na onye kpuru ìsì, na onye gba ọtọ. Mkpughe 3:14–17.</w:t>
      </w:r>
    </w:p>
    <w:p>
      <w:pPr>
        <w:pStyle w:val="ArticleBody"/>
        <w:jc w:val="left"/>
      </w:pPr>
      <w:r>
        <w:rPr>
          <w:rFonts w:ascii="Times New Roman" w:hAnsi="Times New Roman" w:eastAsia="Times New Roman" w:cs="Times New Roman"/>
        </w:rPr>
        <w:t>Onye-amụma Judia ahụ mechara lie ya n’otu ili ahụ na onye-amụma ụgha nke ghọgburu ya ka o rie nri ya ma ṅụọ ihe ọṅụṅụ ya. Ha abụọ mechara banye n’otu ili ahụ, onye-amụma ụgha nke Betel (ụka adịgboroja) wee kpọọ ya nwanne ya mgbe ọ nwụrụ.</w:t>
      </w:r>
    </w:p>
    <w:p>
      <w:pPr>
        <w:pStyle w:val="ArticleScripture"/>
        <w:jc w:val="left"/>
      </w:pPr>
      <w:r>
        <w:rPr>
          <w:rFonts w:ascii="Times New Roman" w:hAnsi="Times New Roman" w:eastAsia="Times New Roman" w:cs="Times New Roman"/>
        </w:rPr>
        <w:t>Ma otu agadi onye-amụma biri na Betel; ụmụ ya wee bịa kọọrọ ya ọrụ niile nwoke nke Chineke rụrụ n’ụbọchị ahụ na Betel: okwu ndị o kwuru n’ihu eze, ha kọkwara nna ha. Nna ha wee sị ha, Òlee ụzọ o siri gaa? N’ihi na ụmụ ya ahụwo ụzọ nwoke nke Chineke ahụ, onye si Juda, siri gaa. O wee sị ụmụ ya, Kwadobere m ịnyịnya ibu. Ha wee kwadobere ya ịnyịnya ibu ahụ: o wee nọkwasị ya, Gaa chụso nwoke nke Chineke, chọta ya ka ọ nọ ọdụ n’okpuru osisi oak: o wee sị ya, Ọ̀ bụ gị bụ nwoke nke Chineke onye si Juda bịa? O wee sị, Ọ bụ m. O wee sị ya, Soro m laa n’ụlọ, rie nri. O wee sị, Agaghị m alaghachi soro gị, agaghịkwa m eso gị banye: agaghịkwa m eri nri ma ọ bụ ṅụọ mmiri soro gị n’ebe a: N’ihi na e kwuru okwu n’aka m site n’okwu nke Onyenwe anyị, Ị gaghị eri nri ma ọ bụ ṅụọ mmiri n’ebe ahụ, ị gaghịkwa alaghachi site n’ụzọ i si bịa. O wee sị ya, Abụ mkwa onye-amụma dịka gị; mmụọ ozi gwakwara m site n’okwu nke Onyenwe anyị, sị, Kpọghachite ya soro gị n’ụlọ gị, ka o rie nri ma ṅụọ mmiri. Ma ọ ghaara ya ụgha. Ya mere, o soro ya laghachi, wee rie nri n’ụlọ ya, ṅụọkwa mmiri. O wee ruo, ka ha nọ ọdụ n’ụlọ oriri, na okwu nke Onyenwe anyị bịakwutere onye-amụma ahụ kpọghachiri ya: O wee kpọkuo nwoke nke Chineke ahụ onye si Juda bịa, sị, Otú a ka Onyenwe anyị kwuru, N’ihi na i nupụwo isi megide ọnụ nke Onyenwe anyị, ma i debeghị iwu nke Onyenwe anyị Chineke gị nyere gị, Kama i laghachiri, rie nri ma ṅụọ mmiri n’ebe ahụ nke Onyenwe anyị kwuru gị, Erila nri, aṅụkwala mmiri; ozu gị agaghị abata n’ili nke nna gị hà. 1 Ndị Eze 13:11–22.</w:t>
      </w:r>
    </w:p>
    <w:p>
      <w:pPr>
        <w:pStyle w:val="ArticleBody"/>
        <w:jc w:val="left"/>
      </w:pPr>
      <w:r>
        <w:rPr>
          <w:rFonts w:ascii="Times New Roman" w:hAnsi="Times New Roman" w:eastAsia="Times New Roman" w:cs="Times New Roman"/>
        </w:rPr>
        <w:t>Ozi nke mmụọ ozi nke abụọ n’oge okpomọkụ nke afọ 1844, bụ nke gosiri na ụka ndị Protestant adaala ma ghọọla ụmụnwaanyị nke Katọlik. Adventism nke Millerite akpọwo ndị ikom na ndị inyom ka ha pụọ n’ọgbakọ ndị ahụ, n’ihi na ịnọgide n’ime ha pụtara ọnwụ ime mmụọ na nke ebighị ebi. Onye amụma ụgha nke Betel na-anọchi anya usoro okpukpe nke Jeroboam guzobere na Betel. Ọ bụ usoro nke guzobere ihe oyiyi nye anụ ọhịa ahụ, ma anụ ọhịa e depụtaghachiri bụ anụ ọhịa nke Katọlik. Ndị Protestant gara n’ihu ịkpọ onwe ha ndị Protestant, ma ha gara n’ihu kwa idebe ụbọchị anyanwụ dịka ụbọchị ofufe, nke bụ akara nke ọchịchị Katọlik.</w:t>
      </w:r>
    </w:p>
    <w:p>
      <w:pPr>
        <w:pStyle w:val="ArticleBody"/>
        <w:jc w:val="left"/>
      </w:pPr>
      <w:r>
        <w:rPr>
          <w:rFonts w:ascii="Times New Roman" w:hAnsi="Times New Roman" w:eastAsia="Times New Roman" w:cs="Times New Roman"/>
        </w:rPr>
        <w:t>Ndị Protestant na-azọrọ na ha bụ ndị Protestant, ọ bụ ezie na naanị nkọwa nke ịbụ Protestant bụ imegide Rome; ma n’ime ime nke a, nkwupụta ha bụ onyinyo nke ụka Rom, n’ihi na ọ na-ekwupụta na ọ bụ ụlọọrụ Ndị Kraịst, ọ bụ ezie na o nweghị nkwado Akwụkwọ Nsọ maka nkwupụta ahụ. Nkwupụta ya dabeere n’ike ọchịchị efu nke ọdịnala na omenala, nke bụ otu ikike ụgha ahụ Protestantism ji arụ ọrụ ka ha na-azọrọ na ha bụ ndị Protestant. Ọ bụ otu echiche ahụ kpuru ìsì mere ka Seventh-day Adventists kweere na, dịka ndị Laodicea, ha ka nọ n’ime mmekọrịta ọgbụgba ndụ nke dị nchebe. Ọ bụ otu ikike ụgha ahụ ka Izrel oge ochie kpọsara mgbe ha sịrị, “Ụlọ nsọ nke Onyenwe anyị, ụlọ nsọ nke Onyenwe anyị ka anyị bụ.”</w:t>
      </w:r>
    </w:p>
    <w:p>
      <w:pPr>
        <w:pStyle w:val="ArticleScripture"/>
        <w:jc w:val="left"/>
      </w:pPr>
      <w:r>
        <w:rPr>
          <w:rFonts w:ascii="Times New Roman" w:hAnsi="Times New Roman" w:eastAsia="Times New Roman" w:cs="Times New Roman"/>
        </w:rPr>
        <w:t>“Ndị Juu egeghị ntị n’ịdọ aka ná ntị ahụ. Ha chefuru Chineke, ha tufukwara anya n’elu ihe ùgwù ha dị elu dịka ndị nnọchiteanya Ya. Ngọzi ndị ha natara ewetaghị ngọzi n’ụwa. Ha jiri uru nile ha nwere mee naanị maka inye onwe ha otuto. Ha napụrụ Chineke ọrụ ozi Ọ chọrọ n’aka ha, ha napụkwara ụmụ mmadụ ibe ha nduzi nke okpukpe na ihe nlereanya dị nsọ. Dị ka ndị bi n’ụwa tupu idei mmiri ahụ, ha soro echiche ọjọọ niile nke obi ha rụọ ọrụ. N’ụzọ dị otu a, ha mere ka ihe dị nsọ yie egwuregwu efu, na-asị, ‘Ụlọ nsọ nke Onyenwe anyị, ụlọ nsọ nke Onyenwe anyị, bụ ndị a’ (Jeremiah 7:4), ebe n’otu oge ahụ ha nọ na-akọwa agwa Chineke n’ụzọ na-ezighị ezi, na-emebi nsọpụrụ aha Ya, ma na-emetọ ebe nsọ Ya.”</w:t>
      </w:r>
    </w:p>
    <w:p>
      <w:pPr>
        <w:pStyle w:val="ArticleScripture"/>
        <w:jc w:val="left"/>
      </w:pPr>
      <w:r>
        <w:rPr>
          <w:rFonts w:ascii="Times New Roman" w:hAnsi="Times New Roman" w:eastAsia="Times New Roman" w:cs="Times New Roman"/>
        </w:rPr>
        <w:t>“Ndị ọrụ ubi-vain ahụ e nyere nlekọta ubi-vain nke Onyenwe anyị abụghị ndị kwesịrị ntụkwasị obi n’ihe e nyefere ha. Ndị nchụàjà na ndị nkụzi abụghị ndị nkuzi kwesiri ntụkwasị obi nye ndị mmadụ. Ha edobereghị n’ihu ha ịdị mma na ebere nke Chineke na ihe Ọ na-arịọ n’aka ha, ya bụ ịhụnanya ha na ozi ha. Ndị ọrụ ubi-vain a chọrọ otuto nke onwe ha. Ha chọrọ ịnapụta mkpụrụ nke ubi-vain ahụ were bụrụ nke ha. Ọ bụ ọrụ ha nke ukwuu ịdọta uche na nsọpụrụ nye onwe ha.” Christ’s Object Lessons, 292.</w:t>
      </w:r>
    </w:p>
    <w:p>
      <w:pPr>
        <w:pStyle w:val="ArticleBody"/>
        <w:jc w:val="left"/>
      </w:pPr>
      <w:r>
        <w:rPr>
          <w:rFonts w:ascii="Times New Roman" w:hAnsi="Times New Roman" w:eastAsia="Times New Roman" w:cs="Times New Roman"/>
        </w:rPr>
        <w:t>N’afọ 1863 mmegharị nke ndị Millerite kwụsịrị, ma ọ kwụsịla ịbụ mmegharị nke ndị Filadelfia n’afọ 1856. A jụrụ ozi Mosis (nke “ugbọ asaa”), nke Elaịja (William Miller) wepụtara, a jụrụ ya; ma nkwụsị ahụ dabeere n’ụzọ omumu nke onye amụma ụgha nke Betel. Afọ 1863 bụ njedebe nke afọ iri isii na ise nke malitere n’afọ 1798, bụrụkwa njedebe nke amụma Aịzaya isi nke asaa.</w:t>
      </w:r>
    </w:p>
    <w:p>
      <w:pPr>
        <w:pStyle w:val="ArticleScripture"/>
        <w:jc w:val="left"/>
      </w:pPr>
      <w:r>
        <w:rPr>
          <w:rFonts w:ascii="Times New Roman" w:hAnsi="Times New Roman" w:eastAsia="Times New Roman" w:cs="Times New Roman"/>
        </w:rPr>
        <w:t>O wee rue n’ụbọchị Ehaz nwa Jotam, nwa Uzaịa, eze Juda, na Rezin eze Siria, na Peka nwa Remalaịa, eze Izrel, rigoro ije megide Jerusalem ibu agha megide ya, ma ha enweghi ike imeri ya. E wee gwa ụlọ Devid, sị, Siria ejikọtala onwe ya na Efraim. Obi ya wee maa jijiji, na obi ndị ya, dịka osisi nke ọhịa si ama jijiji n’ihu ifufe. Mgbe ahụ, Onyenwe anyị gwara Aịzaịa, si, Pụọ ugbu a izute Ehaz, gị onwe gị na Shear-jashub nwa gị, n’isi ngwụcha ọwa mmiri nke ọdọ mmiri elu, n’ụzọ ukwu nke ubi onye na-asa ákwà; Gwa ya, Lezienụ anya, nọrọ jụụ; atụla egwu, ka obi ghara ịda gị mba n’ihi ọdụ abụọ ndị a nke nkụ ọkụ ndị na-ese anwụrụ, n’ihi iwe ọku nke Rezin na Siria, na nke nwa Remalaịa. N’ihi na Siria, Efraim, na nwa Remalaịa, ezula ajọ izu imegide gị, sị, Ka anyị rigoo megide Juda, kpasuo ya iwe, ka anyị mepere onwe anyị oghere n’ime ya, ka anyị guzobe eze n’etiti ya, ya bụ, nwa Tabeal: Otu a ka Onye-nwe-ayi Jehova kwuru, Ọ gaghi eguzo, ọ gaghi-emekwa. N’ihi na isi Siria bụ Damaskọs, isi Damaskọs bụkwa Rezin; ma n’ime afọ iri isii na ise ka a ga-agbaji Efraim, ka ọ ghara ịbụ ndị mmadụ. Isi Efraim bụ Sameria, isi Sameria bụkwa nwa Remalaịa. Ọ bụrụ na unu ekweghị, n’ezie, a gaghị eme ka unu guzosie ike. Aịzaịa 7:1–9.</w:t>
      </w:r>
    </w:p>
    <w:p>
      <w:pPr>
        <w:pStyle w:val="ArticleBody"/>
        <w:jc w:val="left"/>
      </w:pPr>
      <w:r>
        <w:rPr>
          <w:rFonts w:ascii="Times New Roman" w:hAnsi="Times New Roman" w:eastAsia="Times New Roman" w:cs="Times New Roman"/>
        </w:rPr>
        <w:t>Amụma nke afọ iri isii na ise dị n’amaokwu nke asatọ na-egosi na “n’ime” oge afọ iri isii na ise ahụ, a ga-eburu alaeze ugwu nke ebo iri ahụ n’agha n’ịdọrọ n’agha. E dekọrọ ọhụụ ahụ n’afọ 742 BC, ma afọ iri na itoolu ka e mesịrị, n’afọ 723 BC, e chụsasịrị Efraim ma ndị Asiria dọrọ ya n’agha. N’afọ 677 BC, na njedebe nke afọ iri isii na ise ahụ, e jidere eze Manase ma kpọrọ ya gaa Babilọn. Ebe mmalite ya n’afọ 742 BC na-akara agha ụmụ amaala n’etiti alaeze ugwu na alaeze ndịda nke Izrel, dịka 1863 na-akara kpọmkwem etiti Agha Ụmụ Amaala na United States n’etiti Ugwu na Ndịda. Aịsaịa kwusara amụma ahụ n’ala ebube nkịtị (Judah), ma e mezuru amụma nke 1863 n’ala ebube nke mmụọ (United States).</w:t>
      </w:r>
    </w:p>
    <w:p>
      <w:pPr>
        <w:pStyle w:val="ArticleBody"/>
        <w:jc w:val="left"/>
      </w:pPr>
      <w:r>
        <w:rPr>
          <w:rFonts w:ascii="Times New Roman" w:hAnsi="Times New Roman" w:eastAsia="Times New Roman" w:cs="Times New Roman"/>
        </w:rPr>
        <w:t>E nwere akara ụzọ atọ n’ime amụma afọ iri isii na ise ahụ. Agha obodo nke 742 BC sochiri, n’ime afọ iri na itoolu, site n’ịchụsasị alaeze ugwu ahụ na 723 BC. N’ọgwụgwụ afọ iri isii na ise ahụ, a chụsasịrị alaeze ndịda ahụ. Amụma ahụ, tinyere mmalite na njedebe ya, na-anọchite anya “iwe” abụọ nke Chineke megide alaeze ugwu na alaeze ndịda, ma iwe abụọ ahụ bu ụzọ nwee afọ iri na itoolu n’ebe mmalite ha dị, e mesịa ha sochiri afọ iri na itoolu ọzọ nke bịara n’azụ mmezu ha.</w:t>
      </w:r>
    </w:p>
    <w:p>
      <w:pPr>
        <w:pStyle w:val="ArticleBody"/>
        <w:jc w:val="left"/>
      </w:pPr>
      <w:r>
        <w:rPr>
          <w:rFonts w:ascii="Times New Roman" w:hAnsi="Times New Roman" w:eastAsia="Times New Roman" w:cs="Times New Roman"/>
        </w:rPr>
        <w:t>Nhazi chiasm niile ahụ na-egosi oge agha obodo n’etiti ugwu na ndịda nke na-akara ma mmalite ma ọgwụgwụ. N’etiti mmalite na ọgwụgwụ ahụ, a kpọgara ma ndị mmegide abụọ nke agha obodo ahụ n’ime ịgba ohu, ma n’ime afọ iri isii na ise ahụ, mgbe a kpọkọtara ha pụta n’ọnọdụ ịgba ohu nke a chụsasịrị ha n’ime ya n’otu n’otu, ka ha bụrụ otu mba, ha rutere n’afọ 1863, nke bụ ụbọchị nke Emancipation Proclamation nke tọhapụrụ ndị ohu. Amụma banyere agha obodo n’ime Juda nkịtị na-ejedebe n’agha obodo n’ime Juda nke mmụọ, n’ihi na Jizọs na-eji mmalite ihe gosi ọgwụgwụ ihe mgbe niile, n’ihi na Ọ bụ Alfa na Omega.</w:t>
      </w:r>
    </w:p>
    <w:p>
      <w:pPr>
        <w:pStyle w:val="ArticleBody"/>
        <w:jc w:val="left"/>
      </w:pPr>
      <w:r>
        <w:rPr>
          <w:rFonts w:ascii="Times New Roman" w:hAnsi="Times New Roman" w:eastAsia="Times New Roman" w:cs="Times New Roman"/>
        </w:rPr>
        <w:t>Akụkọ ihe mere eme nke afọ 1863 nọchiri anya ya site n’akụkọ ihe mere eme nke afọ 742 BC, mgbe onye-amụma Aịzaya, ya na nwa ya nwoke, zipụtara ozi nye eze ọjọọ nke Juda (Ehaz). Afọ 742 BC n’ime amaokwu ahụ nọchiri anya ya site n’àmà eze Ehaz, onye bụ eze Juda, onye mechiri ọrụ ofufe nke ụlọ nsọ Chineke, ma mee ka nnukwu onye nchụàjà ya wuo oyiri ụlọ nsọ ndị Siria n’ime ogige nke ụlọ nsọ Chineke nke dị n’ụwa.</w:t>
      </w:r>
    </w:p>
    <w:p>
      <w:pPr>
        <w:pStyle w:val="ArticleBody"/>
        <w:jc w:val="left"/>
      </w:pPr>
      <w:r>
        <w:rPr>
          <w:rFonts w:ascii="Times New Roman" w:hAnsi="Times New Roman" w:eastAsia="Times New Roman" w:cs="Times New Roman"/>
        </w:rPr>
        <w:t>N’akụkọ ihe mere eme nke eze ọjọọ Ahaz (nke amụma Aịzaya kpọrọ afọ 742 BC), onye ndu Jerusalem webatara ofufe ndị na-ekpere arụsị (Katọlik) n’ime nzukọ Chineke, dịka Adventizim Laodisia si laghachi n’usoro ọrụ Protestantizim dapụrụ n’ezi okwukwe iji tụfuo ozi Mosis nke Elaịja nyefere. N’afọ 742 BC, Aịzaya chere eze ọjọọ Juda ihu na njedebe nke ọwa mmiri nke ọdọ mmiri nke elu, n’akụkụ ubi nke onye na-asa ákwà, o wee kpọrọ nwa ya nwoke soro ya mgbe o mere otú ahụ. Aha nwa ya nwoke ahụ bụ ihe ịrịba ama, ma mgbe onye amụma si Juda chere eze Jeroboam ihu, o nyekwara ya ihe ịrịba ama.</w:t>
      </w:r>
    </w:p>
    <w:p>
      <w:pPr>
        <w:pStyle w:val="ArticleScripture"/>
        <w:jc w:val="left"/>
      </w:pPr>
      <w:r>
        <w:rPr>
          <w:rFonts w:ascii="Times New Roman" w:hAnsi="Times New Roman" w:eastAsia="Times New Roman" w:cs="Times New Roman"/>
        </w:rPr>
        <w:t>Lee, mu onwem na umu nke Jehova nyeworom bụ ihe ịrịba ama na ihe ebube n’Izrel sitere n’aka Jehova nke usuu ndị agha, onye bi n’ugwu Zayọn. Aịsaịa 8:18.</w:t>
      </w:r>
    </w:p>
    <w:p>
      <w:pPr>
        <w:pStyle w:val="ArticleBody"/>
        <w:jc w:val="left"/>
      </w:pPr>
      <w:r>
        <w:rPr>
          <w:rFonts w:ascii="Times New Roman" w:hAnsi="Times New Roman" w:eastAsia="Times New Roman" w:cs="Times New Roman"/>
        </w:rPr>
        <w:t>Aha nwa Aịzaịa, “Shiar-Jashub,” pụtara “ndị fọdụrụ ga-alaghachi.” Ndị ahụ “na-alaghachi” ndị mejupụtara ndị fọdụrụ, bụ ndị ahụ na-eche Onyenwe anyị n’oge ọ na-egbu oge.</w:t>
      </w:r>
    </w:p>
    <w:p>
      <w:pPr>
        <w:pStyle w:val="ArticleScripture"/>
        <w:jc w:val="left"/>
      </w:pPr>
      <w:r>
        <w:rPr>
          <w:rFonts w:ascii="Times New Roman" w:hAnsi="Times New Roman" w:eastAsia="Times New Roman" w:cs="Times New Roman"/>
        </w:rPr>
        <w:t>M ga-echere Onyenwe anyị, onye zoro ụlọ Jekọb ihu Ya, m ga-atụkwasịkwa Ya anya. Lee, mụ na ụmụaka ndị Onyenwe anyị nyeworo m bụ ihe ịrịba ama na ihe ịtụnanya n’Izrel sitere n’aka Onyenwe ndị agha, onye bi n’ugwu Zayọn. Aịsaịa 8:17, 18.</w:t>
      </w:r>
    </w:p>
    <w:p>
      <w:pPr>
        <w:pStyle w:val="ArticleBody"/>
        <w:jc w:val="left"/>
      </w:pPr>
      <w:r>
        <w:rPr>
          <w:rFonts w:ascii="Times New Roman" w:hAnsi="Times New Roman" w:eastAsia="Times New Roman" w:cs="Times New Roman"/>
        </w:rPr>
        <w:t>Mgbe Aịzaya na eze ọjọọ Ahaz na-emekọrịta okwu na 742 TOA, ọ na-anọchi anya ndị ahụ “chere,” n’ihi na ndị amụma niile na-ekwu maka ụbọchị ikpeazụ, ndị ahụ “na-echekwa” n’ụbọchị ikpeazụ bụkwa ndị tara ahụhụ site na mmechuihu mbụ ahụ. Jeremaịa chere na Chineke aghọwo ya ụgha, ma jide mmiri ozuzo, Aịzaya kwa na-eche na Chineke ezonala “ihu ya n’ụlọ Jekọb,” ma Aịzaya kpebiri na ya ga-eche, ma chọọ Onyenwe anyị, nke na-anọchi anya ndị “amamihe” n’oge ọhụụ ahụ na-egbu oge. Ndị ahụ laghachiri ma kewapụ ihe dị oké ọnụ ahịa n’ihe rụrụ arụ, ndị ga-abụ ọnụ Chineke, ka e mechiri akara, ya mere e jiri ha tụnyere ndị ahụ na-anata akara nke anụ ọhịa ahụ.</w:t>
      </w:r>
    </w:p>
    <w:p>
      <w:pPr>
        <w:pStyle w:val="ArticleScripture"/>
        <w:jc w:val="left"/>
      </w:pPr>
      <w:r>
        <w:rPr>
          <w:rFonts w:ascii="Times New Roman" w:hAnsi="Times New Roman" w:eastAsia="Times New Roman" w:cs="Times New Roman"/>
        </w:rPr>
        <w:t>Ma ọtụtụ n’ime ha ga-asọ ngọngọ, daa, gbajikwaa, bụrụkwa ndị a tụrụ n’ọnyà, werekwa ha. Kechie àmà ahụ, kaa iwu ahụ akara n’etiti ndị na-eso ụzọ m. M ga-echekwa Onyenwe anyị, onye zoro ụlọ Jekọb ihu ya, m ga-atụkwasịkwa anya n’ebe ọ nọ. Lee, mụ onwe m na ụmụaka ndị Onyenwe anyị nyeworo m bụ ihe ịrịba ama na ihe ịtụnanya n’Izrel site n’aka Onyenwe ndị agha, onye bi n’ugwu Zayọn. Ma mgbe ha ga-asị unu, Chọọnụ ndị nwere mmụọ ndị maara ihe omimi, na ndị dibịa afa na-ekwupụta nwayọ nwayọ, na-atakwa ntakịrị olu: ọ̀ bụ na ọ bụghị Chineke ha ka ndị mmadụ kwesịrị ịchọ? Ọ̀ ga-abụ na a ga-achọ ndị nwụrụ anwụ n’ihi ndị dị ndụ? N’iwu ahụ na n’àmà ahụ: ọ bụrụ na ha anaghị ekwu dịka okwu a si dị, ọ bụ n’ihi na ìhè adịghị n’ime ha. Aịzaya 8:16–20.</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“Ndị a abụghị okwu Sister White, kama ha bụ okwu nke Onyenwe anyị, ozi Ya ezitela m ha ka m nye unu. Chineke na-akpọ unu ka unu ghara ịga n’ihu na-arụ ọrụ n’ụzọ na-emegide Ya. E nyere ọtụtụ ntụziaka banyere ndị mmadụ na-aza onwe ha Ndị Kraịst mgbe ha na-egosipụta àgwà Setan, na n’ime mmụọ, n’okwu, na n’omume, ha na-egbochi ọganihu nke eziokwu, ma n’ezie na-eso ụzọ nke Setan na-eduga ha. N’ime obi ike ha, ha ejidewo ọchịchị nke n’ụzọ ọ bụla na-abụghị nke ha, nke ha na-ekwesịghịkwa iji arụ ọrụ. Onye Ozizi ukwu ahụ kwuru, ‘Aga m akwatu, akwatu, akwatu.’ Ndị mmadụ na-ekwu na Battle Creek, ‘Ụlọ nsọ nke Onyenwe anyị, ụlọ nsọ nke Onyenwe anyị ka anyị bụ,’ ma ha na-eji ọkụ nkịtị. Obi ha adịghị eme nro ma ọ bụ ido onwe ha n’okpuru amara Chineke.”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Anọ</dc:title>
  <dc:subject>Ikpughe Ihe Omimi Amụma: Ihe Arụrụala nke Izekiel, Nzukọ nke Ụbọchị Ikpeazụ, na Akara nke Anụ-Ọhịa ahụ</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