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Asaa na Itoolu</w:t>
      </w:r>
    </w:p>
    <w:p>
      <w:pPr>
        <w:pStyle w:val="ArticleSubtitle"/>
        <w:jc w:val="left"/>
      </w:pPr>
      <w:r>
        <w:rPr>
          <w:rFonts w:ascii="Arial" w:hAnsi="Arial" w:eastAsia="Arial" w:cs="Arial"/>
        </w:rPr>
        <w:t>Ikpughe Nnupụisi nke 1888: Ihe Mmụta sitere n’Ọgbọ nke Abụọ nke Adventizim Laodisia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Ọgbọ nke abụọ nke Adventizim Laodisia bịara n’afọ 1888, a na-anọchikwa ọgbọ ahụ n’ihe nnọchianya n’Isi nke asatọ nke Ezekiel, dị ka ihe arụ nke abụọ, nke “ime-ụlọ ihe oyiyi ya” nọchiri anya ya.</w:t>
      </w:r>
    </w:p>
    <w:p>
      <w:pPr>
        <w:pStyle w:val="ArticleScripture"/>
        <w:jc w:val="left"/>
      </w:pPr>
      <w:r>
        <w:rPr>
          <w:rFonts w:ascii="Times New Roman" w:hAnsi="Times New Roman" w:eastAsia="Times New Roman" w:cs="Times New Roman"/>
        </w:rPr>
        <w:t>Ya mere m banye hụ; ma, le, ụdị ihe ọ bụla na-akpụ akpụ, na anụ ọhịa ndị jọgburu onwe ha, na arụsị niile nke ụlọ Izrel, ka e sere n’elu mgbidi gburugburu. Ndị ikom iri asaa n’ime ndị okenye nke ụlọ Izrel guzo kwa n’ihu ha, Jaazanaya nwa Shefan guzokwa n’etiti ha, onye ọ bụla ji ebe-ísì-ọma ya n’aka ya; igwe ojii gbara ọchịchịrị nke ísì-ọma wee rịgoro. Mgbe ahụ ọ sịrị m, Nwa nke mmadụ, ì hụwo ihe ndị okenye nke ụlọ Izrel na-eme n’ọchịchịrị, onye ọ bụla n’ime ụlọ ime ihe oyiyi ya? n’ihi na ha na-asị, Onyenwe anyị ahụghị anyị; Onyenwe anyị ahapụwo ụwa. Ezikiel 8:10–12.</w:t>
      </w:r>
    </w:p>
    <w:p>
      <w:pPr>
        <w:pStyle w:val="ArticleBody"/>
        <w:jc w:val="left"/>
      </w:pPr>
      <w:r>
        <w:rPr>
          <w:rFonts w:ascii="Times New Roman" w:hAnsi="Times New Roman" w:eastAsia="Times New Roman" w:cs="Times New Roman"/>
        </w:rPr>
        <w:t>Ụlọ nzuzo nke ihe oyiyi na-anọchi anya ihe ọjọọ zoro ezo dị n’ime obi ndị ahụ a na-anọchi anya ha dịka ndị okenye oge ochie, ha ewebatakwara kpọmkwem ajọ omume ahụ, ọ bụghị naanị n’ime ime ụlọ nke uche ha, kamakwa n’ime ime ụlọ nke ebe nsọ Chineke.</w:t>
      </w:r>
    </w:p>
    <w:p>
      <w:pPr>
        <w:pStyle w:val="ArticleScripture"/>
        <w:jc w:val="left"/>
      </w:pPr>
      <w:r>
        <w:rPr>
          <w:rFonts w:ascii="Times New Roman" w:hAnsi="Times New Roman" w:eastAsia="Times New Roman" w:cs="Times New Roman"/>
        </w:rPr>
        <w:t>Erila achịcha nke onye anya ya jọrọ njọ, achọkwala nri ya ndị dị ụtọ: n’ihi na dịka ọ na-eche n’obi ya, otú ahụ ka ọ dị: Rie ma ṅụọ, ka ọ na-agwa gị; ma obi ya anọghị n’ebe ị nọ. Ilu 23:6, 7.</w:t>
      </w:r>
    </w:p>
    <w:p>
      <w:pPr>
        <w:pStyle w:val="ArticleBody"/>
        <w:jc w:val="left"/>
      </w:pPr>
      <w:r>
        <w:rPr>
          <w:rFonts w:ascii="Times New Roman" w:hAnsi="Times New Roman" w:eastAsia="Times New Roman" w:cs="Times New Roman"/>
        </w:rPr>
        <w:t>Edere ma ọjọọ nke ụlọ ime ihe oyiyi ka e dere ma n’elu mgbidi nke ụlọ nsọ ma n’elu mgbidi nke uche ndị okenye ahụ. Ụlọ nzuzo nke ime ihe oyiyi nke arụ-aru nke abụọ dị na Isi nke asatọ nke Ezekiel na-anọchi anya ọgbọ nke abụọ nke Adventizim Laodisia, ma n’ime arụ-aru anọ ahụ, arụ-aru nke abụọ na-ewe oge karịa n’ịkọwa nnupu isi nke òtù dum, ọ bụ ezie na e gosiri arụ-aru anọ ahụ niile dịka ihe ndị ikom ahụ, ndị kwesiri ịbụ ndị nche nke ndị mmadụ, na-eme.</w:t>
      </w:r>
    </w:p>
    <w:p>
      <w:pPr>
        <w:pStyle w:val="ArticleScripture"/>
        <w:jc w:val="left"/>
      </w:pPr>
      <w:r>
        <w:rPr>
          <w:rFonts w:ascii="Times New Roman" w:hAnsi="Times New Roman" w:eastAsia="Times New Roman" w:cs="Times New Roman"/>
        </w:rPr>
        <w:t>“A kàrà akara nke nnapụta n’ahụ́ ndị ahụ ‘na-asụ ude ma na-eti mkpu n’ihi arụ arụ nile a na-eme.’ Ugbu a mmụọ-ozi nke ọnwụ na-apụta, dịka e gosiri ya n’ọhụụ Ezikiel site n’aka ndị ikom nwere ngwá agha igbu ọchụ, ndị e nyere iwu a: ‘Gbuonu kpamkpam ndị agadi na ndị na-eto eto, ma ụmụ agbọghọ, na ụmụntakịrị, na ndị inyom: ma unu abịarukwala nso onye ọ bụla nke akara ahụ dị n’ahụ́ ya; malitekwa n’ebe nsọ M.’ Onye-amụma ahụ na-ekwu, sị: ‘Ha malitere n’aka ndị ikom ochie ndị nọ n’ihu ụlọ ahụ.’ Ezikiel 9:1–6. Ọrụ mbibi ahụ na-amalite n’etiti ndị ahụ kpọrọ onwe ha ndị nche ime mmụọ nke ndị mmadụ. Ndị nche ụgha bụ ndị mbụ ga-ada. Ọ dịghị onye a ga-emere ebere ma ọ bụ a ga-ahapụ. Ndị ikom, ndị inyom, ụmụ agbọghọ, na ụmụntakịrị na-ala n’iyi ọnụ.” The Great Controversy, 656.</w:t>
      </w:r>
    </w:p>
    <w:p>
      <w:pPr>
        <w:pStyle w:val="ArticleBody"/>
        <w:jc w:val="left"/>
      </w:pPr>
      <w:r>
        <w:rPr>
          <w:rFonts w:ascii="Times New Roman" w:hAnsi="Times New Roman" w:eastAsia="Times New Roman" w:cs="Times New Roman"/>
        </w:rPr>
        <w:t>Nnupụisi nke na-egosi mbata nke ọgbọ nke abụọ ka a na-ejikọta kpọmkwem na ndu nke Adventizim Laodisia, dị ka e mezuru ya n’ogbako General Conference nke afọ 1888 na Minneapolis. A na-anọchi ya anya site n’okwu a bụ “ndị okenye nke ụlọ Izrel” nakwa site na “ndị ikom iri asaa.” Ọ bụ ndị okenye iri asaa ka e jikọtara na ọrụ Moses, ma ìgwè nke abụọ nke ndị na-eso ụzọ Jisọs mejupụtara ndị ikom iri asaa. “Iri asaa” na-anọchi anya ndu, dịkwa ka “ndị okenye” si eme. Ihe arụ nke abụọ na-etinye nkwusi ike pụrụ iche n’elu ndu ahụ, ma n’ime ime otú a, ọ na-etinye nkwusi ike ahụ n’elu ihe arụ ahụ dịka nke e jikọtara na nnupụisi ụlọọrụ nke ndu ahụ.</w:t>
      </w:r>
    </w:p>
    <w:p>
      <w:pPr>
        <w:pStyle w:val="ArticleBody"/>
        <w:jc w:val="left"/>
      </w:pPr>
      <w:r>
        <w:rPr>
          <w:rFonts w:ascii="Times New Roman" w:hAnsi="Times New Roman" w:eastAsia="Times New Roman" w:cs="Times New Roman"/>
        </w:rPr>
        <w:t>N’etiti ndị ikom iri asaa ndị agadi ahụ ka “Jaazaniah nwa Shafan” guzoro. Aha “Jaazaniah” pụtara “onye Chineke nụrụ,” ma ọ nọchiri anya nduzi nke nupụụrụ isi n’oge ahụ Chineke na-ekwu okwu n’onwe ya; n’ihi na ọ nụrụ Chineke, ma jụ ige ntị, n’ihi na ọ kwupụtara na Chineke ahapụwo ndị ya, nakwa na Chineke ahụghị ihe na-eme n’ime ụlọ nzuzo ndị ahụ. Jaazaniah bụ “nwa Shafan,” ma aha “Shafan” pụtara “izochi.” Nhazi nke ọgbọ nke abụọ na-anọchi anya nnupụisi nke nduzi ahụ nke nupụụrụ isi n’oge ahụ Chineke na-ekwu okwu, ha wee kwere na Chineke ahụghị ma ọ bụ na o nweghị nchegbu banyere omume ha.</w:t>
      </w:r>
    </w:p>
    <w:p>
      <w:pPr>
        <w:pStyle w:val="ArticleBody"/>
        <w:jc w:val="left"/>
      </w:pPr>
      <w:r>
        <w:rPr>
          <w:rFonts w:ascii="Times New Roman" w:hAnsi="Times New Roman" w:eastAsia="Times New Roman" w:cs="Times New Roman"/>
        </w:rPr>
        <w:t>Nwannaanyị White dere na e gosiri ya mkparịta ụka nke ndị ndu nke Adventism Laodisia n’oge Nzukọ Ozuzu nke 1888. N’oge Nzukọ Ozuzu nke 1888, Chineke gosiri Nwannaanyị White nzukọ ndị ndị ndu ahụ mere n’etiti onwe ha mgbe ha chere na Chineke anaghị anụ ntị. N’ebe ahụ, n’ime nzuzo nke ime ụlọ ha, ha kwuru okwu ọjọọ megide Nwannaanyị White, nwa ya nwoke, na Ndị Okenye Jones na Waggoner. Ha kweere na ha nwere ike ikwu okwu n’enweghị mgbochi, n’ihi na Chineke apụghị ịhụ ha n’ụlọ nzuzo ha, ma Chineke gosiri onye-amụma nwanyị ahụ mkparịta ụka ndị ahụ kpọmkwem. Ha nọ n’otu nzukọ ụlọọrụ, ma dịka mkpughe si kwuo, ha na-anụ ozi nke mmiri ozuzo ikpeazụ, ma ha jụrụ ịnụ ya.</w:t>
      </w:r>
    </w:p>
    <w:p>
      <w:pPr>
        <w:pStyle w:val="ArticleBody"/>
        <w:jc w:val="left"/>
      </w:pPr>
      <w:r>
        <w:rPr>
          <w:rFonts w:ascii="Times New Roman" w:hAnsi="Times New Roman" w:eastAsia="Times New Roman" w:cs="Times New Roman"/>
        </w:rPr>
        <w:t>Gịnị ka ọ bụ nke mụrụ ụdị nduzi nke gosipụtara nnupụisi doro anya otu a n’afọ 1888, nke Nwanneanyị White tụnyere ya na nnupụisi nke Kora, Datan na Abiram?</w:t>
      </w:r>
    </w:p>
    <w:p>
      <w:pPr>
        <w:pStyle w:val="ArticleScripture"/>
        <w:jc w:val="left"/>
      </w:pPr>
      <w:r>
        <w:rPr>
          <w:rFonts w:ascii="Times New Roman" w:hAnsi="Times New Roman" w:eastAsia="Times New Roman" w:cs="Times New Roman"/>
        </w:rPr>
        <w:t>“Mgbe Mmụọ Nsọ na-enye gị ìhè, ị ga-ahụ ajọ omume ahụ niile e mere na Minneapolis dịka ọ dị n’ezie, dịka Chineke si ele ya anya. Ọ bụrụ na agaghị m ahụ gị ọzọ n’ụwa a, jide n’aka na agbagharawo m gị mwute na ahụhụ na ibu nke mkpụrụ obi i butere m n’enweghị ihe kpatara ya. Ma n’ihi mkpụrụ obi gị, n’ihi Onye ahụ nwụrụ n’ihi gị, achọrọ m ka ị hụ ma kwupụta njehie gị. I jikọtara onwe gị n’eziokwu na ndị ahụ guzogidere Mmụọ nke Chineke. Ị nwere ihe àmà niile ị chọrọ na Onyenwe anyị na-arụ ọrụ site n’aka Ụmụnna Jones na Waggoner; ma ị nataghị ìhè ahụ; ma mgbe mmetụta ndị ahụ i kweere ka ha na-achị, na okwu ndị e kwuru megide eziokwu ahụ, ị naghị enwe njikere ikwupụta na i mehiere, na ndị ikom ndị a nwere ozi sitere n’aka Chineke, nakwa na i ledara ma ozi ahụ ma ndị ozi ahụ anya.”</w:t>
      </w:r>
    </w:p>
    <w:p>
      <w:pPr>
        <w:pStyle w:val="ArticleScripture"/>
        <w:jc w:val="left"/>
      </w:pPr>
      <w:r>
        <w:rPr>
          <w:rFonts w:ascii="Times New Roman" w:hAnsi="Times New Roman" w:eastAsia="Times New Roman" w:cs="Times New Roman"/>
        </w:rPr>
        <w:t>“Ọ dịtụbeghị mgbe m hụrụ n’etiti ndị anyị ịdị afọ ojuju siri ike n’onwe ha na enweghị mmasị ịnakwere ma kweta ìhè dịka e gosipụtara ya na Minneapolis. E gosiworo m na ọ dịghị onye ọbụla n’ime ìgwè ahụ bụ́ ndị jigidere mmụọ e gosipụtara na nzukọ ahụ ga-enwekwa ọzọ ìhè doro anya iji mata ọnụ ahịa dị oké ọnụ nke eziokwu ahụ e si n’eluigwe zitere ha ruo mgbe ha wedara mpako ha n’ala ma kwupụta na ọ bụghị Mmụọ nke Chineke kpaliri ha, kama na uche na obi ha jupụtara n’ajọ mbunobi. Onye-nwe-anyị chọrọ ịbịaru ha nso, ịgọzi ha ma gwọọ ha n’ịla azụ ha, ma ha achọghị ige ntị. Otu mmụọ ahụ kpaliri ha nke kpaliri Kora, Datan, na Abiram. Ndị ikom ahụ nke Izrel kpebisiri ike iguzogide ihe akaebe niile nke ga-egosi na ha nọ n’ihe na-ezighị ezi, ha wee na-aga n’ihu n’ụzọ ha nke ekweghị ekwe ruo mgbe e dọọrọ ọtụtụ ndị ọzọ pụọ ka ha sonyere ha.</w:t>
      </w:r>
    </w:p>
    <w:p>
      <w:pPr>
        <w:pStyle w:val="ArticleScripture"/>
        <w:jc w:val="left"/>
      </w:pPr>
      <w:r>
        <w:rPr>
          <w:rFonts w:ascii="Times New Roman" w:hAnsi="Times New Roman" w:eastAsia="Times New Roman" w:cs="Times New Roman"/>
        </w:rPr>
        <w:t>“Ònye ka ndị a bụ? Ọ bụghị ndị na-adịghị ike, ọ bụghị ndị na-amaghị ihe, ọ bụghị ndị na-enwetabeghị ìhè. N’ime nnupụisi ahụ e nwere ndị-isi narị abụọ na iri ise, ndị a ma ama n’ọgbakọ, ndị ikom a ma ama. Gịnị bụ àmà ha? ‘Ọgbakọ ahụ nile dị nsọ, onye ọ bụla n’ime ha, ma Onye-nwe-anyị nọ n’etiti ha: gịnịzi mere unu ji ebuli onwe unu elu karịa ọgbakọ nke Onye-nwe-anyị?’ [Numbers 16:3]. Mgbe Kora na ndị otu ya lara n’iyi n’okpuru ikpe Chineke, ndị mmadụ ndị ha duhieworo ahụghị aka Onye-nwe-anyị n’ọrụ ebube a. Ụtụtụ echi ya, ọgbakọ ahụ nile boro Moses na Aaron ebubo, sị, ‘Unu egbuwo ndị nke Onye-nwe-anyị’ [Verse 41], ọrịa otiti wee dakwasị ọgbakọ ahụ, ihe karịrị puku iri na anọ wee laa n’iyi.”</w:t>
      </w:r>
    </w:p>
    <w:p>
      <w:pPr>
        <w:pStyle w:val="ArticleScripture"/>
        <w:jc w:val="left"/>
      </w:pPr>
      <w:r>
        <w:rPr>
          <w:rFonts w:ascii="Times New Roman" w:hAnsi="Times New Roman" w:eastAsia="Times New Roman" w:cs="Times New Roman"/>
        </w:rPr>
        <w:t>“Mgbe m kpebiri ịhapụ Minneapolis, mmụọ ozi nke Onyenwe anyị guzoro n’akụkụ m wee sị: ‘Ọ bụghị otu ahụ; Chineke nwere ọrụ ka i rụọ n’ebe a. Ndị ahụ na-emegharị nnupụisi Kora, Datan, na Abiram. Etinyewo m gị n’ọnọdụ gị kwesịrị ekwesị, nke ndị na-adịghị n’ìhè agaghị ekweta; ha agaghị ege akaebe gị ntị; ma m ga-anọnyere gị; amara M na ike M ga-akwado gị. Ọ bụghị gị ka ha na-eleda anya, kama ndị ozi na ozi ahụ M na-ezigara ndị M. Ha egosila nlelị nye okwu nke Onyenwe anyị. Setan emewo ka anya ha kpuo ìsì ma gbagọọ ikpe ha; ma ọ bụrụ na mkpụrụ obi ọbụla echegharịghị na mmehie a ha, nnwere onwe a na-adịghị edo nsọ nke na-akparị Mmụọ nke Chineke, ha ga-eje ije n’ọchịchịrị. Aga m ewepụ ihe ndọba oriọna n’ọnọdụ ya ma ọ bụrụ na ha echegharịghị ma tọghata, ka M wee gwọọ ha. Ha emechiela ọhụhụ ime mmụọ ha. Ha achọghị ka Chineke gosi Mmụọ Ya na ike Ya; n’ihi na ha nwere mmụọ ịkwa emo na ịkpọ asị n’okwu M. A na-eme nfe, egwuregwú efu, ịchị ọchị n’egwú, na ịkpa ọchị kwa ụbọchị. Ha etinyeghị obi ha n’ịchọ M. Ha na-eje ije n’ụtaba nke ọkụ ha onwe ha mụnyere, ma ọ bụrụ na ha echegharịghị, ha ga-edina n’ihe mgbu.’ Otu a ka Onyenwe anyị kwuru: ‘Guzo n’ọnọdụ ọrụ gị; n’ihi na M nọnyere gị, agaghịkwa M ahapụ gị ma ọ bụ hapụ gị n’iyi.’ Okwu ndị a sitere n’aka Chineke, agaghị m anwa ileghara ha anya.”</w:t>
      </w:r>
    </w:p>
    <w:p>
      <w:pPr>
        <w:pStyle w:val="ArticleScripture"/>
        <w:jc w:val="left"/>
      </w:pPr>
      <w:r>
        <w:rPr>
          <w:rFonts w:ascii="Times New Roman" w:hAnsi="Times New Roman" w:eastAsia="Times New Roman" w:cs="Times New Roman"/>
        </w:rPr>
        <w:t>“Ìhè anọwo na-enwu n’elu Battle Creek n’ọ̀kụ̀ doro anya, na-egbuke egbuke; ma ònye n’ime ndị ahụ rụrụ òkè n’nzukọ ahụ na Minneapolis abatala n’ìhè ahụ ma nata akụ̀ bara ụba nke eziokwu nke Onyenwe anyị zitere ha site n’eluigwe? Ònye ka nọgidewororị n’ịga nzọụkwụ na nzọụkwụ ọnụ na Onye-ndú ahụ, Jisọs Kraịst? Ònye ka kwupụtawo n’uju ịnụ ọkụ n’obi ha ezighi ezi, ìsì ha, ekworo ha na amụma ọjọọ ha, nguzogide ha megide eziokwu? Ọ dịghị onye ọbụla; ma n’ihi ogologo ileghara ha ileghara ịnakwere ìhè ahụ, ọ hapụwo ha nke ukwuu n’azụ; ha etolitebeghị n’amara na n’ịma Kraịst Jisọs Onyenwe anyị. Ha emezughị inweta amara ahụ dị ha mkpa nke ha gaara enwe, nke gaara emekwa ka ha bụrụ ndị ikom siri ike n’ahụmahụ okpukpe.”</w:t>
      </w:r>
    </w:p>
    <w:p>
      <w:pPr>
        <w:pStyle w:val="ArticleScripture"/>
        <w:jc w:val="left"/>
      </w:pPr>
      <w:r>
        <w:rPr>
          <w:rFonts w:ascii="Times New Roman" w:hAnsi="Times New Roman" w:eastAsia="Times New Roman" w:cs="Times New Roman"/>
        </w:rPr>
        <w:t>“Ọnọdụ ewere na Minneapolis ghọrọ, n’ile anya, ihe mgbochi a na-apụghị imeri emeri, nke n’ókè dị ukwuu mechiri ha n’ime ndị na-enwe obi abụọ, ndị na-ajụ ajụjụ, na ndị na-ajụ eziokwu na ike Chineke. Mgbe nsogbu ọzọ ga-abịa, a ga-anwale ọzọ ndị ahụ jụrụ ihe àmà ruo ogologo oge—ihe àmà a kwakwasịrị n’elu ihe àmà—n’ihe ndị ahụ ha dara nke pụtara ìhè nke ukwuu, ọ ga-esikwa ike ka ha nata ihe sitere n’aka Chineke ma jụkwa ihe sitere n’aka ike ọchịchịrị. Ya mere, naanị ụzọ ha ga-esi nwee nchekwa bụ ijegharị n’ime ịdị umeala n’obi, na-eme ka ụzọ ụkwụ ha guzozie, ka onye ngwọrọ ghara isi n’ụzọ wezuga. Ọ na-eme ka ọdịiche dị ukwuu pụta ìhè onye anyị na ya na-akpakọrịta, ma ọ bụ na ọ bụ ndị mmadụ na Chineke na-eje ije, ndị kwere na Ya ma tụkwasị Ya obi, ma ọ bụ na ọ bụ ndị mmadụ na-agbaso ihe amamihe ha chere na ọ bụ nke ha, na-eje ije n’ọkụ ụzarị nke ịmụnye ha onwe ha.”</w:t>
      </w:r>
    </w:p>
    <w:p>
      <w:pPr>
        <w:pStyle w:val="ArticleScripture"/>
        <w:jc w:val="left"/>
      </w:pPr>
      <w:r>
        <w:rPr>
          <w:rFonts w:ascii="Times New Roman" w:hAnsi="Times New Roman" w:eastAsia="Times New Roman" w:cs="Times New Roman"/>
        </w:rPr>
        <w:t>“Oge na nlekọta na ndọgbu a chọrọ iji gbochie mmetụta nke ndị rụrụ ọrụ megide eziokwu abụrụla ọnwụnwa dị egwu; n’ihi na anyị gaara adị ọtụtụ afọ n’ihu n’amamihe ime mmụọ; ma a gaara etinyekwara ọtụtụ, ọtụtụ mkpụrụ obi n’ime chọọchị ma ọ bụrụ na ndị kwesịrị ịga n’ìhè gara n’ihu ịmata Onyenwe anyị, ka ha wee mara na ọpụpụ Ya akwadoro dị ka ụtụtụ. Ma mgbe a ga-emefu nnukwu ndọgbu n’ime chọọchị n’onwe ya iji gbochie mmetụta nke ndị ọrụ guzoro dịka mgbidi nkume siri ike megide eziokwu Chineke na-ezitere ndị Ya, a na-ahapụ ụwa n’ọchịchịrị n’ogo buru ibu.”</w:t>
      </w:r>
    </w:p>
    <w:p>
      <w:pPr>
        <w:pStyle w:val="ArticleScripture"/>
        <w:jc w:val="left"/>
      </w:pPr>
      <w:r>
        <w:rPr>
          <w:rFonts w:ascii="Times New Roman" w:hAnsi="Times New Roman" w:eastAsia="Times New Roman" w:cs="Times New Roman"/>
        </w:rPr>
        <w:t>“Chineke pụtara na ndị nche kwesịrị ibili, ma jiri olu jikọrọ ọnụ zipu ozi doro anya, na-enye opi ụda a pụrụ ịmata nke ọma, ka ndị mmadụ niile wee gbapụ gaa n’ọnọdụ ọrụ ha ma rụọ akụkụ ha n’ọrụ ukwu ahụ. Mgbe ahụ ìhè siri ike, doo anya nke mmụọ ozi nke ọzọ ahụ nke si n’eluigwe rịdata, ebe o nwere ike dị ukwuu, gaara ejupụta ụwa n’ebube ya. Anyị nọ ọtụtụ afọ n’azụ; ma ndị ahụ guzoro n’ìsì ma gbochie ọganihu nke ozi ahụ n’onwe ya nke Chineke pụtara na ọ ga-apụta site na nzukọ Minneapolis dịka oriọna na-enwu ọkụ, kwesịrị ime ka obi ha dị umeala n’ihu Chineke, hụ ma ghọta otú e si gbochie ọrụ ahụ n’ihi ìsì nke uche ha na obi ike nke obi ha.” Manuscript Releases, volume 14, 107–111.</w:t>
      </w:r>
    </w:p>
    <w:p>
      <w:pPr>
        <w:pStyle w:val="ArticleBody"/>
        <w:jc w:val="left"/>
      </w:pPr>
      <w:r>
        <w:rPr>
          <w:rFonts w:ascii="Times New Roman" w:hAnsi="Times New Roman" w:eastAsia="Times New Roman" w:cs="Times New Roman"/>
        </w:rPr>
        <w:t>Gịnị bụ ihe ahụ mụtara ọchịchị nke gosipụtara nnupụisi pụtara ìhè otú ahụ n’afọ 1888, nke Nwanyị White jiri tụnyere nnupụisi Kora, Datan na Abiram? Azịza ya, n’enweghị mgbagha, dị n’ime nnupụisi nke 1863, nke kwadebere ụzọ maka ihe a gwara Ezikiel na ọ ga-abụ ọbụna ihe arụ ka ukwuu. Ịjụ “oge asaa” nke Levitikọs iri abụọ na isii, ma webata eserese ụgha, ga-eme ka o doo mkpa ịdịgide n’ịkwado ihe ụgha nke 1863. N’ihi ya, Miller ga-ele anya ka a na-achụsasị ọla ya dị oké ọnụ ahịa ma kpuchie ha n’ahịhịa na ọla dị oké ọnụ ahịa ụgha na mkpụrụ ego ụgha. Okwu ilu nke ụwa na-ekwu sị, “ọ bụ ndị meriri na-ede akụkọ ihe mere eme.”</w:t>
      </w:r>
    </w:p>
    <w:p>
      <w:pPr>
        <w:pStyle w:val="ArticleBody"/>
        <w:jc w:val="left"/>
      </w:pPr>
      <w:r>
        <w:rPr>
          <w:rFonts w:ascii="Times New Roman" w:hAnsi="Times New Roman" w:eastAsia="Times New Roman" w:cs="Times New Roman"/>
        </w:rPr>
        <w:t>N’agbanyeghị na ha abụghị n’ezie ndị meriri emeri, ndị na-edu nzukọ Adventist nke Laodisia etinyewo oge na mbọ n’iwulite akụkọ ihe mere eme nke na-akwado nnupụisi na-abawanye ụba n’ime ọgbọ anọ ahụ, n’ịgbalị idowe nnupụisi ahụ n’ìhè nke dị anya nke ukwuu n’akụkọ ihe mere eme n’ezie dịka ndị mmụọ ozi nke eluigwe dere ya. Ndezigharị akụkọ ihe mere eme bụ otu njirimara pụtara ìhè nke ndị Jesuit nke Ụka Katọlik, ma imegharị akụkọ ihe mere eme abụwo ụzọ ọrụ na ahịa nke ndị ọkà mmụta akụkọ ihe mere eme Adventist nke Laodisia. Ihe a na-ede n’oge ndị a site n’aka “ndị ọkà mmụta akụkọ ihe mere eme” Adventist nke Laodisia banyere nzukọ General Conference nke Minneapolis bụ ihe atụ doro anya nke imegharị akụkọ ihe mere eme.</w:t>
      </w:r>
    </w:p>
    <w:p>
      <w:pPr>
        <w:pStyle w:val="ArticleBody"/>
        <w:jc w:val="left"/>
      </w:pPr>
      <w:r>
        <w:rPr>
          <w:rFonts w:ascii="Times New Roman" w:hAnsi="Times New Roman" w:eastAsia="Times New Roman" w:cs="Times New Roman"/>
        </w:rPr>
        <w:t>O nwere ike ịbụ na e nwere mmadụ ole na ole n’ime ndị nnupụisi ahụ sitere na nzukọ ahụ mechara chegharịa, ma ihe a na-ahụghịkarị n’ime iwu anaghị agbagha iwu ahụ. E nyere Sister White iwu ka ọ nọrọ ma dekọọ nzukọ ahụ, n’ihi na a na-emegharị nnupụisi nke Korah, Dathan na Abiram. Ka ndị ọkàmmụta akụkọ ihe mere eme nke Adventist wuo akaebe ahụ n’ihe gbasara ma e ghọtara ozi nke ezi omume site n’okwukwe, ma a ghọtaghị ya; ma a jụrụ ya ma ọ bụ a jụghị ya, ma ọ bụ na e mechara nabata ya, bụ izere akaebe sitere n’ike mmụọ nsọ nke nnupụisi nke e ji Korah, Dathan na Abiram gosi ihe atụ ya.</w:t>
      </w:r>
    </w:p>
    <w:p>
      <w:pPr>
        <w:pStyle w:val="ArticleBody"/>
        <w:jc w:val="left"/>
      </w:pPr>
      <w:r>
        <w:rPr>
          <w:rFonts w:ascii="Times New Roman" w:hAnsi="Times New Roman" w:eastAsia="Times New Roman" w:cs="Times New Roman"/>
        </w:rPr>
        <w:t>N’ime ndị nnupụisi atọ ahụ, ònye ka ihe ndekọ Mosis gosiri na o mechara chegharịa ma nabatakwa ya ọzọ n’ọrụ nduzi ya na Mosis?</w:t>
      </w:r>
    </w:p>
    <w:p>
      <w:pPr>
        <w:pStyle w:val="ArticleScripture"/>
        <w:jc w:val="left"/>
      </w:pPr>
      <w:r>
        <w:rPr>
          <w:rFonts w:ascii="Times New Roman" w:hAnsi="Times New Roman" w:eastAsia="Times New Roman" w:cs="Times New Roman"/>
        </w:rPr>
        <w:t>“Kora, bú mmụọ ndu n’ije a, bụ onye Livaị, nke ezinaụlọ Kohat, bụrụkwa nwa nwanne Mozis; ọ bụ nwoke nwere ikike na mmetụ ukwuu. Ọ bụ ezie na e họpụtara ya maka ọrụ ụlọikwuu nzute ahụ, ọnọdụ ya amalitela ime ya afọ erughị ala, o wee chọọ ịrị elu ruo n’ugwu nke ọkwa nchụàjà. Inye Erọn na ụlọ ya ọrụ ọkwa nchụàjà ahụ, nke na mbụ na-adakwasị ọkpara nke ezinụlọ ọ bụla, kpalitere ekworo na afọ ojujughị, ma ruo oge ụfọdụ Kora nọ na-emegide n’ime nzuzo ikike Mozis na Erọn, ọ bụ ezie na ọ naghị anwa ime ihe ọbụla nke nnupụisi n’ihu ọha. N’ikpeazụ, o chepụtara atụmatụ siri ike nke ịkwatu ma ọchịchị obodo ma ikike okpukpe. Ọ naghị enweghi ndị ji ya obi. Nso n’ụlọikwuu Kora na ndị Kohat, n’akụkụ ndịda nke ụlọikwuu nzute ahụ, ka ogige ebo Reuben dị, ebe ụlọikwuu Datan na Abiram, ndị isi abụọ nke ebo a, dị nso na nke Kora. Ndị isi ndị a jikọtara onwe ha ngwa ngwa n’atụmatụ ọchịchọ-elu ya. N’ihi na ha bụ ụmụ sitere n’ọkpara Jekọb, ha kwuru na ọchịchị obodo bụ nke ha, ha wee kpebie iso Kora kee nsọpụrụ nke ọkwa nchụàjà.”</w:t>
      </w:r>
    </w:p>
    <w:p>
      <w:pPr>
        <w:pStyle w:val="ArticleScripture"/>
        <w:jc w:val="left"/>
      </w:pPr>
      <w:r>
        <w:rPr>
          <w:rFonts w:ascii="Times New Roman" w:hAnsi="Times New Roman" w:eastAsia="Times New Roman" w:cs="Times New Roman"/>
        </w:rPr>
        <w:t>“Ọnọdụ mmetụta dị n’etiti ndị mmadụ kwadoro atụmatụ Kora. N’ịdị ilu nke mmechuihu ha, obi abụọ ha ndị gara aga, ekworo, na ịkpọasị alọghachila, ma ọzọkwa, e duzikwara mkpesa ha megide onye ndu ha nke nwere ndidi. Ụmụ Izrel nọgidere na-efunahụ eziokwu ahụ na ha nọ n’okpuru nduzi Chineke. Ha chefuru na Mmụọ-ozi nke ọgbụgba ndụ ahụ bụ onye ndu ha a na-adịghị ahụ anya, na, ebe ogidi ígwé ojii ahụ kpuchiri ya, ọnụnọ nke Kraịst gara n’ihu ha, nakwa na ọ bụ n’aka Ya ka Moses natara ntụziaka ya niile.</w:t>
      </w:r>
    </w:p>
    <w:p>
      <w:pPr>
        <w:pStyle w:val="ArticleScripture"/>
        <w:jc w:val="left"/>
      </w:pPr>
      <w:r>
        <w:rPr>
          <w:rFonts w:ascii="Times New Roman" w:hAnsi="Times New Roman" w:eastAsia="Times New Roman" w:cs="Times New Roman"/>
        </w:rPr>
        <w:t>“Ha ekweghị ido onwe ha n’okpuru ikpe ahụ dị egwu nke na ha niile ga-anwụ n’ọzara, ya mere ha dị njikere ijide nkwado ọ bụla ga-eme ka ha kwere na ọ bụghị Chineke kama Mozis na-edu ha nakwa na ọ bụ ya ekwuputawo mbibi ha. Mgbalị kachasị mma nke nwoke ahụ kasị nwee ịdị nwayọọ n’ụwa apụghị ime ka nnupụisi nke ndị a dajụọ; ma ọ bụ ezie na ihe ịrịba ama nke iwe Chineke megide agbagọ omume ha mbụ ka dị n’ihu ha n’usoro ha gbajiri agbaji na n’ọnụ ọgụgụ ha furu efu, ha etinyeghị ihe ọmụmụ ahụ n’obi. Ọzọkwa, ọnwụnwa meriri ha.” Patriarchs and Prophets, 395, 396.</w:t>
      </w:r>
    </w:p>
    <w:p>
      <w:pPr>
        <w:pStyle w:val="ArticleBody"/>
        <w:jc w:val="left"/>
      </w:pPr>
      <w:r>
        <w:rPr>
          <w:rFonts w:ascii="Times New Roman" w:hAnsi="Times New Roman" w:eastAsia="Times New Roman" w:cs="Times New Roman"/>
        </w:rPr>
        <w:t>Adventizim Laodisia malitere n’afọ 1856, ma n’afọ 1863 ọ ghọrọ chọọchị Adventist nke Laodisia e debanyere n’iwu. Dị ka e kwuburu na edemede ndị gara aga, ọ dịghị àmà sitere n’ike mmụọ nsọ na-egosi na a na-azọpụta Laodisia mgbe ọ bụla. A pụghị ịzọpụta ya ma ọ bụrụ na o chegharịghị ọnọdụ ya, ma nabata ahụmịhe nke Filadelfia na-anọchi anya ya. Laodisia bụ ndị a na-ekpe ikpe, site n’ịtụpụ ha n’ọnụ Onyenwe anyị. Dị ka chọọchị Laodisia, mmụọ nsọ na-akọwapụta na e kpebiela ka chọọchị ahụ jegharịa n’ọzara dịka Izrel oge ochie mere.</w:t>
      </w:r>
    </w:p>
    <w:p>
      <w:pPr>
        <w:pStyle w:val="ArticleBody"/>
        <w:jc w:val="left"/>
      </w:pPr>
      <w:r>
        <w:rPr>
          <w:rFonts w:ascii="Times New Roman" w:hAnsi="Times New Roman" w:eastAsia="Times New Roman" w:cs="Times New Roman"/>
        </w:rPr>
        <w:t>Ònye n’ime ndị nnupụisi nke Izrel oge ochie ka awagharịworo n’ọzara afọ iri anọ ma mesịa bata n’Ala Nkwa ahụ? Ọ dịghị ọbụna otu mkpụrụobi, ma awagharị ha gosipụtara n’onyinyo amụma awagharị nke Izrel nke oge a.</w:t>
      </w:r>
    </w:p>
    <w:p>
      <w:pPr>
        <w:pStyle w:val="ArticleBody"/>
        <w:jc w:val="left"/>
      </w:pPr>
      <w:r>
        <w:rPr>
          <w:rFonts w:ascii="Times New Roman" w:hAnsi="Times New Roman" w:eastAsia="Times New Roman" w:cs="Times New Roman"/>
        </w:rPr>
        <w:t>Nnupụisi nke Kora, Datan na Abiram (nke nọchiri anya nnupụisi nke 1888), tọrọ ntọala n’elu enweghị njikere ha ịnakwere ikpe ahụ e kpebiri n’ahụ ndị mmadụ, nke nyere ha ka ha wagharịa afọ iri anọ n’ọzara. Nnupụisi nke 1888 tọrọ ntọala n’elu ịjụ nke ndị ndu jụrụ nkwupụta ahụ nke kpọrọ ha Laodisia ma nyere ha ka ha wagharịa ọtụtụ afọ ndị ọzọ n’ọzara n’ihi nnupụisi ha.</w:t>
      </w:r>
    </w:p>
    <w:p>
      <w:pPr>
        <w:pStyle w:val="ArticleScripture"/>
        <w:jc w:val="left"/>
      </w:pPr>
      <w:r>
        <w:rPr>
          <w:rFonts w:ascii="Times New Roman" w:hAnsi="Times New Roman" w:eastAsia="Times New Roman" w:cs="Times New Roman"/>
        </w:rPr>
        <w:t>“Ozi e nyere anyị site n’aka A. T. Jones, na E. J. Waggoner bụ ozi Chineke nye ụka Laodisia, ahụhụ ga-adịrịkwa onye ọbụla na-ekwupụta na ọ kwere eziokwu ma o sina dị adịghị egosipụta n’ebe ndị ọzọ nọ ụzarị ndị ahụ Chineke nyere.” The 1888 Materials, 1053.</w:t>
      </w:r>
    </w:p>
    <w:p>
      <w:pPr>
        <w:pStyle w:val="ArticleBody"/>
        <w:jc w:val="left"/>
      </w:pPr>
      <w:r>
        <w:rPr>
          <w:rFonts w:ascii="Times New Roman" w:hAnsi="Times New Roman" w:eastAsia="Times New Roman" w:cs="Times New Roman"/>
        </w:rPr>
        <w:t>Ndị ikom oge ochie ahụ, ndị kwesiri ịbụ ndị nche nke ndị mmadụ n’afọ 1888, kwenyere na ha “bụrụ ndị bara ụba ma baa ụba n’ihe onwunwe.” Anyị ga-atụle ihe kpatara ọnọdụ a tupu afọ 1888, n’isiokwu na-esonụ.</w:t>
      </w:r>
    </w:p>
    <w:p>
      <w:pPr>
        <w:pStyle w:val="ArticleScripture"/>
        <w:jc w:val="left"/>
      </w:pPr>
      <w:r>
        <w:rPr>
          <w:rFonts w:ascii="Times New Roman" w:hAnsi="Times New Roman" w:eastAsia="Times New Roman" w:cs="Times New Roman"/>
        </w:rPr>
        <w:t>“Mkpụrụobi m na-eru m nnukwu mwute ịhụ otú ngwa ngwa ụfọdụ ndị natara ìhè na eziokwu ga-esi anabata aghụghọ Setan, ma bụrụ ndị a na-adọrọ adọrọ site n’ịdị nsọ ụgha. Mgbe mmadụ si n’ihe mgbochi akara ndị ahụ Onyenwe anyị guzobere ka anyị wee ghọta ọnọdụ anyị dịka e si kọwaa ya n’amụma pụọ, ha na-aga ebe ha na-amaghị.”</w:t>
      </w:r>
    </w:p>
    <w:p>
      <w:pPr>
        <w:pStyle w:val="ArticleScripture"/>
        <w:jc w:val="left"/>
      </w:pPr>
      <w:r>
        <w:rPr>
          <w:rFonts w:ascii="Times New Roman" w:hAnsi="Times New Roman" w:eastAsia="Times New Roman" w:cs="Times New Roman"/>
        </w:rPr>
        <w:t>“Ana m aju ma nnupụisi ezi-okwu ọ̀ na-agwọta mgbe ọ bụla. Mụọ n’ime Patriarchs and Prophets nnupụisi Kora, Datan, na Abiram. E gbatịrị nnupụisi a, ọ gụnyere ihe karịrị mmadụ abụọ. Ndị isi ya bụ ndị-isi ọgbakọ narị abụọ na iri ise, ndị a ma ama. Kpọọ nnupụisi aha ya kwesịrị ekwesị, kpọọkwa ndapụ n’ezi-okwukwe aha ya kwesịrị ekwesị, wee chebara ya echiche na e dekọrọ ahụmịhe nke ndị ochie nke Chineke, ya na akụkụ ya niile na-adịghị anabata anabata, n’ụzọ kwesịrị ntụkwasị obi ka ọ banye n’akụkọ ihe mere eme. Akwụkwọ Nsọ na-ekwupụta, ‘E dere ihe ndị a … ka ha bụrụ ịdọ aka ná ntị nye anyị, ndị ọgwụgwụ nke ụwa erutela n’ebe ha nọ.’ Ma ọ bụrụ na ndị ikom na ndị inyom nwere ihe ọmụma nke eziokwu kewapụrụ onwe ha nke ukwuu n’ebe Onye Ndú ukwu ha nọ nke mere na ha ga-ewere nnukwu onye ndu nke ndapụ n’ezi-okwukwe ma kpọọ ya Kraịst Ezi Omume Anyị, ọ bụ n’ihi na ha amịbabeghị emi n’ime ebe a na-egwupụta akụ nke eziokwu. Ha apụghị ịmata ọdịiche dị n’etiti ọla dị oke ọnụ ahịa na ihe efu.”</w:t>
      </w:r>
    </w:p>
    <w:p>
      <w:pPr>
        <w:pStyle w:val="ArticleScripture"/>
        <w:jc w:val="left"/>
      </w:pPr>
      <w:r>
        <w:rPr>
          <w:rFonts w:ascii="Times New Roman" w:hAnsi="Times New Roman" w:eastAsia="Times New Roman" w:cs="Times New Roman"/>
        </w:rPr>
        <w:t>“Gụọnụ ịdọ aka ná ntị ndị e nyere n’ụba n’Okwu Chineke banyere ndị amụma ụgha ga-abịa tinyere ozizi ụgha ha, ma ọ bụrụ na o kwe omume, ha ga-eduhie ọbụna ndị a họpụtara. N’ihi ịdọ aka ná ntị ndị a, gịnị mere ụka ji adịghị ekewapụ ihe ụgha n’ihe bụ eziokwu? Ndị ndị a dufuru n’ụzọ ọ bụla n’otu a kwesịrị iweda onwe ha ala n’ihu Chineke, ma chegharịa n’ezi obi, n’ihi na e duhiere ha n’ụzọ dị mfe otú ahụ. Ha amataghị ịmata olu nke ezigbo Onye-azụ atụrụ na nke onye ọbịa. Ka ndị dị otu a nile nyochaa isi nke ahụmịhe ha a ọzọ.”</w:t>
      </w:r>
    </w:p>
    <w:p>
      <w:pPr>
        <w:pStyle w:val="ArticleScripture"/>
        <w:jc w:val="left"/>
      </w:pPr>
      <w:r>
        <w:rPr>
          <w:rFonts w:ascii="Times New Roman" w:hAnsi="Times New Roman" w:eastAsia="Times New Roman" w:cs="Times New Roman"/>
        </w:rPr>
        <w:t>“Ruo ihe karịrị ọkara narị afọ, Chineke na-enye ndị Ya ìhè site n’amaokwu nke Mmụọ Ya. Mgbe oge a niile gasịrị, ò fọdụrụ ka mmadụ ole na ole na ndị nwunye ha mebie aghụghọ nke chọọchị dum nke ndị kwere ekwe, na-ekwupụta na Oriakụ White bụ onye aghụghọ na onye nduhie? ‘Site n’ọrụ ha ka unu ga-esi mara ha.’”</w:t>
      </w:r>
    </w:p>
    <w:p>
      <w:pPr>
        <w:pStyle w:val="ArticleScripture"/>
        <w:jc w:val="left"/>
      </w:pPr>
      <w:r>
        <w:rPr>
          <w:rFonts w:ascii="Times New Roman" w:hAnsi="Times New Roman" w:eastAsia="Times New Roman" w:cs="Times New Roman"/>
        </w:rPr>
        <w:t>“Ndị nwere ike ileghara ihe akaebe nile nke Chineke nyere ha anya, ma gbanwee ngọzi ahụ bụrụ ọnụ, kwesịkwara ịma jijiji n’ihi nchekwa nke mkpụrụobi ha. A ga-ewepụ ihe ndọba oriọna ha n’ọnọdụ ya, ma ọ bụrụ na ha echegharịghị. E lere Onyenwe anyị anya nlelị. E kwewo ka ọkọlọtọ nke eziokwu, nke ozi ndị mmụọ ozi mbụ, nke abụọ, na nke atọ, dọkpụrụ n’ájá. Ọ bụrụ na a hapụ ndị nche ka ha si n’ụzọ dị otu a duhie ndị mmadụ, Chineke ga-eme ka e nwee ụfọdụ mkpụrụobi ndị a ga-aza ajụjụ n’ihi enweghị nghọta dị nkọ iji mata ụdị nri a na-enye ìgwè atụrụ Ya.”</w:t>
      </w:r>
    </w:p>
    <w:p>
      <w:pPr>
        <w:pStyle w:val="ArticleScripture"/>
        <w:jc w:val="left"/>
      </w:pPr>
      <w:r>
        <w:rPr>
          <w:rFonts w:ascii="Times New Roman" w:hAnsi="Times New Roman" w:eastAsia="Times New Roman" w:cs="Times New Roman"/>
        </w:rPr>
        <w:t>“Nnupu-isi n’okwukwe emeela, Onyenwe anyị ekwewokwa ka ihe ndị dị otu a tolite n’oge gara aga iji gosi otú ndị nke Ya ga-esi dị mfe iduhie mgbe ha dabere n’okwu mmadụ kama ịchọgharị Akwụkwọ Nsọ n’onwe ha, dị ka ndị Berea ndị ahụ a ma ama mere, ịhụ ma ihe ndị a ò dị otu a. Onyenwe anyị ekwekwala ka ihe ndị dị otu a mee ka e wee nye ịdọ aka ná ntị na ihe ndị dị otu a ga-eme.”</w:t>
      </w:r>
    </w:p>
    <w:p>
      <w:pPr>
        <w:pStyle w:val="ArticleScripture"/>
        <w:jc w:val="left"/>
      </w:pPr>
      <w:r>
        <w:rPr>
          <w:rFonts w:ascii="Times New Roman" w:hAnsi="Times New Roman" w:eastAsia="Times New Roman" w:cs="Times New Roman"/>
        </w:rPr>
        <w:t>“Nnupụisi na ndapụ n’okwukwe jupụtara ọbụna n’ime ikuku anyị na-eku ume. A ga-emetụta anyị site na ha ma ọ bụrụ na anyị ejighị okwukwe kwụnye mkpụrụobi anyị ndị na-enweghị enyemaka n’ebe Kraịst nọ. Ọ bụrụ na ụmụ mmadụ na-eduhie mfe otu a ugbu a, olee otú ha ga-esi guzosie ike mgbe Setan ga-eme onwe ya ka ọ bụ Kraịst, ma rụọ ọrụ ebube? Ònye ka nkwupụta ụgha ya agaghị akpali n’oge ahụ—na-ekwupụta na ọ bụ Kraịst ebe ọ bụ naanị Setan na-ewere onwe ya dị ka Kraịst, ma n’anya mmadụ na-arụ ọrụ ndị Kraịst? Gịnị ga-egbochi ndị nke Chineke inye ndị Kraịst ụgha nkwado ha? ‘Unu esokwala ha.’”</w:t>
      </w:r>
    </w:p>
    <w:p>
      <w:pPr>
        <w:pStyle w:val="ArticleScripture"/>
        <w:jc w:val="left"/>
      </w:pPr>
      <w:r>
        <w:rPr>
          <w:rFonts w:ascii="Times New Roman" w:hAnsi="Times New Roman" w:eastAsia="Times New Roman" w:cs="Times New Roman"/>
        </w:rPr>
        <w:t>“A ghaghị ịghọta ozizi ndị ahụ nke ọma n’ụzọ doro anya. Ndị a nabatara ikwusa eziokwu ahụ aghaghị ịdị guzosiri ike; mgbe ahụ ụgbọ mmiri ha ga-eguzogide n’ihu oké ifufe na ajọ ifufe, n’ihi na arịlịka ahụ na-ejide ha ike. Nduhie ga-amụba, anyị ga-akpọkwa nnupụisi aha ya kwesịrị ekwesị. Anyị ga-eguzosi ike na-eyikwasị ihe agha nile ahụ. N’ọgụ a, ọ bụghị naanị mmadụ ka anyị na-ezute, kama ndị isi ọchịchị na ndị ike. Anyị anaghị alụ ọgụ megide anụ ahụ na ọbara. Ka a gụọ Ndị Efesọs 6:10–18 nke ọma na n’ụzọ na-emetụta obi n’ime ụka anyị.”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Asaa na Itoolu</dc:title>
  <dc:subject>Ikpughe Nnupụisi nke 1888: Ihe Mmụta sitere n’Ọgbọ nke Abụọ nke Adventizim Laodisia</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