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Nke Iri Asatọ na Otu</w:t>
      </w:r>
    </w:p>
    <w:p>
      <w:pPr>
        <w:pStyle w:val="ArticleSubtitle"/>
        <w:jc w:val="left"/>
      </w:pPr>
      <w:r>
        <w:rPr>
          <w:rFonts w:ascii="Arial" w:hAnsi="Arial" w:eastAsia="Arial" w:cs="Arial"/>
        </w:rPr>
        <w:t>Ikpughe Akụkọ Ihe Mere Eme n’Ọdịdị Ọhụrụ na Adventizim Laodisia: Nyocha Banyere Esemokwu Gbasara Daily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2024-02-14</w:t>
      </w:r>
    </w:p>
    <w:p>
      <w:pPr>
        <w:pStyle w:val="ArticleBody"/>
        <w:jc w:val="left"/>
      </w:pPr>
      <w:r>
        <w:rPr>
          <w:rFonts w:ascii="Times New Roman" w:hAnsi="Times New Roman" w:eastAsia="Times New Roman" w:cs="Times New Roman"/>
        </w:rPr>
        <w:t>Ịtụ uche site n’akpatara ruo n’nsonaazụ abaghị uru ma ọ bụrụ na a kọwara nsonaazụ ahụ n’ụzọ na-ezighị ezi, dịka ndị ọkà mmụta akụkọ ihe mere eme Adventist Laodisia mere, ndị na-ekwupụta echiche ha n’ụzọ elu banyere ọnọdụ na ndị mmadụ metụtara Nzukọ Ukwu nke 1888 na Minneapolis. Nkọwa nke sitere n’ike mmụọ nsọ na-akọwapụta ihe omume ahụ dịka nkwughachi nke nnupụisi nke Kora, Datan na Abiram, nke mkpebi ahụ kpaliri, ya bụ, mkpebi nke kpebiri ka ha jeegharị n’ọzara afọ iri anọ ruo mgbe ha nwụrụ. Otu mkpebi ahụ ka ekwupụtakwara megide Adventism Laodisia.</w:t>
      </w:r>
    </w:p>
    <w:p>
      <w:pPr>
        <w:pStyle w:val="ArticleBody"/>
        <w:jc w:val="left"/>
      </w:pPr>
      <w:r>
        <w:rPr>
          <w:rFonts w:ascii="Times New Roman" w:hAnsi="Times New Roman" w:eastAsia="Times New Roman" w:cs="Times New Roman"/>
        </w:rPr>
        <w:t>Nnupụisi ahụ gụnyekwara mkparịta ụka nzuzo ebe ndị nnupụisi nọ n’ìsì Laodisia dị oke njọ nke na ọ gbochiri ha ịghọta na Chineke maara atụmatụ ha na nnupụisi ha ha na-eme n’azụ ọnụ ụzọ mechiri emechi. Dịka Kora, Datan, na Abiram zoro n’ụlọikwuu ha mee atụmatụ ha ma gbasaa nnupụisi ha megide Mosis, otu ahụkwa ka ndị ikom ochie nke 1888 si zoo n’azụ ọnụ ụzọ mechiri emechi nke ụlọ ha, iji kpara izu megide Nwannaanyị White, nwa ya nwoke, na ndị ozi a họpụtara. Site n’oge ahụ gaa n’ihu, a ga-ebuso Nwannaanyị White, Jones, na Waggoner agha.</w:t>
      </w:r>
    </w:p>
    <w:p>
      <w:pPr>
        <w:pStyle w:val="ArticleBody"/>
        <w:jc w:val="left"/>
      </w:pPr>
      <w:r>
        <w:rPr>
          <w:rFonts w:ascii="Times New Roman" w:hAnsi="Times New Roman" w:eastAsia="Times New Roman" w:cs="Times New Roman"/>
        </w:rPr>
        <w:t>Ọgbọ anọ nke Adventizim toro nke nta nke nta n’ime nnupụisi ya, dịka e gosiri n’isi nke asatọ nke Ezikiel. Ụlọ ime ihe oyiyi ndị ahụ n’ime ụlọ nsọ anụ ahụ na n’ime ụlọ nsọ mmadụ aghọwo ebe echiche ọjọọ siri ike gbanyesiri mgbọrọgwụ, ma ime mmụọ arụsị biri n’elu ndị okenye ahụ e kenyere ka ha chebe ndị mmadụ. N’oge na-eduga ruo 1888, ndị okenye ahụ buru ụzọ tụfuo ebubo n’elu ikike nke Akwụkwọ Nsọ, ma emesịa n’elu Mmụọ nke Amụma, ma n’afọ 1884, ọhụụ ndị mepere emepe kwụsịrị. Ime mmụọ arụsị nke panteizim nke Kellogg malitere ịbanye n’akụkọ ihe mere eme tupu 1888, ma 1888 na-akara mbata nke ọgbọ nke abụọ. O nwere ike ịbụ na ndị na-ede akụkọ ihe mere eme Adventist edeghị n’eziokwu akaebe akụkọ ihe mere eme nke nnupụisi ahụ e gosipụtara na nzukọ ahụ, ma dịka mmụọ nsọ si kwuo, Ndị Nche eluigwe “nụrụ okwu ọbụla ma dekọọ” “okwu ndị ahụ n’akwụkwọ nke eluigwe.”</w:t>
      </w:r>
    </w:p>
    <w:p>
      <w:pPr>
        <w:pStyle w:val="ArticleBody"/>
        <w:jc w:val="left"/>
      </w:pPr>
      <w:r>
        <w:rPr>
          <w:rFonts w:ascii="Times New Roman" w:hAnsi="Times New Roman" w:eastAsia="Times New Roman" w:cs="Times New Roman"/>
        </w:rPr>
        <w:t>Nnupụisi nke e ji “ụlọ nzuzo nke ihe oyiyi” Ezikiel nọchianya, nọchiri anya mwakpo megide ezi ntọala ahụ. Ọ nọchiri anya mwakpo megide nwanyị amụma ahụ na ndị ozi a họpụtara, ọ pụtakwara mbata nke ime mmụọ aghụghọ. N’ọgbọ ahụ, mwakpo ukwu na-esote ga-abụ nke Setan ga-eme megide nnọọ ntọala nke ntọala William Miller.</w:t>
      </w:r>
    </w:p>
    <w:p>
      <w:pPr>
        <w:pStyle w:val="ArticleBody"/>
        <w:jc w:val="left"/>
      </w:pPr>
      <w:r>
        <w:rPr>
          <w:rFonts w:ascii="Times New Roman" w:hAnsi="Times New Roman" w:eastAsia="Times New Roman" w:cs="Times New Roman"/>
        </w:rPr>
        <w:t>Miller wukwasịrị ụkpụrụ nke ngwa amụma ya nile n’elu nghọta ahụ na ike mbibi abụọ ahụ dị na Daniel isi nke asatọ, amaokwu nke iri na atọ, nọchiri anya ikpere arụsị, nke papalism sochiri. N’afọ 1901, Lewis Conradi, onye ndu nke Adventism Laodicea na Germany, webatazigharịrị echiche Protestant dara ada ahụ na “the daily” n’akwụkwọ Daniel nọchiri anya ozi ije ozi nsọ nke Kraịst.</w:t>
      </w:r>
    </w:p>
    <w:p>
      <w:pPr>
        <w:pStyle w:val="ArticleBody"/>
        <w:jc w:val="left"/>
      </w:pPr>
      <w:r>
        <w:rPr>
          <w:rFonts w:ascii="Times New Roman" w:hAnsi="Times New Roman" w:eastAsia="Times New Roman" w:cs="Times New Roman"/>
        </w:rPr>
        <w:t>N’oge akụkọ ihe mere eme nke sochirinụ nzukọ Minneapolis nke afọ 1888, ime mmụọ ọjọọ nke onye ndu ọrụ ahụ ike ka njọworo njọ, nkewapụ nọgidere n’etiti ndị ndu ka nsonaazụ nke ịjụ ozi Jones na Waggoner gara n’ihu ịta ahụhụ ya. Ná mmalite nke narị afọ ọhụrụ ahụ, W. W. Prescott, onye ndu Adventist Laodisia nke natara asambodo nkà mmụta okpukpe site n’ụlọ akwụkwọ Protestant ndị dapụrụ n’ezi okwukwe, buru uwe ọchịchị Setan ahụ iji kwalite echiche Conradi banyere “ihe a na-eme kwa ụbọchị,” ma dịka ọ na-adị mgbe niile, “ndị meriri emeri na-ede akụkọ ihe mere eme.”</w:t>
      </w:r>
    </w:p>
    <w:p>
      <w:pPr>
        <w:pStyle w:val="ArticleBody"/>
        <w:jc w:val="left"/>
      </w:pPr>
      <w:r>
        <w:rPr>
          <w:rFonts w:ascii="Times New Roman" w:hAnsi="Times New Roman" w:eastAsia="Times New Roman" w:cs="Times New Roman"/>
        </w:rPr>
        <w:t>Ndị mmụọ ozi dị nsọ dere ezi akụkọ ihe mere eme ahụ, ma Adventizim nke Laodisia wepụtara ọnọdụ akụkọ ihe mere eme banyere esemokwu ahụ gbasara ịjụ nghọta ndị Millerite banyere “the daily,” nke na-ahapụ onye ọ bụla n’ime ndị “na-amụtaghị ihe” n’ime Adventizim nke Laodisia ka o kwere na nkọwa nke “the daily,” nke Nwanyị White kọwara dị ka nke sitere n’aka “ndị mmụọ ozi a chụpụrụ n’eluigwe,” bụ n’eziokwu ozizi ziri ezi. N’ime afọ mbụ nke narị afọ nke iri abụọ, W. W. Prescott duru ụzọ n’ịmepụta akwụkwọ mbipụta nke akpọrọ The Protestant. Ntọala echiche dum nke akwụkwọ mbipụta ahụ bụ ịkụzi na nghọta Miller banyere “the daily” ezighị ezi, nakwa na Protestantizim dapụrụ n’ezi okwukwe, ebe o si nweta asambodo nkà mmụta okpukpe ya, ziri ezi n’itinye akara nnọchianya Setan n’ahụ Kraịst. N’ime akụkọ ihe mere eme ahụ, A. G. Daniells (Onye isi oche General Conference), sonyere Prescott n’ike n’ọgụ Setan megide eziokwu, n’agbanyeghị eziokwu ahụ bụ na Nwanyị White akwadoro ozugbo echiche Miller banyere “the daily” dị ka nke ziri ezi.</w:t>
      </w:r>
    </w:p>
    <w:p>
      <w:pPr>
        <w:pStyle w:val="ArticleScripture"/>
        <w:jc w:val="left"/>
      </w:pPr>
      <w:r>
        <w:rPr>
          <w:rFonts w:ascii="Times New Roman" w:hAnsi="Times New Roman" w:eastAsia="Times New Roman" w:cs="Times New Roman"/>
        </w:rPr>
        <w:t>“Onyenwe anyị gosiri m na e ji aka Ya duzie chaatị 1843 ahụ, na ọ dịghị akụkụ ọ bụla n’ime ya a ga-agbanwe; na ọnụọgụgụ ndị ahụ dị kpọmkwem dịka Ọ chọrọ ka ha dị. Na aka Ya dị n’elu ya ma zoo njehie dị n’ime ụfọdụ n’ime ọnụọgụgụ ndị ahụ, nke mere na ọ dịghị onye pụrụ ịhụ ya, ruo mgbe e wepụrụ aka Ya.”</w:t>
      </w:r>
    </w:p>
    <w:p>
      <w:pPr>
        <w:pStyle w:val="ArticleScripture"/>
        <w:jc w:val="left"/>
      </w:pPr>
      <w:r>
        <w:rPr>
          <w:rFonts w:ascii="Times New Roman" w:hAnsi="Times New Roman" w:eastAsia="Times New Roman" w:cs="Times New Roman"/>
        </w:rPr>
        <w:t>“Mgbe ahụ, ahụrụ m, n’ihe gbasara ‘Daily,’ na okwu ahụ bụ ‘àjà’ bụ ihe amamihe mmadụ tinyere, ọ bụghịkwa nke dị n’ime ederede ahụ; nakwa na Onye-nwe-anyị nyere ndị kpọsara mkpu awa ikpe ahụ nghọta ziri ezi banyere ya. Mgbe ịdị n’otu dị, tupu 1844, ihe fọrọ nke nta ka ọ bụrụ mmadụ nile dị n’otu n’echiche ziri ezi banyere ‘Daily;’ ma kemgbe 1844, n’etiti ọgba aghara ahụ, anabatala echiche ndị ọzọ, ọchịchịrị na mgbagwoju anya esokwa ya.” Review and Herald, November 1, 1850.</w:t>
      </w:r>
    </w:p>
    <w:p>
      <w:pPr>
        <w:pStyle w:val="ArticleBody"/>
        <w:jc w:val="left"/>
      </w:pPr>
      <w:r>
        <w:rPr>
          <w:rFonts w:ascii="Times New Roman" w:hAnsi="Times New Roman" w:eastAsia="Times New Roman" w:cs="Times New Roman"/>
        </w:rPr>
        <w:t>N’oge Prescott na Daniells wakporo eziokwu nke “ihe a na-eme kwa ụbọchị,” Prescott na Daniells nọchitere anya echiche nke pere mpe n’isiokwu ahụ, ndụmọdụ Nwanyị White nyere n’oge esemokwu ahụ nye ndị ikom abụọ ahụ bụ na ha kwesịrị imechi ọnụ ha, ọ bụ ezie na o kwuru ya n’ụzọ ka mma na nke nwere amamihe n’okwu, dịka, “n’ịgbachi nkịtị ka amamihe unu dị.” Mgbe ọ baara ha mba n’ihi echiche ụgha ha, o mekwara ka o doo anya na e kwesịghị ime isiokwu nke “ihe a na-eme kwa ụbọchị” ka ọ bụrụ ajụjụ ule. Ndị na-emegharị akụkọ ihe mere eme n’ụzọ mmegharịgharị, nke mmegharịgharị ahụ bụ usoro akụkọ ihe mere eme a na-asị na ọ malitere n’ụlọ ụka Jesuit nke ụka Katọlik, ejirila okwu ya banyere na e kwesịghị ime “ihe a na-eme kwa ụbọchị” ka ọ bụrụ ajụjụ ule, iji gbochie nyocha eziokwu na nke ziri ezi nke ozizi ahụ. Ha na-akọwahie okwu ya, n’ihi na ha na-ahapụ mgbe niile akụkụ a na-ekwu na mgbe ọ dụrụ ọdụ megide ịkpalite isiokwu nke “ihe a na-eme kwa ụbọchị,” ọ na-ejikọta okwu ya mgbe niile na okwu ndị dị ka, “n’oge a,” ma ọ bụ “n’okpuru ọnọdụ ndị dị ugbu a.”</w:t>
      </w:r>
    </w:p>
    <w:p>
      <w:pPr>
        <w:pStyle w:val="ArticleBody"/>
        <w:jc w:val="left"/>
      </w:pPr>
      <w:r>
        <w:rPr>
          <w:rFonts w:ascii="Times New Roman" w:hAnsi="Times New Roman" w:eastAsia="Times New Roman" w:cs="Times New Roman"/>
        </w:rPr>
        <w:t>Dịka onye-amụma nwanyị, ọ na-agbalị igbochi esemokwu na-arị elu nke fọrọ nke nta ka ọ kpatara nkewa dị ukwuu n’ime nzukọ ukwu ahụ, site n’aka obere ìgwè mmadụ ndị chere na n’ihi na ha bụ ndị ndu, ha nwere ikike ịkwalite ihe ọ bụla ha kpebiri na ọ bụ eziokwu. Ma Onyenwe anyị, site n’aka mmetụta ya, debere ọrụ Setan n’ókè, ruo mgbe ọ nwụrụ. Mgbe ahụ, n’afọ 1931, a nwara mbọ ọhụrụ iji jụ eziokwu banyere “the daily,” ma n’ikpeazụ e mezuru ya. Taa, ezi nghọta nke nkọwa “the daily” bụ nghọta nke obere ìgwè n’ime Adventism nke Laodisia, ma n’okpuru ọnọdụ ndị dị ugbu a, “the daily” aghọwo ugbu a n’enweghị mgbagha ajụjụ ule.</w:t>
      </w:r>
    </w:p>
    <w:p>
      <w:pPr>
        <w:pStyle w:val="ArticleBody"/>
        <w:jc w:val="left"/>
      </w:pPr>
      <w:r>
        <w:rPr>
          <w:rFonts w:ascii="Times New Roman" w:hAnsi="Times New Roman" w:eastAsia="Times New Roman" w:cs="Times New Roman"/>
        </w:rPr>
        <w:t>Mgbe echiche nke ọtụtụ mmadụ jidere ezi nghọta, ọ bụghị ule; ma mgbe akọwapụtara eziokwu ọ bụla dị ka njehie, ọ na-abụ mgbe ahụ ule. Mgbe e bipụtara nchịkọta edemede ndị a kpọrọ Manuscript Releases n’afọ ndị 1980, ma ọ bụ n’oge dị nso na ya, e mechara mata otu edemede nke na-emegide echiche Prescott na Daniells banyere “the daily” n’ụzọ doro anya kpọmkwem, dịka nkwado ya nye echiche Miller siri dị.</w:t>
      </w:r>
    </w:p>
    <w:p>
      <w:pPr>
        <w:pStyle w:val="ArticleScripture"/>
        <w:jc w:val="left"/>
      </w:pPr>
      <w:r>
        <w:rPr>
          <w:rFonts w:ascii="Times New Roman" w:hAnsi="Times New Roman" w:eastAsia="Times New Roman" w:cs="Times New Roman"/>
        </w:rPr>
        <w:t>“N’ogo a nke a n’ahụmahụ anyị, e kwesịghị ka e dọpụta uche anyị pụọ n’ìhè pụrụ iche e nyere [anyị] ka anyị tụlee n’ọgbakọ dị mkpa nke nzukọ anyị. Ma e nwere Nwanna Daniells, onye iro ahụ nọ na-arụ ọrụ n’uche ya; a nọkwa na-arụ ọrụ n’uche gị na n’uche Okenye Prescott site n’aka ndị mmụọ ozi ahụ a chụpụrụ n’eluigwe. Ọrụ Setan bụ ịtụgharị uche unu ka a webata mkpụrụedemede nta na ntakịrị nkọwa ndị ahụ Onyenwe anyị emeghị ka unu webata. Ha abụghị ihe dị mkpa. Ma nke a pụtara ihe dị ukwuu nye ọrụ eziokwu ahụ. Ma echiche nke uche unu, ọ bụrụ na a pụrụ idọpụta unu pụọ gaa n’ime mkpụrụedemede nta ma ọ bụ ntakịrị nkọwa, bụ ọrụ e chepụtara site n’aka Setan. Idozi obere ihe n’akwụkwọ ndị e dere, unu chere na ọ ga-abụ ime nnukwu ọrụ. Ma a nyela m iwu, Ịgbachi nkịtị bụ ikwu okwu nke ọma.”</w:t>
      </w:r>
    </w:p>
    <w:p>
      <w:pPr>
        <w:pStyle w:val="ArticleScripture"/>
        <w:jc w:val="left"/>
      </w:pPr>
      <w:r>
        <w:rPr>
          <w:rFonts w:ascii="Times New Roman" w:hAnsi="Times New Roman" w:eastAsia="Times New Roman" w:cs="Times New Roman"/>
        </w:rPr>
        <w:t>“A ga m asị, Kwụsị ịnọ na-achọ mmejọ. Ọ bụrụ na naanị nzube a nke ekwensu ga-enwe ike imezu, mgbe ahụ ọ pụtara n’anya unu na a ga-ele ọrụ unu anya dị ka ihe kachasị ịtụnanya n’echiche ya. Ọ bụ atụmatụ nke onye iro ka a chịkọta ihe niile a na-eche na ha bụ akụkụ ndị a na-ajụ ajụjụ n’ebe ụdị uche niile na-ekwenyeghị.”</w:t>
      </w:r>
    </w:p>
    <w:p>
      <w:pPr>
        <w:pStyle w:val="ArticleScripture"/>
        <w:jc w:val="left"/>
      </w:pPr>
      <w:r>
        <w:rPr>
          <w:rFonts w:ascii="Times New Roman" w:hAnsi="Times New Roman" w:eastAsia="Times New Roman" w:cs="Times New Roman"/>
        </w:rPr>
        <w:t>“Gịnịkwa ọzọ? Ọ bụ nnọọ ọrụ ahụ nke na-atọ ekwensu ụtọ ka a ga-emezu. A ga-enye ndị nọ n’èzí nnọchiteanya, ọ bụghị nke okwukwe anyị, kama nnọọ ihe ahụ ga-adịrị ha mma, nke ga-eme ka àgwà ndị ga-akpata nnukwu mgbagwoju anya pụta ìhè, ma were oge ọlaedo ndị ahụ nke kwesiri iji ịnụ ọkụ n’obi weta ozi ukwu ahụ n’ihu ndị mmadụ. Nkọwa ndị a na-enye n’ihe ọ bụla anyị rụworo ọrụ na ya agaghị enwe ike ịdịkọrịrị n’otu n’uju, ma nsonaazụ ya ga-abụ ịgbagwoju uche nke ndị kwere ekwe na ndị na-ekweghị ekwe. Nke a bụ nnọọ ihe ahụ Setan zubere ka o mee—ihe ọ bụla a pụrụ ime ka ọ buru ibu dị ka esemokwu.”</w:t>
      </w:r>
    </w:p>
    <w:p>
      <w:pPr>
        <w:pStyle w:val="ArticleScripture"/>
        <w:jc w:val="left"/>
      </w:pPr>
      <w:r>
        <w:rPr>
          <w:rFonts w:ascii="Times New Roman" w:hAnsi="Times New Roman" w:eastAsia="Times New Roman" w:cs="Times New Roman"/>
        </w:rPr>
        <w:t>“Gụọ Ezikiel, isi nke 28. Ugbu a, ebe a ka e nwere nnukwu ọrụ, ebe mmụọ ndị iju pụrụ ịrụ ọrụ. Ma Onyenwe anyị nwere ọrụ a ga-arụ iji zọpụta mkpụrụ obi ndị na-ala n’iyi; ma ebe ndị ahụ Setan, n’ime mgbanwe, pụrụ iji jupụta, na-eweta mgbagwoju anya n’etiti usuu anyị, ọ ga-eme nke ahụ n’izu okè, ma obere ọdịiche ndị ahụ nile ga-ebuwanye ibu, bụrụkwa ndị pụtara ìhè.</w:t>
      </w:r>
    </w:p>
    <w:p>
      <w:pPr>
        <w:pStyle w:val="ArticleScripture"/>
        <w:jc w:val="left"/>
      </w:pPr>
      <w:r>
        <w:rPr>
          <w:rFonts w:ascii="Times New Roman" w:hAnsi="Times New Roman" w:eastAsia="Times New Roman" w:cs="Times New Roman"/>
        </w:rPr>
        <w:t>“E gosiwo m site na mbu na Onye-nwe-ayi enyebeghi ma Ndi-okenye Daniells ma obu Prescott ibu arusi nke oru a. Ekwela ka aghughọ Setan bata, ka e wee mee ka “Daily” a buru nnukwu okwu nke a ga-ebubata ka o gbagwojuo uche ndi madu anya ma gbochie oganihu nke oru n’oge a di oke mkpa? O kwesighi ime otu a, ihe obula o bula o nwere ike ibu. E kwesighi ibubata isiokwu a, n’ihi na mmuo a ga-ebubata ga-abụ nke na-egbochi, Lucifa na-elekwa mmegharị nile anya. Ndi nnọchi-anya Setan ga-amalite oru ya, a ga-ebubatakwa ọgbaaghara n’etiti ogu anyi. I nweghị oku ọ bụla ịchọpụta esemokwu nke echiche nke na-abụghị ajụjụ nnwale; ma nkịtị gị bụ ikwu okwu n’onwe ya. E nyere m ihe a nile n’ihu m n’uzo doro anya. Ọ bụrụ na ekwensu enwee ike itinye onye ọbụla n’ime ndi nke anyi n’ihe gbasara isiokwu ndị a, dika o tụrụ aro ime, ihe kpatara Setan ga-emeri. Ugbu a, a ga-ebuli oru a ozugbo n’enweghị oge ọ bụla furu efu, ma ekwesịghị ikwupụta echiche [iche] ọ bụla.”</w:t>
      </w:r>
    </w:p>
    <w:p>
      <w:pPr>
        <w:pStyle w:val="ArticleScripture"/>
        <w:jc w:val="left"/>
      </w:pPr>
      <w:r>
        <w:rPr>
          <w:rFonts w:ascii="Times New Roman" w:hAnsi="Times New Roman" w:eastAsia="Times New Roman" w:cs="Times New Roman"/>
        </w:rPr>
        <w:t>“Setan ga-akpali ndị ikom ahụ ndị siri n’etiti anyị pụọ ka ha na ndị mmụọ ozi ọjọọ jikọọ aka ma gbochie ọrụ anyị n’ihe ndị na-adịghị mkpa, ma lee ụdị ọṅụ [ga-adị] n’ogige onye iro. Bịanụ nso ọnụ, bịanụ nso ọnụ. Ka e lie ọdịiche ọ bụla. Ọrụ anyị ugbu a bụ ịrara ike anụ ahụ anyị niile na ike akwara-ụbụrụ anyị niile nye iwepụ ọdịiche ndị a n’ụzọ, ka mmadụ niile bụrụ otu n’ime nkwekọrịta. Ọ bụrụ na a ga-ekwe Setan, n’ime nnukwu amamihe ya na-adịghị nsọ, ka o jide ọbụna ntakịrị ohere, [ọ ga-aṅụrị ọṅụ].”</w:t>
      </w:r>
    </w:p>
    <w:p>
      <w:pPr>
        <w:pStyle w:val="ArticleScripture"/>
        <w:jc w:val="left"/>
      </w:pPr>
      <w:r>
        <w:rPr>
          <w:rFonts w:ascii="Times New Roman" w:hAnsi="Times New Roman" w:eastAsia="Times New Roman" w:cs="Times New Roman"/>
        </w:rPr>
        <w:t>“Ugbu a, mgbe m hụrụ otú unu si arụ ọrụ, uche m ghọtara ọnọdụ ahụ dum na ihe ga-esi na ya pụta ma ọ bụrụ na unu agaa n’ihu nye ndị otu ndị hapụworo anyị ọbụna ntakịrị ohere iweta mgbagwoju anya n’etiti ndị otu anyị. Enweghị amamihe unu ga-abụ nnọọ ihe Saten chọrọ ka ọ bụrụ. Mkpọsa unu nke ụda elu esiteghị n’ike mmụọ nsọ nke Mmụọ Nsọ. A gwara m ka m gwa unu na ịchọ ntụpọ unu n’ihe ndị ikom ndị Chineke duru dere esiteghị n’ike mmụọ nsọ nke Chineke. Ma ọ bụrụ na nke a bụ amamihe Okenye Daniells ga-enye ndị mmadụ, n’ụzọ ọbụla enyela ya ọkwá ọchịchị, n’ihi na ọ pụghị isi na ihe kpatara ihe ruo n’ihe na-esi na ya pụta kpee echiche. Ịgbachi nkịtị unu n’okwu a bụ amamihe unu. Ugbu a, ihe ọbụla dị ka ịchọ ntụpọ n’akwụkwọ ndị ikom ndị na-adịkwaghị ndụ bipụtara abụghị ọrụ Chineke nyere onye ọbụla n’ime unu ka o mee. N’ihi na ọ bụrụ na ndị ikom ndị a—Okenye Daniells na Prescott—soro ntụziaka e nyere n’ọrụ n’obodo dị iche iche, ọtụtụ mmadụ, ee, ọtụtụ nke ukwuu, gaara ekwenye n’eziokwu ahụ ma gbanwee, ndị ikom nwere ike, ndị [ugbu a] nọ n’ọkwá ebe a gaghị erute ha ma ọlị.”</w:t>
      </w:r>
    </w:p>
    <w:p>
      <w:pPr>
        <w:pStyle w:val="ArticleScripture"/>
        <w:jc w:val="left"/>
      </w:pPr>
      <w:r>
        <w:rPr>
          <w:rFonts w:ascii="Times New Roman" w:hAnsi="Times New Roman" w:eastAsia="Times New Roman" w:cs="Times New Roman"/>
        </w:rPr>
        <w:t>“A ga-ele ụwa nile anya dị ka otu nnukwu ezinaụlọ. Ma mgbe unu nwere isi iyi dị otu a nke ọmụma unu ga-esi dọta, gịnị mere unu ji hapụ ụwa ka ọ laa n’iyi ruo ọtụtụ afọ, ebe unu ji ihe-àmà ndị Onyenwe anyị Jizọs Kraịst nyere? Ezi okpukpe na-akụziri anyị ile nwoke ọ bụla na nwanyị ọ bụla anya dịka mmadụ anyị pụrụ imere ezi ihe.</w:t>
      </w:r>
    </w:p>
    <w:p>
      <w:pPr>
        <w:pStyle w:val="ArticleScripture"/>
        <w:jc w:val="left"/>
      </w:pPr>
      <w:r>
        <w:rPr>
          <w:rFonts w:ascii="Times New Roman" w:hAnsi="Times New Roman" w:eastAsia="Times New Roman" w:cs="Times New Roman"/>
        </w:rPr>
        <w:t>“Nke a ebipụtawo kemgbe ọtụtụ afọ: ‘Uche Ziri Ezi,’ àmà nye Okenye Andrews. A pụrụ ịzụlite uche ka ọ bụrụ ike ịmata mgbe a ga-ekwu okwu na ibu ndị a ga-eburu ma jiri ndidi buru, n’ihi na Kraịst bụ Onye Ozizi gị. O wee tụọ m egwu nke ukwuu n’ihi gị [mgbe m hụrụ gị] ka ị na-ebuli amamihe nke gị elu ma na-agbaso ụzọ ga-ebute ọdịiche n’echiche. Onye-nwe-anyị na-akpọ ndị amamihe nwere ike ijide udo ha mgbe ọ [bụ] amamihe ka ha mee otú ahụ. Ọ bụrụ na ị ga-abụ mmadụ zuru oke, ị chọrọ ido nsọ site n’aka Jisọs Kraịst. Ugbu a, e nwere ọrụ ka e malitere ugbu a, ka amamihe wee pụta ìhè n’ime onye ozi ọ bụla, n’ime onye isi oche ọ bụla nke [otu] ọgbakọ. Ma ebe a ka e nwere ọrụ ị gaara ejidesi ike ọtụtụ afọ gara aga, ebe a chọrọ gị ka ị welie olu gị maka otu ọrụ a n’onwe ya. Kraịst nyere ndị Ya nile ntụziaka pụrụ iche banyere ihe ha ga-eme na ihe ndị ha agaghị eme. Ma obere oge fọdụrụ anyị ka anyị rụpụta ezi omume nke Onye-nwe-anyị. Ị pụrụ ịghọta ụzọ nke Onye-nwe-anyị. Ahụrụ m nzube gị nke ime ka ihe na-aga n’ụzọ nke echiche nke aka gị mgbe e debere gị dịka onye isi oche. I chere na ị ga-eme ihe ịtụnanya, nke ga-abụ ọrụ Chineke etinyebeghị n’aka gị ka i mee. Ugbu a, ọrụ gị abụghị imegide mmadụ ike kama ọ bụ ịtọhapụ mkpa ọ bụla o kwere mee ma ọ bụrụ na Onye-nwe-anyị anabatala gị ka i jee ozi. Ma i gosipụtala n’oge dị nnọọ mbụ na amamihe na ikpe ziri ezi e doro nsọ egosibeghị onwe ha n’ime gị. I weputara okwu ndị a n’ìhè nke na a gaghị anabata ha ma ọ bụrụ na Onye-nwe-anyị enyeghị ìhè.”</w:t>
      </w:r>
    </w:p>
    <w:p>
      <w:pPr>
        <w:pStyle w:val="ArticleScripture"/>
        <w:jc w:val="left"/>
      </w:pPr>
      <w:r>
        <w:rPr>
          <w:rFonts w:ascii="Times New Roman" w:hAnsi="Times New Roman" w:eastAsia="Times New Roman" w:cs="Times New Roman"/>
        </w:rPr>
        <w:t>“A kụziiri m na a gaghị emewo mmegharị ndị dị otu a n’ụzọ ọkụ ọkụ, dịka ịhọpụta gị ịbụ onyeisi ogbako ahụ ọbụna maka otu afọ ọzọ. Ma Onye-nwe-anyị na-egbochi ka e nwee ụdị omume ọkụ ọkụ ndị ọzọ ruo mgbe a ga-eweta okwu ahụ n’ihu Onye-nwe-anyị n’ekpere; ma ebe ozi ahụ bịarutere gị na ọrụ nke Onye-nwe-anyị nke dịkwasịrị onyeisi ahụ bụ ọrụ dị nsọ nke ukwuu, ị nweghị ikike omume ọma ọ bụla ịgbawa dịka i mere n’ihe gbasara “Daily” ahụ, ma chee na mmetụta gị ga-ekpebi ajụjụ ahụ. E nwere Okenye Haskell, onye burula ibu ọrụ ndị ahụ dị arọ, e nwekwara Okenye Irwin na ọtụtụ ndị ikom ọzọ m pụrụ ịkpọ aha, ndị nwere ibu ọrụ ndị ahụ dị arọ.”</w:t>
      </w:r>
    </w:p>
    <w:p>
      <w:pPr>
        <w:pStyle w:val="ArticleScripture"/>
        <w:jc w:val="left"/>
      </w:pPr>
      <w:r>
        <w:rPr>
          <w:rFonts w:ascii="Times New Roman" w:hAnsi="Times New Roman" w:eastAsia="Times New Roman" w:cs="Times New Roman"/>
        </w:rPr>
        <w:t>“Òleè ebe nkwanye ùgwù unu n’ebe ndị okenye nọ dị? Olee ikike unu pụrụ iji rụọ ọrụ n’emeghị ka ndị ikom niile na-ebu ibu ọrụ zukọta iji tụọ okwu a? Ma ka anyị nyochaa okwu a ugbu a. Anyị aghaghị ugbu a ichegharịa ma nke a ọ̀ bụ ikpe Chineke, n’ihu ọrụ ahụ e leghaara anya, nke igosi ịnụ ọkụ n’obi unu ka e wee buru ọrụ ahụ gaa n’afọ ọzọ. Ọ bụrụ na unu eburu ọrụ ahụ gaa n’afọ ọzọ site n’enyemaka nke ga-esonyere unu n’ịdị n’otu, a ga-enwe mgbanwe n’ime unu na Nna-ukwu Prescott. Unu kwa, wedata obi unu n’ihu Chineke. Onyenwe anyị aghaghị ịhụ n’ime unu ngosipụta nke ahụmahụ dị iche, n’ihi na ọ bụrụ na e nwere mgbe ndị mmadụ ji chọọ ka e tọghata ha ọzọ n’oge a dị ugbu a, ọ bụ Nna-ukwu Daniells na Nna-ukwu Prescott.”</w:t>
      </w:r>
    </w:p>
    <w:p>
      <w:pPr>
        <w:pStyle w:val="ArticleScripture"/>
        <w:jc w:val="left"/>
      </w:pPr>
      <w:r>
        <w:rPr>
          <w:rFonts w:ascii="Times New Roman" w:hAnsi="Times New Roman" w:eastAsia="Times New Roman" w:cs="Times New Roman"/>
        </w:rPr>
        <w:t>“A họrọ ndị ikom asaa, ndị bụ ndị amamihe, ndị site n’ọrụ nke amara Chineke [na-enye] ihe àmà [nke] ntughari ọzọ. N’ihi na ndị ikom ọ bụla e kpuchiri anya ha otú ahụ nke na ha enweghị ike isi n’ihe kpatara ihe ruo n’ihe si na ya pụta tụgharịa uche, nke ga-eleghara ndị ikom ahụ bụ́ ndị buru ibu ọrụ dị n’ọrụ ahụ na ndịisi nzukọ ndị a anya, [na] ndị ikom [ndị] bu ọrụ ahụ ihe karịrị afọ abụọ ka a ga-eleghara anya, ma ka ihe ga-esi na mkpali mberede dị otu a pụta nke ga-eme ka ndị ikom leghara ọrụ ahụ e debere n’ihu ha ruo ọtụtụ afọ—ọrụ n’obodo ukwu—anya, ma a ghara, ma ọ bụ e nye nanị ntakịrị nlebara anya, nye ndị agadi maka ndụmọdụ, kama ha na-ekwusa ihe ndị ha họọrọ inye ndị mmadụ, nke a n’onwe ya na-agba àmà nke onwe ya banyere adịghị-nchekwa nke ndị ikom ahụ a ga-enyefe ọrụ dị oke ukwu ma dị ebube dị otu a.”</w:t>
      </w:r>
    </w:p>
    <w:p>
      <w:pPr>
        <w:pStyle w:val="ArticleScripture"/>
        <w:jc w:val="left"/>
      </w:pPr>
      <w:r>
        <w:rPr>
          <w:rFonts w:ascii="Times New Roman" w:hAnsi="Times New Roman" w:eastAsia="Times New Roman" w:cs="Times New Roman"/>
        </w:rPr>
        <w:t>“Kraịst anwụọghị. Ọ gaghị ekwe ka a na-aga n’ihu n’ọrụ Ya n’ụzọ a dị ịtụnanya. Hapụnụ akwụkwọ ndị ahụ ka ha dị. Ọ bụrụ na mgbanwe ọ bụla dị mkpa n’ezie, Chineke ga-eme ka nkwekọ dị n’ime mgbanwe ahụ kwekọọ, ma mgbe e nyefere mmadụ ozi nke nwere nnukwu ibu ọrụ ndị dị n’ime ya, [Chineke] na-achọ ikwesị ntụkwasị obi nke ga-arụ ọrụ site n’ịhụnanya ma mee ka mkpụrụ obi dị ọcha. Ndị okenye Daniells na Prescott abụọ ahụ chọkwara ntughari ọzọ. Ọrụ dị ịtụnanya abatala, ọ dịghịkwa n’otu nkwekọ na ọrụ Kraịst bịara n’ụwa anyị ime; ma ndị niile a gbanwere n’eziokwu ga-arụ ọrụ Kraịst.”</w:t>
      </w:r>
    </w:p>
    <w:p>
      <w:pPr>
        <w:pStyle w:val="ArticleScripture"/>
        <w:jc w:val="left"/>
      </w:pPr>
      <w:r>
        <w:rPr>
          <w:rFonts w:ascii="Times New Roman" w:hAnsi="Times New Roman" w:eastAsia="Times New Roman" w:cs="Times New Roman"/>
        </w:rPr>
        <w:t>“A na-akpọ anyị niile [ka anyị] rụọ ọrụ ahụ nke ga-enye Nna otuto. Anyị eruola n’oge nsogbu ahụ—ma ọ bụ ka e mee ka agwa anyị kwekọọ n’agwa Jizọs Kraịst n’oge nkwadebe a kpọmkwem ma ọ bụ ghara ọbụna ịnwa [ime ya]. Okenye Daniells, [ị gaghị] eche na i nwere nnwere onwe ime ka olu gị nụpụta elu dị ka i mere n’ọnọdụ ndị yiri nke a. Ghotakwa, onyeisi oche nzukọ adịghị ịbụ onye ọchịchị. Ọ na-arụkọ ọrụ ọnụ na ndị amamihe ndị nọ n’ọkwa dị ka ndịisi oche ndị Chineke anabatala. O nweghị nnwere onwe itinye aka n’ihe e dere n’akwụkwọ ndị e bipụtara sitere n’aka ndị odeakwụkwọ ndị Chineke anabatala. Ha agaghịkwa enwe ikike ịchịkwa ọzọ ma ọ bụrụ na ha egosighi na ike ọchịchị na ike ịchị achị na-achị ha obere. Oge nsogbu ahụ eruola, n’ihi na a ga-emeso Chineke ihe ihere.”</w:t>
      </w:r>
    </w:p>
    <w:p>
      <w:pPr>
        <w:pStyle w:val="ArticleScripture"/>
        <w:jc w:val="left"/>
      </w:pPr>
      <w:r>
        <w:rPr>
          <w:rFonts w:ascii="Times New Roman" w:hAnsi="Times New Roman" w:eastAsia="Times New Roman" w:cs="Times New Roman"/>
        </w:rPr>
        <w:t>“Òlee otú Onyenwe anyị si ele obodo ndị a na-arụghị ọrụ? Kraịst nọ n’eluigwe. Ugbu a, nkwupụta ya ga-abụ, ‘Ọ dịghị ọchịchị eze. Ma ugbu a bụ oge nsogbu nke ụwa a. Ugbu a abụ m Ike ịzọpụta ma ọ bụ ibibi. Ugbu a bụ oge mgbe akara aka nke mmadụ niile dị n’aka M. Enyewo M ndụ M iji zọpụta ụwa. Ma “Mụ onwe M, ọ bụrụ na e welie M elu,” amara nzọpụta nke M ga-enye ga-egosi na ndị niile a ga-akpụzi n’ụdị yiri nke Chineke ma bụrụkwa otu na M ga-arụ ọrụ dịka M si arụ ọrụ site n’ike M nke amara mgbapụta.’ Onye ọ bụla chọrọ, [ka ọ] jidesie ụmụnna ya ike ime ọrụ e nyere ha ka ha mee mgbe ha nọ n’ọnọdụ ọrụ dịịrị ha n’okpuru ndụmọdụ nke Onyenwe anyị na-enye, ma jiri ezi mkpali nile chọọ ịrụ ọrụ n’ịdị n’otu zuru ezu na Ya bụ Onye hụrụ ụwa n’anya nke ukwuu nke na O nyere ndụ Ya bụrụ àjà zuru ezu maka nzọpụta nke ụwa. Ana m agwa ndị ozi anyị, na mgbe ha na-abanye n’ọrụ n’obodo anyị, ka ịdị jụụ dị nsọ so ozi nke Okwu ahụ. Anyị apụghị ime ka echiche ziri ezi bata n’obi ndị mmadụ ma ọ bụrụ na anyị...”</w:t>
      </w:r>
    </w:p>
    <w:p>
      <w:pPr>
        <w:pStyle w:val="ArticleScripture"/>
        <w:jc w:val="left"/>
      </w:pPr>
      <w:r>
        <w:rPr>
          <w:rFonts w:ascii="Times New Roman" w:hAnsi="Times New Roman" w:eastAsia="Times New Roman" w:cs="Times New Roman"/>
        </w:rPr>
        <w:t>“Ana m depụtaghachiri ihe sitere n’Akwụkwọ Ndetu m. Eziokwu ahụ dịka ọ dị n’ime Jisọs—kwuonu ya, kpee ya ekpere, kwere okwu ọ bụla n’ime ya n’ịdị mfe ya. Gịnị ka unu ga-erite ma ọ bụrụ na e wetara njehie n’ihu ndị ikom ndị ahụ si n’okwukwe wezuga onwe ha ma ṅaa ntị n’ime mmụọ ndị na-eduhie eduhie, ndị ikom ndị na-adịbeghị anya ka ha na anyị nọ n’okwukwe? Ùnu ga-eguzo n’akụkụ ekwensu? Tụkwasịkwanụ uche unu n’ubi ndị a na-arụbeghị ọrụ. Ọrụ zuru ụwa ọnụ dị n’ihu anyị. E nyere m ihe nnọchianya banyere John Kellogg.”</w:t>
      </w:r>
    </w:p>
    <w:p>
      <w:pPr>
        <w:pStyle w:val="ArticleScripture"/>
        <w:jc w:val="left"/>
      </w:pPr>
      <w:r>
        <w:rPr>
          <w:rFonts w:ascii="Times New Roman" w:hAnsi="Times New Roman" w:eastAsia="Times New Roman" w:cs="Times New Roman"/>
        </w:rPr>
        <w:t>“Mmadu dị ezigbo mma n’ile anya nọchiri anya echiche ndị dị n’arụmụka aghụghọ ndị ọ na-eweta, ya na nkwupụta ndị dị iche na eziokwu nke Akwụkwọ Nsọ n’ezie. Ma ndị na-agụ agụụ ma na-akpọ nkụ n’azụ ihe ọhụrụ nọ na-akwalite echiche [dị aghụghọ nke ukwuu] nke mere na Elder Prescott nọ n’oké ihe ize ndụ. Elder Daniells nọ n’oké ihe ize ndụ [nke] ịbanye n’ime aghụghọ nke ga-eme ka o chee na, ma ọ bụrụ na a pụrụ ikwupụta nkwupụta ndị a n’ebe niile, ọ ga-adị ka ụwa ọhụrụ.”</w:t>
      </w:r>
    </w:p>
    <w:p>
      <w:pPr>
        <w:pStyle w:val="ArticleScripture"/>
        <w:jc w:val="left"/>
      </w:pPr>
      <w:r>
        <w:rPr>
          <w:rFonts w:ascii="Times New Roman" w:hAnsi="Times New Roman" w:eastAsia="Times New Roman" w:cs="Times New Roman"/>
        </w:rPr>
        <w:t>“Ee, ọ ga-abụ otu a, ma ka uche ha si otu a jupụta n’ime ihe ndị a, e gosiri m na Nwanna Daniells na Nwanna Prescott na-akpa n’ime ahụmahụ ha echiche ndị nwere ọdịdị nke mmụọ[ime mmụọ], ma na-adọta ndị anyị n’ebe echiche mara mma ndị ga-eduhie, ma ọ bụrụ na o kwe omume, ọbụna ndị a họpụtara. A ga m eji mkpịsị odee m depụta [eziokwu ahụ] na ụmụnna ndị a ga-ahụ ntụpọ n’echiche aghụghọ ha nke ga-etinye eziokwu n’ọnọdụ amaghị ama; ma [n’agbanyeghị nke a] ha [ga-]eguzo pụta dị ka [a sị na ha nwere] nnukwu nghọta nke mmụọ. Ugbu a, a ga m agwa ha [na] mgbe e gosiri m okwu a, mgbe Okenye Daniells nọ na-ebuli olu ya elu dịka opì n’ịkwado echiche ya banyere ‘Daily,’ e gosiri ihe ga-esi na ya pụta mgbe e mesịrị. Ndị anyị nọ na-enwe mgbagwoju anya. Ahụrụ m ihe ga-esi na ya pụta, mgbe ahụ kwa e nyere m ịdọ aka ná ntị na ọ bụrụ na Okenye Daniells, n’enweghị ilebara ihe ga-esi na ya pụta anya, ga-adị otu a n’okwukwe e tinyere n’obi ya ma kwe ka onwe ya kwere na ọ nọ n’okpuru mkpali sitere n’aka Chineke, a ga-agha obi abụọ n’etiti ọkwa anyị n’ebe niile, anyị ga-anọkwa n’ebe ahụ Setan ga-ebuga ozi ya. A ga-agha ekweghị ekwe na obi abụọ siri ike n’ime uche mmadụ, ihe ubi ọjọọ dị iche iche ga-anọchi eziokwu n’ọnọdụ ya.” Manuscript Releases, volume 20, 17–22.</w:t>
      </w:r>
    </w:p>
    <w:p>
      <w:pPr>
        <w:pStyle w:val="ArticleBody"/>
        <w:jc w:val="left"/>
      </w:pPr>
      <w:r>
        <w:rPr>
          <w:rFonts w:ascii="Times New Roman" w:hAnsi="Times New Roman" w:eastAsia="Times New Roman" w:cs="Times New Roman"/>
        </w:rPr>
        <w:t>Akụkọ ihe mere eme nke ọgbọ nke abụọ na-egosi mmụba nke nnupụisi. Mmụọ ime mmụọ ụgha nke ọnụ ụlọ ihe oyiyi Ezikiel nọchiri anya ya na-akọwa na “Nwanna Daniells na Nwanna Prescott na-akpa n’ime ahụmahụ ha echiche ndị nwere ọdịdị nke ime mmụọ ụgha, ma na-adọta ndị anyị gaa n’echiche ndị mara mma nke ga-eduhie, ma ọ bụrụ na ọ ga-ekwe omume, ọbụna ndị ahọpụtara n’onwe ha.” Ime mmụọ ụgha metụtara echiche ụgha banyere “the daily” bụ akara nke ihe nke ga-eduhie, ma ọ bụrụ na ọ ga-ekwe omume, ọbụna ndị ahọpụtara n’onwe ha. Ọ na-ejikọta ọnụ ime mmụọ ụgha nke pantheism nke Kellogg na-akwalite, na mbọ Prescott na Daniells na-agba iji kọwaa “the daily” dị ka ozi Kraịst na-arụ n’ebe nsọ.</w:t>
      </w:r>
    </w:p>
    <w:p>
      <w:pPr>
        <w:pStyle w:val="ArticleBody"/>
        <w:jc w:val="left"/>
      </w:pPr>
      <w:r>
        <w:rPr>
          <w:rFonts w:ascii="Times New Roman" w:hAnsi="Times New Roman" w:eastAsia="Times New Roman" w:cs="Times New Roman"/>
        </w:rPr>
        <w:t>Ọ na-agwa ha ka ha hapụ akwụkwọ ndị ahụ n’udo, nke pụtara na ọ na-ekwu okwu megide mgbalị Prescott na Daniells ime ka e degharịa akwụkwọ Uriah Smith, Daniel and the Revelation, iji wepụ ozizi ya nke kọwara “the daily,” dịka Miller n’onwe ya kọwakwara ya. Ndị ndị na-eme mmegharị akụkọ ihe mere eme nke Laodicea, ndị Aịzaya kpọrọ “ndị mmụta”, arụwo ọrụ pụrụ iche n’ahụ ndị na-amụghị ihe nke Adventism, n’ihi na ha agbagọwo àmà nke akụkọ ihe mere eme iji duru ndị nwere ntị na-afụ ụfụ na àgwà ọmụmụ na-emighị emi iche na isiokwu nke “the daily,” adịghị mkpa, nakwa na Miller ezighị ezi banyere isiokwu ahụ. Ọrụ mmegharị ahụ bụ akụkụ nke ahịhịa Miller hụrụ e gosiri ya nke a ga-eji nwoke ji bọọshị unyi kpochapụ, n’oge ahụ mgbe ngosipụta nke ike Chineke n’Oké Mkpu Etiti Abalị ga-emeghachi ọzọ.</w:t>
      </w:r>
    </w:p>
    <w:p>
      <w:pPr>
        <w:pStyle w:val="ArticleBody"/>
        <w:jc w:val="left"/>
      </w:pPr>
      <w:r>
        <w:rPr>
          <w:rFonts w:ascii="Times New Roman" w:hAnsi="Times New Roman" w:eastAsia="Times New Roman" w:cs="Times New Roman"/>
        </w:rPr>
        <w:t>Anyị ga-aga n’ihu n’ịtụle ọgbọ nke abụọ nke Adventism Laodisia n’isiokwu na-esonụ.</w:t>
      </w:r>
    </w:p>
    <w:p>
      <w:pPr>
        <w:pStyle w:val="ArticleScripture"/>
        <w:jc w:val="left"/>
      </w:pPr>
      <w:r>
        <w:rPr>
          <w:rFonts w:ascii="Times New Roman" w:hAnsi="Times New Roman" w:eastAsia="Times New Roman" w:cs="Times New Roman"/>
        </w:rPr>
        <w:t>“Ozi ahụ bụ, ‘Gaa n’ihu,’ ka a ka kwesịrị ịnụ ma kwanyere ugwu. Ọnọdụ dị iche iche na-eme n’ụwa anyị na-akpọ ọrụ ga-ezute mmepe ndị a pụrụ iche. Onyenwe anyị chọrọ ndị ikom nwere mmụọ na-ama nkọ ma na-ahụ ụzọ nke ọma, ndị Mmụọ Nsọ na-arụ ọrụ n’ime ha, ndị n’ezie na-anata manna ọhụrụ sitere n’eluigwe. N’uche ndị dị otú a, Okwu Chineke na-enwu ìhè, na-ekpughere ha karịa mgbe ọ bụla gara aga ụzọ ahụ dị nchebe. Mmụọ Nsọ na-arụ ọrụ n’uche na n’obi. Oge eruola mgbe, site n’aka ndị ozi Chineke, a na-emeghe akwụkwọ mpịakọta ahụ nye ụwa. E kwesịghị mgbe ọ bụla igbochi ndị nkuzi n’ụlọ akwụkwọ anyị site n’ịgwa ha na ha ga-akụzi naanị ihe a kụziworo ruo ugbu a. Ka ewepụ mgbochi ndị a. E nwere Chineke nke ga-enye ozi ahụ ndị Ya ga-ekwu. Ka onye ozi ọ bụla ghara iche na e tinyere ya n’agbụ ma ọ bụ ka e jiri tụọ ya site n’otú mmadụ si atụ. A ghaghị imezu oziọma ahụ dịka ozi ndị Chineke na-eziga si dị. Ihe Chineke na-enye ndị odibo Ya ikwu taa nwere ike ịbụ na ọ bụghị eziokwu dị ugbu a afọ iri abụọ gara aga, ma ọ bụ ozi Chineke maka oge a.” The 1888 Materials,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Nke Iri Asatọ na Otu</dc:title>
  <dc:subject>Ikpughe Akụkọ Ihe Mere Eme n’Ọdịdị Ọhụrụ na Adventizim Laodisia: Nyocha Banyere Esemokwu Gbasara Daily</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